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dc8f" w14:textId="aecd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приказов Министерства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24 июня 2025 года № 318. Зарегистрирован в Министерстве юстиции Республики Казахстан 26 июня 2025 года № 36321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Признать утратившими силу некоторые приказы Министерства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налогового и таможенного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экологии 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2025 года № 318</w:t>
            </w:r>
          </w:p>
        </w:tc>
      </w:tr>
    </w:tbl>
    <w:bookmarkStart w:name="z22" w:id="16"/>
    <w:p>
      <w:pPr>
        <w:spacing w:after="0"/>
        <w:ind w:left="0"/>
        <w:jc w:val="left"/>
      </w:pPr>
      <w:r>
        <w:rPr>
          <w:rFonts w:ascii="Times New Roman"/>
          <w:b/>
          <w:i w:val="false"/>
          <w:color w:val="000000"/>
        </w:rPr>
        <w:t xml:space="preserve"> Перечень утративших силу некоторых приказов Министерства финансов Республики Казахстан</w:t>
      </w:r>
    </w:p>
    <w:bookmarkEnd w:id="16"/>
    <w:bookmarkStart w:name="z23"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(зарегистрирован в Реестре государственной регистрации нормативных правовых актов под № 16423).</w:t>
      </w:r>
    </w:p>
    <w:bookmarkEnd w:id="17"/>
    <w:bookmarkStart w:name="z24"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июля 2018 года № 662 "О внесении изменений и дополнения в приказ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(зарегистрирован в Реестре государственной регистрации нормативных правовых актов под № 17251).</w:t>
      </w:r>
    </w:p>
    <w:bookmarkEnd w:id="18"/>
    <w:bookmarkStart w:name="z25"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сентября 2018 года № 852 "О внесении изменений в приказ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(зарегистрирован в Реестре государственной регистрации нормативных правовых актов под № 17485).</w:t>
      </w:r>
    </w:p>
    <w:bookmarkEnd w:id="19"/>
    <w:bookmarkStart w:name="z26"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30 декабря 2019 года № 1450 "О внесении изменения в приказ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(зарегистрирован в Реестре государственной регистрации нормативных правовых актов под № 19849).</w:t>
      </w:r>
    </w:p>
    <w:bookmarkEnd w:id="20"/>
    <w:bookmarkStart w:name="z27"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января 2021 года № 38 "О внесении изменений в приказ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(зарегистрирован в Реестре государственной регистрации нормативных правовых актов под № 22115).</w:t>
      </w:r>
    </w:p>
    <w:bookmarkEnd w:id="21"/>
    <w:bookmarkStart w:name="z28"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марта 2022 года № 245 "О внесении изменений в приказ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(зарегистрирован в Реестре государственной регистрации нормативных правовых актов под № 27049).</w:t>
      </w:r>
    </w:p>
    <w:bookmarkEnd w:id="22"/>
    <w:bookmarkStart w:name="z29" w:id="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16 марта 2023 года № 282 "О внесении изменений в приказ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(зарегистрирован в Реестре государственной регистрации нормативных правовых актов под № 32099).</w:t>
      </w:r>
    </w:p>
    <w:bookmarkEnd w:id="23"/>
    <w:bookmarkStart w:name="z30" w:id="2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19 сентября 2023 года № 996 "О внесении изменений в приказ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Фонд поддержки инфраструктуры образования, Национальный фонд Республики Казахстан, Фонд компенсации потерпевшим, а также за возврат из бюджета, Фонда поддержки инфраструктуры образования, Национального фонда Республики Казахстан, Фонда компенсации потерпевшим и (или) зачет излишне (ошибочно) уплаченных сумм в бюджет, Фонд поддержки инфраструктуры образования, Национальный фонд Республики Казахстан, Фонд компенсации потерпевшим,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(зарегистрирован в Реестре государственной регистрации нормативных правовых актов под № 33434).</w:t>
      </w:r>
    </w:p>
    <w:bookmarkEnd w:id="24"/>
    <w:bookmarkStart w:name="z31" w:id="2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10 января 2024 года № 5 "О внесении изменений в приказ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(зарегистрирован в Реестре государственной регистрации нормативных правовых актов под № 33901).</w:t>
      </w:r>
    </w:p>
    <w:bookmarkEnd w:id="25"/>
    <w:bookmarkStart w:name="z32" w:id="2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июня 2024 года № 383 "О внесении изменений в приказ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(зарегистрирован в Реестре государственной регистрации нормативных правовых актов под № 34541).</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