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89b3" w14:textId="bab8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23 июня 2025 года № 18. Зарегистрирован в Министерстве юстиции Республики Казахстан 26 июня 2025 года № 36319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сентября 2020 года № 34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под № 21183)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2"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3" w:id="7"/>
    <w:p>
      <w:pPr>
        <w:spacing w:after="0"/>
        <w:ind w:left="0"/>
        <w:jc w:val="both"/>
      </w:pPr>
      <w:r>
        <w:rPr>
          <w:rFonts w:ascii="Times New Roman"/>
          <w:b w:val="false"/>
          <w:i w:val="false"/>
          <w:color w:val="000000"/>
          <w:sz w:val="28"/>
        </w:rPr>
        <w:t>
      5. Настоящий приказ вводится в действие с 1 января 2026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1-қосымша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Отчет по труду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Срок представления – до 12 февраля (включительно) после отчетного периода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p>
          <w:p>
            <w:pPr>
              <w:spacing w:after="20"/>
              <w:ind w:left="20"/>
              <w:jc w:val="both"/>
            </w:pPr>
            <w:r>
              <w:rPr>
                <w:rFonts w:ascii="Times New Roman"/>
                <w:b w:val="false"/>
                <w:i w:val="false"/>
                <w:color w:val="000000"/>
                <w:sz w:val="20"/>
              </w:rPr>
              <w:t>Реквизиты юридического лица: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жылға орташа алғанда қызметкерлердің саны және жалақы қоры туралы деректерді көрсетіңіз</w:t>
            </w:r>
          </w:p>
          <w:p>
            <w:pPr>
              <w:spacing w:after="20"/>
              <w:ind w:left="20"/>
              <w:jc w:val="both"/>
            </w:pPr>
            <w:r>
              <w:rPr>
                <w:rFonts w:ascii="Times New Roman"/>
                <w:b w:val="false"/>
                <w:i w:val="false"/>
                <w:color w:val="000000"/>
                <w:sz w:val="20"/>
              </w:rPr>
              <w:t>Укажите данные о численности работников в среднем за отчетный год и фонде заработной платы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Код по ОКЭД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Всего по организации (подразделению)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p>
          <w:p>
            <w:pPr>
              <w:spacing w:after="20"/>
              <w:ind w:left="20"/>
              <w:jc w:val="both"/>
            </w:pPr>
            <w:r>
              <w:rPr>
                <w:rFonts w:ascii="Times New Roman"/>
                <w:b w:val="false"/>
                <w:i w:val="false"/>
                <w:color w:val="000000"/>
                <w:sz w:val="20"/>
              </w:rPr>
              <w:t>персонал основной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p>
          <w:p>
            <w:pPr>
              <w:spacing w:after="20"/>
              <w:ind w:left="20"/>
              <w:jc w:val="both"/>
            </w:pPr>
            <w:r>
              <w:rPr>
                <w:rFonts w:ascii="Times New Roman"/>
                <w:b w:val="false"/>
                <w:i w:val="false"/>
                <w:color w:val="000000"/>
                <w:sz w:val="20"/>
              </w:rPr>
              <w:t>персонал вторичной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 w:id="9"/>
      <w:r>
        <w:rPr>
          <w:rFonts w:ascii="Times New Roman"/>
          <w:b w:val="false"/>
          <w:i w:val="false"/>
          <w:color w:val="000000"/>
          <w:sz w:val="28"/>
        </w:rPr>
        <w:t>
      Ескерту</w:t>
      </w:r>
    </w:p>
    <w:bookmarkEnd w:id="9"/>
    <w:p>
      <w:pPr>
        <w:spacing w:after="0"/>
        <w:ind w:left="0"/>
        <w:jc w:val="both"/>
      </w:pPr>
      <w:r>
        <w:rPr>
          <w:rFonts w:ascii="Times New Roman"/>
          <w:b w:val="false"/>
          <w:i w:val="false"/>
          <w:color w:val="000000"/>
          <w:sz w:val="28"/>
        </w:rPr>
        <w:t>*Егер 2 бөлімде ішкі жолдардың бірі ЭҚЖЖ 3512 немес 3514 болса, онда 2.1 бөлімнің әкімшілік және өндірістік персонал бойынша қосымша жолдарды толтыру керек.</w:t>
      </w:r>
    </w:p>
    <w:p>
      <w:pPr>
        <w:spacing w:after="0"/>
        <w:ind w:left="0"/>
        <w:jc w:val="both"/>
      </w:pPr>
      <w:bookmarkStart w:name="z19" w:id="10"/>
      <w:r>
        <w:rPr>
          <w:rFonts w:ascii="Times New Roman"/>
          <w:b w:val="false"/>
          <w:i w:val="false"/>
          <w:color w:val="000000"/>
          <w:sz w:val="28"/>
        </w:rPr>
        <w:t>
      Примечание</w:t>
      </w:r>
    </w:p>
    <w:bookmarkEnd w:id="10"/>
    <w:p>
      <w:pPr>
        <w:spacing w:after="0"/>
        <w:ind w:left="0"/>
        <w:jc w:val="both"/>
      </w:pPr>
      <w:r>
        <w:rPr>
          <w:rFonts w:ascii="Times New Roman"/>
          <w:b w:val="false"/>
          <w:i w:val="false"/>
          <w:color w:val="000000"/>
          <w:sz w:val="28"/>
        </w:rPr>
        <w:t>*Если в разделе 2 один из подстрок ОКЭД 3512 или 3514, то необходимо заполнить дополнительные строки по административному и производственному персоналу в разделе 2.1</w:t>
      </w:r>
    </w:p>
    <w:p>
      <w:pPr>
        <w:spacing w:after="0"/>
        <w:ind w:left="0"/>
        <w:jc w:val="both"/>
      </w:pPr>
      <w:bookmarkStart w:name="z20" w:id="11"/>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bookmarkEnd w:id="11"/>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 w:id="12"/>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12"/>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
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p>
          <w:p>
            <w:pPr>
              <w:spacing w:after="20"/>
              <w:ind w:left="20"/>
              <w:jc w:val="both"/>
            </w:pPr>
            <w:r>
              <w:rPr>
                <w:rFonts w:ascii="Times New Roman"/>
                <w:b w:val="false"/>
                <w:i w:val="false"/>
                <w:color w:val="000000"/>
                <w:sz w:val="20"/>
              </w:rPr>
              <w:t>
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 w:id="13"/>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қызметкерлердің;жұмысты азаматтық-құқықтық сипаттағы шарттар бойынша орындайтын адамдардың саны және жалақы қоры туралы деректерді көрсетіңіз</w:t>
      </w:r>
    </w:p>
    <w:bookmarkEnd w:id="13"/>
    <w:p>
      <w:pPr>
        <w:spacing w:after="0"/>
        <w:ind w:left="0"/>
        <w:jc w:val="both"/>
      </w:pPr>
      <w:r>
        <w:rPr>
          <w:rFonts w:ascii="Times New Roman"/>
          <w:b w:val="false"/>
          <w:i w:val="false"/>
          <w:color w:val="000000"/>
          <w:sz w:val="28"/>
        </w:rPr>
        <w:t>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14"/>
      <w:r>
        <w:rPr>
          <w:rFonts w:ascii="Times New Roman"/>
          <w:b w:val="false"/>
          <w:i w:val="false"/>
          <w:color w:val="000000"/>
          <w:sz w:val="28"/>
        </w:rPr>
        <w:t>
      5. Қызметкерлердің күнтізбелік уақыт қорын пайдалануы туралы деректерді көрсетіңіз</w:t>
      </w:r>
    </w:p>
    <w:bookmarkEnd w:id="14"/>
    <w:p>
      <w:pPr>
        <w:spacing w:after="0"/>
        <w:ind w:left="0"/>
        <w:jc w:val="both"/>
      </w:pPr>
      <w:r>
        <w:rPr>
          <w:rFonts w:ascii="Times New Roman"/>
          <w:b w:val="false"/>
          <w:i w:val="false"/>
          <w:color w:val="000000"/>
          <w:sz w:val="28"/>
        </w:rPr>
        <w:t>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p>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p>
          <w:p>
            <w:pPr>
              <w:spacing w:after="20"/>
              <w:ind w:left="20"/>
              <w:jc w:val="both"/>
            </w:pPr>
            <w:r>
              <w:rPr>
                <w:rFonts w:ascii="Times New Roman"/>
                <w:b w:val="false"/>
                <w:i w:val="false"/>
                <w:color w:val="000000"/>
                <w:sz w:val="20"/>
              </w:rPr>
              <w:t>
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p>
          <w:p>
            <w:pPr>
              <w:spacing w:after="20"/>
              <w:ind w:left="20"/>
              <w:jc w:val="both"/>
            </w:pPr>
            <w:r>
              <w:rPr>
                <w:rFonts w:ascii="Times New Roman"/>
                <w:b w:val="false"/>
                <w:i w:val="false"/>
                <w:color w:val="000000"/>
                <w:sz w:val="20"/>
              </w:rPr>
              <w:t>
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p>
          <w:p>
            <w:pPr>
              <w:spacing w:after="20"/>
              <w:ind w:left="20"/>
              <w:jc w:val="both"/>
            </w:pPr>
            <w:r>
              <w:rPr>
                <w:rFonts w:ascii="Times New Roman"/>
                <w:b w:val="false"/>
                <w:i w:val="false"/>
                <w:color w:val="000000"/>
                <w:sz w:val="20"/>
              </w:rPr>
              <w:t>
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p>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p>
          <w:p>
            <w:pPr>
              <w:spacing w:after="20"/>
              <w:ind w:left="20"/>
              <w:jc w:val="both"/>
            </w:pPr>
            <w:r>
              <w:rPr>
                <w:rFonts w:ascii="Times New Roman"/>
                <w:b w:val="false"/>
                <w:i w:val="false"/>
                <w:color w:val="000000"/>
                <w:sz w:val="20"/>
              </w:rPr>
              <w:t>
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p>
          <w:p>
            <w:pPr>
              <w:spacing w:after="20"/>
              <w:ind w:left="20"/>
              <w:jc w:val="both"/>
            </w:pPr>
            <w:r>
              <w:rPr>
                <w:rFonts w:ascii="Times New Roman"/>
                <w:b w:val="false"/>
                <w:i w:val="false"/>
                <w:color w:val="000000"/>
                <w:sz w:val="20"/>
              </w:rPr>
              <w:t>
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15"/>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bookmarkEnd w:id="15"/>
    <w:p>
      <w:pPr>
        <w:spacing w:after="0"/>
        <w:ind w:left="0"/>
        <w:jc w:val="both"/>
      </w:pPr>
      <w:r>
        <w:rPr>
          <w:rFonts w:ascii="Times New Roman"/>
          <w:b w:val="false"/>
          <w:i w:val="false"/>
          <w:color w:val="000000"/>
          <w:sz w:val="28"/>
        </w:rPr>
        <w:t>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p>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p>
          <w:p>
            <w:pPr>
              <w:spacing w:after="20"/>
              <w:ind w:left="20"/>
              <w:jc w:val="both"/>
            </w:pPr>
            <w:r>
              <w:rPr>
                <w:rFonts w:ascii="Times New Roman"/>
                <w:b w:val="false"/>
                <w:i w:val="false"/>
                <w:color w:val="000000"/>
                <w:sz w:val="20"/>
              </w:rPr>
              <w:t>
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p>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p>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16"/>
      <w:r>
        <w:rPr>
          <w:rFonts w:ascii="Times New Roman"/>
          <w:b w:val="false"/>
          <w:i w:val="false"/>
          <w:color w:val="000000"/>
          <w:sz w:val="28"/>
        </w:rPr>
        <w:t>
      7. Қызметкерлердің қозғалысы туралы деректерді көрсетіңіз, адам</w:t>
      </w:r>
    </w:p>
    <w:bookmarkEnd w:id="16"/>
    <w:p>
      <w:pPr>
        <w:spacing w:after="0"/>
        <w:ind w:left="0"/>
        <w:jc w:val="both"/>
      </w:pPr>
      <w:r>
        <w:rPr>
          <w:rFonts w:ascii="Times New Roman"/>
          <w:b w:val="false"/>
          <w:i w:val="false"/>
          <w:color w:val="000000"/>
          <w:sz w:val="28"/>
        </w:rPr>
        <w:t>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білім деңгейімен </w:t>
            </w:r>
          </w:p>
          <w:p>
            <w:pPr>
              <w:spacing w:after="20"/>
              <w:ind w:left="20"/>
              <w:jc w:val="both"/>
            </w:pPr>
            <w:r>
              <w:rPr>
                <w:rFonts w:ascii="Times New Roman"/>
                <w:b w:val="false"/>
                <w:i w:val="false"/>
                <w:color w:val="000000"/>
                <w:sz w:val="20"/>
              </w:rPr>
              <w:t>
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p>
          <w:p>
            <w:pPr>
              <w:spacing w:after="20"/>
              <w:ind w:left="20"/>
              <w:jc w:val="both"/>
            </w:pPr>
            <w:r>
              <w:rPr>
                <w:rFonts w:ascii="Times New Roman"/>
                <w:b w:val="false"/>
                <w:i w:val="false"/>
                <w:color w:val="000000"/>
                <w:sz w:val="20"/>
              </w:rPr>
              <w:t>
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p>
          <w:p>
            <w:pPr>
              <w:spacing w:after="20"/>
              <w:ind w:left="20"/>
              <w:jc w:val="both"/>
            </w:pPr>
            <w:r>
              <w:rPr>
                <w:rFonts w:ascii="Times New Roman"/>
                <w:b w:val="false"/>
                <w:i w:val="false"/>
                <w:color w:val="000000"/>
                <w:sz w:val="20"/>
              </w:rPr>
              <w:t>
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p>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p>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w:t>
            </w:r>
          </w:p>
          <w:p>
            <w:pPr>
              <w:spacing w:after="20"/>
              <w:ind w:left="20"/>
              <w:jc w:val="both"/>
            </w:pPr>
            <w:r>
              <w:rPr>
                <w:rFonts w:ascii="Times New Roman"/>
                <w:b w:val="false"/>
                <w:i w:val="false"/>
                <w:color w:val="000000"/>
                <w:sz w:val="20"/>
              </w:rPr>
              <w:t>
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p>
            <w:pPr>
              <w:spacing w:after="20"/>
              <w:ind w:left="20"/>
              <w:jc w:val="both"/>
            </w:pPr>
            <w:r>
              <w:rPr>
                <w:rFonts w:ascii="Times New Roman"/>
                <w:b w:val="false"/>
                <w:i w:val="false"/>
                <w:color w:val="000000"/>
                <w:sz w:val="20"/>
              </w:rPr>
              <w:t>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p>
          <w:p>
            <w:pPr>
              <w:spacing w:after="20"/>
              <w:ind w:left="20"/>
              <w:jc w:val="both"/>
            </w:pPr>
            <w:r>
              <w:rPr>
                <w:rFonts w:ascii="Times New Roman"/>
                <w:b w:val="false"/>
                <w:i w:val="false"/>
                <w:color w:val="000000"/>
                <w:sz w:val="20"/>
              </w:rPr>
              <w:t>
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17"/>
      <w:r>
        <w:rPr>
          <w:rFonts w:ascii="Times New Roman"/>
          <w:b w:val="false"/>
          <w:i w:val="false"/>
          <w:color w:val="000000"/>
          <w:sz w:val="28"/>
        </w:rPr>
        <w:t>
      8. Есепті кезеңнің соңына қызметкерлердің тізімдік санының құрамы туралы деректерді көрсетіңіз, адам</w:t>
      </w:r>
    </w:p>
    <w:bookmarkEnd w:id="17"/>
    <w:p>
      <w:pPr>
        <w:spacing w:after="0"/>
        <w:ind w:left="0"/>
        <w:jc w:val="both"/>
      </w:pPr>
      <w:r>
        <w:rPr>
          <w:rFonts w:ascii="Times New Roman"/>
          <w:b w:val="false"/>
          <w:i w:val="false"/>
          <w:color w:val="000000"/>
          <w:sz w:val="28"/>
        </w:rPr>
        <w:t>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34 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62 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жас және одан асқан </w:t>
            </w:r>
          </w:p>
          <w:p>
            <w:pPr>
              <w:spacing w:after="20"/>
              <w:ind w:left="20"/>
              <w:jc w:val="both"/>
            </w:pPr>
            <w:r>
              <w:rPr>
                <w:rFonts w:ascii="Times New Roman"/>
                <w:b w:val="false"/>
                <w:i w:val="false"/>
                <w:color w:val="000000"/>
                <w:sz w:val="20"/>
              </w:rPr>
              <w:t>
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жұмыс істейтін зейнеткерлер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мүгедектігі бар қызметкерлер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p>
          <w:p>
            <w:pPr>
              <w:spacing w:after="20"/>
              <w:ind w:left="20"/>
              <w:jc w:val="both"/>
            </w:pPr>
            <w:r>
              <w:rPr>
                <w:rFonts w:ascii="Times New Roman"/>
                <w:b w:val="false"/>
                <w:i w:val="false"/>
                <w:color w:val="000000"/>
                <w:sz w:val="20"/>
              </w:rPr>
              <w:t>
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"Жасыл жұмыс орындарында" жұмыс істейтіндердің саны</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 w:id="18"/>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18"/>
    <w:p>
      <w:pPr>
        <w:spacing w:after="0"/>
        <w:ind w:left="0"/>
        <w:jc w:val="both"/>
      </w:pPr>
      <w:r>
        <w:rPr>
          <w:rFonts w:ascii="Times New Roman"/>
          <w:b w:val="false"/>
          <w:i w:val="false"/>
          <w:color w:val="000000"/>
          <w:sz w:val="28"/>
        </w:rPr>
        <w:t>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
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мөлшерлеме мен лауазымдық (базалық) айлықақы бойынша есептелген жалақы </w:t>
            </w:r>
          </w:p>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төлемдер мен сыйлықақылар </w:t>
            </w:r>
          </w:p>
          <w:p>
            <w:pPr>
              <w:spacing w:after="20"/>
              <w:ind w:left="20"/>
              <w:jc w:val="both"/>
            </w:pPr>
            <w:r>
              <w:rPr>
                <w:rFonts w:ascii="Times New Roman"/>
                <w:b w:val="false"/>
                <w:i w:val="false"/>
                <w:color w:val="000000"/>
                <w:sz w:val="20"/>
              </w:rPr>
              <w:t>
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 мен еңбек жағдайларына байланысты өтемақы төлемдері </w:t>
            </w:r>
          </w:p>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1.1-жолдан: </w:t>
            </w:r>
          </w:p>
          <w:p>
            <w:pPr>
              <w:spacing w:after="20"/>
              <w:ind w:left="20"/>
              <w:jc w:val="both"/>
            </w:pPr>
            <w:r>
              <w:rPr>
                <w:rFonts w:ascii="Times New Roman"/>
                <w:b w:val="false"/>
                <w:i w:val="false"/>
                <w:color w:val="000000"/>
                <w:sz w:val="20"/>
              </w:rPr>
              <w:t>
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нысандағы жалақы қоры </w:t>
            </w:r>
          </w:p>
          <w:p>
            <w:pPr>
              <w:spacing w:after="20"/>
              <w:ind w:left="20"/>
              <w:jc w:val="both"/>
            </w:pPr>
            <w:r>
              <w:rPr>
                <w:rFonts w:ascii="Times New Roman"/>
                <w:b w:val="false"/>
                <w:i w:val="false"/>
                <w:color w:val="000000"/>
                <w:sz w:val="20"/>
              </w:rPr>
              <w:t>
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нысандағы жалақы қоры </w:t>
            </w:r>
          </w:p>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 тұрғын үймен қамтамасыз ету бойынша ұйымның шығыстары </w:t>
            </w:r>
          </w:p>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меншігіне берілген тұрғын үйдің құны </w:t>
            </w:r>
          </w:p>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p>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әлеуметтік қорғауға жұмсаған шығыстары </w:t>
            </w:r>
          </w:p>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
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
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
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оқытуға жұмсаған шығыстары </w:t>
            </w:r>
          </w:p>
          <w:p>
            <w:pPr>
              <w:spacing w:after="20"/>
              <w:ind w:left="20"/>
              <w:jc w:val="both"/>
            </w:pPr>
            <w:r>
              <w:rPr>
                <w:rFonts w:ascii="Times New Roman"/>
                <w:b w:val="false"/>
                <w:i w:val="false"/>
                <w:color w:val="000000"/>
                <w:sz w:val="20"/>
              </w:rPr>
              <w:t>
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мəдени іс-шараларды өткізуге, сондай-ақ демалыс пен ойын-сауықты ұйымдастыруға жұмсалған шығыстар </w:t>
            </w:r>
          </w:p>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жоғарыда көрсетілген топтарға жатпайтын жұмыс күшіне шығыстары, жұмыс берушінің міндетті зейнетақы жарнасы </w:t>
            </w:r>
          </w:p>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 обязательный пенсионный взнос работадателя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күшін пайдалануға байланысты салықтар </w:t>
            </w:r>
          </w:p>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9"/>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1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195" w:id="20"/>
      <w:r>
        <w:rPr>
          <w:rFonts w:ascii="Times New Roman"/>
          <w:b w:val="false"/>
          <w:i w:val="false"/>
          <w:color w:val="000000"/>
          <w:sz w:val="28"/>
        </w:rPr>
        <w:t>
      Атауы</w:t>
      </w:r>
    </w:p>
    <w:bookmarkEnd w:id="20"/>
    <w:p>
      <w:pPr>
        <w:spacing w:after="0"/>
        <w:ind w:left="0"/>
        <w:jc w:val="both"/>
      </w:pPr>
      <w:r>
        <w:rPr>
          <w:rFonts w:ascii="Times New Roman"/>
          <w:b w:val="false"/>
          <w:i w:val="false"/>
          <w:color w:val="000000"/>
          <w:sz w:val="28"/>
        </w:rPr>
        <w:t>Наименование 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96" w:id="21"/>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99" w:id="2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годовая)</w:t>
      </w:r>
    </w:p>
    <w:bookmarkEnd w:id="22"/>
    <w:bookmarkStart w:name="z200" w:id="2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годовая) (далее – статистическая форма).</w:t>
      </w:r>
    </w:p>
    <w:bookmarkEnd w:id="23"/>
    <w:bookmarkStart w:name="z201" w:id="2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4"/>
    <w:bookmarkStart w:name="z202" w:id="25"/>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25"/>
    <w:bookmarkStart w:name="z203" w:id="26"/>
    <w:p>
      <w:pPr>
        <w:spacing w:after="0"/>
        <w:ind w:left="0"/>
        <w:jc w:val="both"/>
      </w:pPr>
      <w:r>
        <w:rPr>
          <w:rFonts w:ascii="Times New Roman"/>
          <w:b w:val="false"/>
          <w:i w:val="false"/>
          <w:color w:val="000000"/>
          <w:sz w:val="28"/>
        </w:rPr>
        <w:t xml:space="preserve">
      2) неполным рабочим временем считается время, которое меньше нормальной продолжительности, установленной </w:t>
      </w:r>
      <w:r>
        <w:rPr>
          <w:rFonts w:ascii="Times New Roman"/>
          <w:b w:val="false"/>
          <w:i w:val="false"/>
          <w:color w:val="000000"/>
          <w:sz w:val="28"/>
        </w:rPr>
        <w:t>Трудовым</w:t>
      </w:r>
      <w:r>
        <w:rPr>
          <w:rFonts w:ascii="Times New Roman"/>
          <w:b w:val="false"/>
          <w:i w:val="false"/>
          <w:color w:val="000000"/>
          <w:sz w:val="28"/>
        </w:rPr>
        <w:t xml:space="preserve"> кодексом, в том числе:</w:t>
      </w:r>
    </w:p>
    <w:bookmarkEnd w:id="26"/>
    <w:bookmarkStart w:name="z204" w:id="27"/>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27"/>
    <w:bookmarkStart w:name="z205" w:id="28"/>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28"/>
    <w:bookmarkStart w:name="z206" w:id="29"/>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29"/>
    <w:bookmarkStart w:name="z207" w:id="30"/>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30"/>
    <w:bookmarkStart w:name="z208" w:id="31"/>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31"/>
    <w:bookmarkStart w:name="z209" w:id="32"/>
    <w:p>
      <w:pPr>
        <w:spacing w:after="0"/>
        <w:ind w:left="0"/>
        <w:jc w:val="both"/>
      </w:pPr>
      <w:r>
        <w:rPr>
          <w:rFonts w:ascii="Times New Roman"/>
          <w:b w:val="false"/>
          <w:i w:val="false"/>
          <w:color w:val="000000"/>
          <w:sz w:val="28"/>
        </w:rPr>
        <w:t>
      4. Статистическая форма заполняется респондентом за установленный календарный отчетный период времени: год.</w:t>
      </w:r>
    </w:p>
    <w:bookmarkEnd w:id="32"/>
    <w:bookmarkStart w:name="z210" w:id="33"/>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прекращении трудового договора, табеля учета использования рабочего времени, расчетно-платежных ведомостей.</w:t>
      </w:r>
    </w:p>
    <w:bookmarkEnd w:id="33"/>
    <w:bookmarkStart w:name="z211" w:id="34"/>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об изменениях режима работы отражаются только на основании соответствующих документов (листы о временной нетрудоспособности, приказы (распоряжения)).</w:t>
      </w:r>
    </w:p>
    <w:bookmarkEnd w:id="34"/>
    <w:bookmarkStart w:name="z212" w:id="35"/>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статистической формы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структурные и обособленные подразделения, также с начала года.</w:t>
      </w:r>
    </w:p>
    <w:bookmarkEnd w:id="35"/>
    <w:bookmarkStart w:name="z213" w:id="36"/>
    <w:p>
      <w:pPr>
        <w:spacing w:after="0"/>
        <w:ind w:left="0"/>
        <w:jc w:val="both"/>
      </w:pPr>
      <w:r>
        <w:rPr>
          <w:rFonts w:ascii="Times New Roman"/>
          <w:b w:val="false"/>
          <w:i w:val="false"/>
          <w:color w:val="000000"/>
          <w:sz w:val="28"/>
        </w:rPr>
        <w:t>
      При изменении организационно-правовой формы юридического лица данные по новому статусу юридического лица учитываются с того времени, с которого произошло изменение, данные за предыдущие месяцы с начала года по прежнему статусу из статистической формы не исключаются.</w:t>
      </w:r>
    </w:p>
    <w:bookmarkEnd w:id="36"/>
    <w:bookmarkStart w:name="z214" w:id="37"/>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37"/>
    <w:bookmarkStart w:name="z215" w:id="38"/>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 - либо договора).</w:t>
      </w:r>
    </w:p>
    <w:bookmarkEnd w:id="38"/>
    <w:bookmarkStart w:name="z216" w:id="39"/>
    <w:p>
      <w:pPr>
        <w:spacing w:after="0"/>
        <w:ind w:left="0"/>
        <w:jc w:val="both"/>
      </w:pPr>
      <w:r>
        <w:rPr>
          <w:rFonts w:ascii="Times New Roman"/>
          <w:b w:val="false"/>
          <w:i w:val="false"/>
          <w:color w:val="000000"/>
          <w:sz w:val="28"/>
        </w:rPr>
        <w:t>
      В списочную численность включаются:</w:t>
      </w:r>
    </w:p>
    <w:bookmarkEnd w:id="39"/>
    <w:bookmarkStart w:name="z217" w:id="40"/>
    <w:p>
      <w:pPr>
        <w:spacing w:after="0"/>
        <w:ind w:left="0"/>
        <w:jc w:val="both"/>
      </w:pPr>
      <w:r>
        <w:rPr>
          <w:rFonts w:ascii="Times New Roman"/>
          <w:b w:val="false"/>
          <w:i w:val="false"/>
          <w:color w:val="000000"/>
          <w:sz w:val="28"/>
        </w:rPr>
        <w:t>
      1) работники:</w:t>
      </w:r>
    </w:p>
    <w:bookmarkEnd w:id="40"/>
    <w:bookmarkStart w:name="z218" w:id="41"/>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41"/>
    <w:bookmarkStart w:name="z219" w:id="42"/>
    <w:p>
      <w:pPr>
        <w:spacing w:after="0"/>
        <w:ind w:left="0"/>
        <w:jc w:val="both"/>
      </w:pPr>
      <w:r>
        <w:rPr>
          <w:rFonts w:ascii="Times New Roman"/>
          <w:b w:val="false"/>
          <w:i w:val="false"/>
          <w:color w:val="000000"/>
          <w:sz w:val="28"/>
        </w:rPr>
        <w:t>
      направленные для выполнения работы вахтовым методом;</w:t>
      </w:r>
    </w:p>
    <w:bookmarkEnd w:id="42"/>
    <w:bookmarkStart w:name="z220" w:id="43"/>
    <w:p>
      <w:pPr>
        <w:spacing w:after="0"/>
        <w:ind w:left="0"/>
        <w:jc w:val="both"/>
      </w:pPr>
      <w:r>
        <w:rPr>
          <w:rFonts w:ascii="Times New Roman"/>
          <w:b w:val="false"/>
          <w:i w:val="false"/>
          <w:color w:val="000000"/>
          <w:sz w:val="28"/>
        </w:rPr>
        <w:t>
      принятые на работу на неполное рабочее время;</w:t>
      </w:r>
    </w:p>
    <w:bookmarkEnd w:id="43"/>
    <w:bookmarkStart w:name="z221" w:id="44"/>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44"/>
    <w:bookmarkStart w:name="z222" w:id="45"/>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45"/>
    <w:bookmarkStart w:name="z223" w:id="46"/>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46"/>
    <w:bookmarkStart w:name="z224" w:id="47"/>
    <w:p>
      <w:pPr>
        <w:spacing w:after="0"/>
        <w:ind w:left="0"/>
        <w:jc w:val="both"/>
      </w:pPr>
      <w:r>
        <w:rPr>
          <w:rFonts w:ascii="Times New Roman"/>
          <w:b w:val="false"/>
          <w:i w:val="false"/>
          <w:color w:val="000000"/>
          <w:sz w:val="28"/>
        </w:rPr>
        <w:t>
      временно привлекаемые на работу из других организации, если за ними не сохраняется заработная плата по месту основной работы;</w:t>
      </w:r>
    </w:p>
    <w:bookmarkEnd w:id="47"/>
    <w:bookmarkStart w:name="z225" w:id="48"/>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48"/>
    <w:bookmarkStart w:name="z226" w:id="49"/>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49"/>
    <w:bookmarkStart w:name="z227" w:id="50"/>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50"/>
    <w:bookmarkStart w:name="z228" w:id="51"/>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51"/>
    <w:bookmarkStart w:name="z229" w:id="52"/>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52"/>
    <w:bookmarkStart w:name="z230" w:id="53"/>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53"/>
    <w:bookmarkStart w:name="z231" w:id="54"/>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54"/>
    <w:bookmarkStart w:name="z232" w:id="55"/>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55"/>
    <w:bookmarkStart w:name="z233" w:id="56"/>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56"/>
    <w:bookmarkStart w:name="z234" w:id="57"/>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57"/>
    <w:bookmarkStart w:name="z235" w:id="58"/>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58"/>
    <w:bookmarkStart w:name="z236" w:id="59"/>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59"/>
    <w:bookmarkStart w:name="z237" w:id="60"/>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60"/>
    <w:bookmarkStart w:name="z238" w:id="61"/>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61"/>
    <w:bookmarkStart w:name="z239" w:id="62"/>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62"/>
    <w:bookmarkStart w:name="z240" w:id="63"/>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63"/>
    <w:bookmarkStart w:name="z241" w:id="64"/>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64"/>
    <w:bookmarkStart w:name="z242" w:id="65"/>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65"/>
    <w:bookmarkStart w:name="z243" w:id="66"/>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66"/>
    <w:bookmarkStart w:name="z244" w:id="67"/>
    <w:p>
      <w:pPr>
        <w:spacing w:after="0"/>
        <w:ind w:left="0"/>
        <w:jc w:val="both"/>
      </w:pPr>
      <w:r>
        <w:rPr>
          <w:rFonts w:ascii="Times New Roman"/>
          <w:b w:val="false"/>
          <w:i w:val="false"/>
          <w:color w:val="000000"/>
          <w:sz w:val="28"/>
        </w:rPr>
        <w:t>
      11) отсутствующие в связи с простоем производства;</w:t>
      </w:r>
    </w:p>
    <w:bookmarkEnd w:id="67"/>
    <w:bookmarkStart w:name="z245" w:id="68"/>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68"/>
    <w:bookmarkStart w:name="z246" w:id="69"/>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69"/>
    <w:bookmarkStart w:name="z247" w:id="70"/>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70"/>
    <w:bookmarkStart w:name="z248" w:id="71"/>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71"/>
    <w:bookmarkStart w:name="z249" w:id="72"/>
    <w:p>
      <w:pPr>
        <w:spacing w:after="0"/>
        <w:ind w:left="0"/>
        <w:jc w:val="both"/>
      </w:pPr>
      <w:r>
        <w:rPr>
          <w:rFonts w:ascii="Times New Roman"/>
          <w:b w:val="false"/>
          <w:i w:val="false"/>
          <w:color w:val="000000"/>
          <w:sz w:val="28"/>
        </w:rPr>
        <w:t>
      Не включаются в списочную численность:</w:t>
      </w:r>
    </w:p>
    <w:bookmarkEnd w:id="72"/>
    <w:bookmarkStart w:name="z250" w:id="73"/>
    <w:p>
      <w:pPr>
        <w:spacing w:after="0"/>
        <w:ind w:left="0"/>
        <w:jc w:val="both"/>
      </w:pPr>
      <w:r>
        <w:rPr>
          <w:rFonts w:ascii="Times New Roman"/>
          <w:b w:val="false"/>
          <w:i w:val="false"/>
          <w:color w:val="000000"/>
          <w:sz w:val="28"/>
        </w:rPr>
        <w:t>
      1) работники:</w:t>
      </w:r>
    </w:p>
    <w:bookmarkEnd w:id="73"/>
    <w:bookmarkStart w:name="z251" w:id="74"/>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74"/>
    <w:bookmarkStart w:name="z252" w:id="75"/>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75"/>
    <w:bookmarkStart w:name="z253" w:id="76"/>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76"/>
    <w:bookmarkStart w:name="z254" w:id="77"/>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77"/>
    <w:bookmarkStart w:name="z255" w:id="78"/>
    <w:p>
      <w:pPr>
        <w:spacing w:after="0"/>
        <w:ind w:left="0"/>
        <w:jc w:val="both"/>
      </w:pPr>
      <w:r>
        <w:rPr>
          <w:rFonts w:ascii="Times New Roman"/>
          <w:b w:val="false"/>
          <w:i w:val="false"/>
          <w:color w:val="000000"/>
          <w:sz w:val="28"/>
        </w:rPr>
        <w:t>
      2) лица:</w:t>
      </w:r>
    </w:p>
    <w:bookmarkEnd w:id="78"/>
    <w:bookmarkStart w:name="z256" w:id="79"/>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79"/>
    <w:bookmarkStart w:name="z257" w:id="80"/>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80"/>
    <w:bookmarkStart w:name="z258" w:id="81"/>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81"/>
    <w:bookmarkStart w:name="z259" w:id="82"/>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w:t>
      </w:r>
    </w:p>
    <w:bookmarkEnd w:id="82"/>
    <w:bookmarkStart w:name="z260" w:id="83"/>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83"/>
    <w:bookmarkStart w:name="z261" w:id="84"/>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84"/>
    <w:bookmarkStart w:name="z262" w:id="85"/>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85"/>
    <w:bookmarkStart w:name="z263" w:id="86"/>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86"/>
    <w:bookmarkStart w:name="z264" w:id="87"/>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87"/>
    <w:bookmarkStart w:name="z265" w:id="88"/>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88"/>
    <w:bookmarkStart w:name="z266" w:id="89"/>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89"/>
    <w:bookmarkStart w:name="z267" w:id="90"/>
    <w:p>
      <w:pPr>
        <w:spacing w:after="0"/>
        <w:ind w:left="0"/>
        <w:jc w:val="both"/>
      </w:pPr>
      <w:r>
        <w:rPr>
          <w:rFonts w:ascii="Times New Roman"/>
          <w:b w:val="false"/>
          <w:i w:val="false"/>
          <w:color w:val="000000"/>
          <w:sz w:val="28"/>
        </w:rPr>
        <w:t>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90"/>
    <w:bookmarkStart w:name="z268" w:id="91"/>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91"/>
    <w:bookmarkStart w:name="z269" w:id="92"/>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 - 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92"/>
    <w:bookmarkStart w:name="z270" w:id="93"/>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93"/>
    <w:bookmarkStart w:name="z271" w:id="94"/>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94"/>
    <w:bookmarkStart w:name="z272" w:id="95"/>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95"/>
    <w:bookmarkStart w:name="z273" w:id="96"/>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96"/>
    <w:bookmarkStart w:name="z274" w:id="97"/>
    <w:p>
      <w:pPr>
        <w:spacing w:after="0"/>
        <w:ind w:left="0"/>
        <w:jc w:val="both"/>
      </w:pPr>
      <w:r>
        <w:rPr>
          <w:rFonts w:ascii="Times New Roman"/>
          <w:b w:val="false"/>
          <w:i w:val="false"/>
          <w:color w:val="000000"/>
          <w:sz w:val="28"/>
        </w:rPr>
        <w:t>
      9. Все работники организации классифицируются (распределяются) по основным группам занятий в соответствии с Национальным Классификатором занятий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который размещен на сайте Министерства труда и социальной защиты населения Республики Казахстан (www.enbek.gov.kz).</w:t>
      </w:r>
    </w:p>
    <w:bookmarkEnd w:id="97"/>
    <w:bookmarkStart w:name="z275" w:id="98"/>
    <w:p>
      <w:pPr>
        <w:spacing w:after="0"/>
        <w:ind w:left="0"/>
        <w:jc w:val="both"/>
      </w:pPr>
      <w:r>
        <w:rPr>
          <w:rFonts w:ascii="Times New Roman"/>
          <w:b w:val="false"/>
          <w:i w:val="false"/>
          <w:color w:val="000000"/>
          <w:sz w:val="28"/>
        </w:rPr>
        <w:t xml:space="preserve">
      10.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98"/>
    <w:bookmarkStart w:name="z276" w:id="99"/>
    <w:p>
      <w:pPr>
        <w:spacing w:after="0"/>
        <w:ind w:left="0"/>
        <w:jc w:val="both"/>
      </w:pPr>
      <w:r>
        <w:rPr>
          <w:rFonts w:ascii="Times New Roman"/>
          <w:b w:val="false"/>
          <w:i w:val="false"/>
          <w:color w:val="000000"/>
          <w:sz w:val="28"/>
        </w:rPr>
        <w:t>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99"/>
    <w:bookmarkStart w:name="z277" w:id="100"/>
    <w:p>
      <w:pPr>
        <w:spacing w:after="0"/>
        <w:ind w:left="0"/>
        <w:jc w:val="both"/>
      </w:pPr>
      <w:r>
        <w:rPr>
          <w:rFonts w:ascii="Times New Roman"/>
          <w:b w:val="false"/>
          <w:i w:val="false"/>
          <w:color w:val="000000"/>
          <w:sz w:val="28"/>
        </w:rPr>
        <w:t>
      К работникам, имеющим послевузовское образование, относятся лица, окончившие резидентуру, магистратуру и докторантуру.</w:t>
      </w:r>
    </w:p>
    <w:bookmarkEnd w:id="100"/>
    <w:bookmarkStart w:name="z278" w:id="101"/>
    <w:p>
      <w:pPr>
        <w:spacing w:after="0"/>
        <w:ind w:left="0"/>
        <w:jc w:val="both"/>
      </w:pPr>
      <w:r>
        <w:rPr>
          <w:rFonts w:ascii="Times New Roman"/>
          <w:b w:val="false"/>
          <w:i w:val="false"/>
          <w:color w:val="000000"/>
          <w:sz w:val="28"/>
        </w:rPr>
        <w:t>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101"/>
    <w:bookmarkStart w:name="z279" w:id="102"/>
    <w:p>
      <w:pPr>
        <w:spacing w:after="0"/>
        <w:ind w:left="0"/>
        <w:jc w:val="both"/>
      </w:pPr>
      <w:r>
        <w:rPr>
          <w:rFonts w:ascii="Times New Roman"/>
          <w:b w:val="false"/>
          <w:i w:val="false"/>
          <w:color w:val="000000"/>
          <w:sz w:val="28"/>
        </w:rPr>
        <w:t>
      11. Данные по вторичному виду деятельности (вид деятельности, помимо основного, который осуществляется с целью производства продуктов для третьих лиц) респонденты заполняют в том случае, если предприятие помимо основного вида экономической деятельности имеет другие виды экономической деятельности.</w:t>
      </w:r>
    </w:p>
    <w:bookmarkEnd w:id="102"/>
    <w:bookmarkStart w:name="z280" w:id="103"/>
    <w:p>
      <w:pPr>
        <w:spacing w:after="0"/>
        <w:ind w:left="0"/>
        <w:jc w:val="both"/>
      </w:pPr>
      <w:r>
        <w:rPr>
          <w:rFonts w:ascii="Times New Roman"/>
          <w:b w:val="false"/>
          <w:i w:val="false"/>
          <w:color w:val="000000"/>
          <w:sz w:val="28"/>
        </w:rPr>
        <w:t xml:space="preserve">
      12. Данные по разделу 2.1 статистической формы заполняются на основании Перечня наименований должностей работников, относящихся к административному персоналу,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2015 года № 981 (зарегистрирован в Реестре государственной регистрации нормативных правовых актов за № 12600). К производственному персоналу относят работников организации без учета административного персонала.</w:t>
      </w:r>
    </w:p>
    <w:bookmarkEnd w:id="103"/>
    <w:bookmarkStart w:name="z281" w:id="104"/>
    <w:p>
      <w:pPr>
        <w:spacing w:after="0"/>
        <w:ind w:left="0"/>
        <w:jc w:val="both"/>
      </w:pPr>
      <w:r>
        <w:rPr>
          <w:rFonts w:ascii="Times New Roman"/>
          <w:b w:val="false"/>
          <w:i w:val="false"/>
          <w:color w:val="000000"/>
          <w:sz w:val="28"/>
        </w:rPr>
        <w:t>
      13. При заполнении данных по фонду заработной платы респонденты показывают начисленный фонд заработной платы работников, а также фонд заработной платы лиц, занятых на общественных началах.</w:t>
      </w:r>
    </w:p>
    <w:bookmarkEnd w:id="104"/>
    <w:bookmarkStart w:name="z282" w:id="105"/>
    <w:p>
      <w:pPr>
        <w:spacing w:after="0"/>
        <w:ind w:left="0"/>
        <w:jc w:val="both"/>
      </w:pPr>
      <w:r>
        <w:rPr>
          <w:rFonts w:ascii="Times New Roman"/>
          <w:b w:val="false"/>
          <w:i w:val="false"/>
          <w:color w:val="000000"/>
          <w:sz w:val="28"/>
        </w:rPr>
        <w:t>
      В фонде заработной платы учитываются все выплаты, как в денежной, так и в натуральной форме, переведенные в денежную единицу.</w:t>
      </w:r>
    </w:p>
    <w:bookmarkEnd w:id="105"/>
    <w:bookmarkStart w:name="z283" w:id="106"/>
    <w:p>
      <w:pPr>
        <w:spacing w:after="0"/>
        <w:ind w:left="0"/>
        <w:jc w:val="both"/>
      </w:pPr>
      <w:r>
        <w:rPr>
          <w:rFonts w:ascii="Times New Roman"/>
          <w:b w:val="false"/>
          <w:i w:val="false"/>
          <w:color w:val="000000"/>
          <w:sz w:val="28"/>
        </w:rPr>
        <w:t>
      Премии, начисленные за месяц, квартал, полугодие и год, учитываются в полном размере в соответствующем отчетном периоде.</w:t>
      </w:r>
    </w:p>
    <w:bookmarkEnd w:id="106"/>
    <w:bookmarkStart w:name="z284" w:id="107"/>
    <w:p>
      <w:pPr>
        <w:spacing w:after="0"/>
        <w:ind w:left="0"/>
        <w:jc w:val="both"/>
      </w:pPr>
      <w:r>
        <w:rPr>
          <w:rFonts w:ascii="Times New Roman"/>
          <w:b w:val="false"/>
          <w:i w:val="false"/>
          <w:color w:val="000000"/>
          <w:sz w:val="28"/>
        </w:rPr>
        <w:t>
      В фонд заработной платы включаются:</w:t>
      </w:r>
    </w:p>
    <w:bookmarkEnd w:id="107"/>
    <w:bookmarkStart w:name="z285" w:id="108"/>
    <w:p>
      <w:pPr>
        <w:spacing w:after="0"/>
        <w:ind w:left="0"/>
        <w:jc w:val="both"/>
      </w:pPr>
      <w:r>
        <w:rPr>
          <w:rFonts w:ascii="Times New Roman"/>
          <w:b w:val="false"/>
          <w:i w:val="false"/>
          <w:color w:val="000000"/>
          <w:sz w:val="28"/>
        </w:rPr>
        <w:t>
      1) заработная плата, начисленная по тарифным ставкам и должностным окладам:</w:t>
      </w:r>
    </w:p>
    <w:bookmarkEnd w:id="108"/>
    <w:bookmarkStart w:name="z286" w:id="109"/>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109"/>
    <w:bookmarkStart w:name="z287" w:id="110"/>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ученые степени, дипломатический ранг и другие);</w:t>
      </w:r>
    </w:p>
    <w:bookmarkEnd w:id="110"/>
    <w:bookmarkStart w:name="z288" w:id="111"/>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111"/>
    <w:bookmarkStart w:name="z289" w:id="112"/>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112"/>
    <w:bookmarkStart w:name="z290" w:id="113"/>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113"/>
    <w:bookmarkStart w:name="z291" w:id="114"/>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114"/>
    <w:bookmarkStart w:name="z292" w:id="115"/>
    <w:p>
      <w:pPr>
        <w:spacing w:after="0"/>
        <w:ind w:left="0"/>
        <w:jc w:val="both"/>
      </w:pPr>
      <w:r>
        <w:rPr>
          <w:rFonts w:ascii="Times New Roman"/>
          <w:b w:val="false"/>
          <w:i w:val="false"/>
          <w:color w:val="000000"/>
          <w:sz w:val="28"/>
        </w:rPr>
        <w:t>
      оплата труда лиц, не состоящих в списочном составе работников организации (принятых на работу по совместительству из других организаций).</w:t>
      </w:r>
    </w:p>
    <w:bookmarkEnd w:id="115"/>
    <w:bookmarkStart w:name="z293" w:id="116"/>
    <w:p>
      <w:pPr>
        <w:spacing w:after="0"/>
        <w:ind w:left="0"/>
        <w:jc w:val="both"/>
      </w:pPr>
      <w:r>
        <w:rPr>
          <w:rFonts w:ascii="Times New Roman"/>
          <w:b w:val="false"/>
          <w:i w:val="false"/>
          <w:color w:val="000000"/>
          <w:sz w:val="28"/>
        </w:rPr>
        <w:t>
      2) единовременные выплаты и премии:</w:t>
      </w:r>
    </w:p>
    <w:bookmarkEnd w:id="116"/>
    <w:bookmarkStart w:name="z294" w:id="117"/>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117"/>
    <w:bookmarkStart w:name="z295" w:id="118"/>
    <w:p>
      <w:pPr>
        <w:spacing w:after="0"/>
        <w:ind w:left="0"/>
        <w:jc w:val="both"/>
      </w:pPr>
      <w:r>
        <w:rPr>
          <w:rFonts w:ascii="Times New Roman"/>
          <w:b w:val="false"/>
          <w:i w:val="false"/>
          <w:color w:val="000000"/>
          <w:sz w:val="28"/>
        </w:rPr>
        <w:t>
      единовременные премии независимо от источника их выплаты;</w:t>
      </w:r>
    </w:p>
    <w:bookmarkEnd w:id="118"/>
    <w:bookmarkStart w:name="z296" w:id="119"/>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ученые степени, дипломатический ранг и другие);</w:t>
      </w:r>
    </w:p>
    <w:bookmarkEnd w:id="119"/>
    <w:bookmarkStart w:name="z297" w:id="120"/>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120"/>
    <w:bookmarkStart w:name="z298" w:id="121"/>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121"/>
    <w:bookmarkStart w:name="z299" w:id="122"/>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122"/>
    <w:bookmarkStart w:name="z300" w:id="123"/>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123"/>
    <w:bookmarkStart w:name="z301" w:id="124"/>
    <w:p>
      <w:pPr>
        <w:spacing w:after="0"/>
        <w:ind w:left="0"/>
        <w:jc w:val="both"/>
      </w:pPr>
      <w:r>
        <w:rPr>
          <w:rFonts w:ascii="Times New Roman"/>
          <w:b w:val="false"/>
          <w:i w:val="false"/>
          <w:color w:val="000000"/>
          <w:sz w:val="28"/>
        </w:rPr>
        <w:t>
      3) компенсационные выплаты, связанные с режимом работы и условиями труда:</w:t>
      </w:r>
    </w:p>
    <w:bookmarkEnd w:id="124"/>
    <w:bookmarkStart w:name="z302" w:id="125"/>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125"/>
    <w:bookmarkStart w:name="z303" w:id="126"/>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126"/>
    <w:bookmarkStart w:name="z304" w:id="127"/>
    <w:p>
      <w:pPr>
        <w:spacing w:after="0"/>
        <w:ind w:left="0"/>
        <w:jc w:val="both"/>
      </w:pPr>
      <w:r>
        <w:rPr>
          <w:rFonts w:ascii="Times New Roman"/>
          <w:b w:val="false"/>
          <w:i w:val="false"/>
          <w:color w:val="000000"/>
          <w:sz w:val="28"/>
        </w:rPr>
        <w:t>
      доплаты за работу в ночное время;</w:t>
      </w:r>
    </w:p>
    <w:bookmarkEnd w:id="127"/>
    <w:bookmarkStart w:name="z305" w:id="128"/>
    <w:p>
      <w:pPr>
        <w:spacing w:after="0"/>
        <w:ind w:left="0"/>
        <w:jc w:val="both"/>
      </w:pPr>
      <w:r>
        <w:rPr>
          <w:rFonts w:ascii="Times New Roman"/>
          <w:b w:val="false"/>
          <w:i w:val="false"/>
          <w:color w:val="000000"/>
          <w:sz w:val="28"/>
        </w:rPr>
        <w:t>
      оплата работы в выходные и праздничные (нерабочие) дни;</w:t>
      </w:r>
    </w:p>
    <w:bookmarkEnd w:id="128"/>
    <w:bookmarkStart w:name="z306" w:id="129"/>
    <w:p>
      <w:pPr>
        <w:spacing w:after="0"/>
        <w:ind w:left="0"/>
        <w:jc w:val="both"/>
      </w:pPr>
      <w:r>
        <w:rPr>
          <w:rFonts w:ascii="Times New Roman"/>
          <w:b w:val="false"/>
          <w:i w:val="false"/>
          <w:color w:val="000000"/>
          <w:sz w:val="28"/>
        </w:rPr>
        <w:t>
      оплата сверхурочной работы;</w:t>
      </w:r>
    </w:p>
    <w:bookmarkEnd w:id="129"/>
    <w:bookmarkStart w:name="z307" w:id="130"/>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130"/>
    <w:bookmarkStart w:name="z308" w:id="131"/>
    <w:p>
      <w:pPr>
        <w:spacing w:after="0"/>
        <w:ind w:left="0"/>
        <w:jc w:val="both"/>
      </w:pPr>
      <w:r>
        <w:rPr>
          <w:rFonts w:ascii="Times New Roman"/>
          <w:b w:val="false"/>
          <w:i w:val="false"/>
          <w:color w:val="000000"/>
          <w:sz w:val="28"/>
        </w:rPr>
        <w:t>
      4) оплата за неотработанное время:</w:t>
      </w:r>
    </w:p>
    <w:bookmarkEnd w:id="131"/>
    <w:bookmarkStart w:name="z309" w:id="132"/>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132"/>
    <w:bookmarkStart w:name="z310" w:id="133"/>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133"/>
    <w:bookmarkStart w:name="z311" w:id="134"/>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134"/>
    <w:bookmarkStart w:name="z312" w:id="135"/>
    <w:p>
      <w:pPr>
        <w:spacing w:after="0"/>
        <w:ind w:left="0"/>
        <w:jc w:val="both"/>
      </w:pPr>
      <w:r>
        <w:rPr>
          <w:rFonts w:ascii="Times New Roman"/>
          <w:b w:val="false"/>
          <w:i w:val="false"/>
          <w:color w:val="000000"/>
          <w:sz w:val="28"/>
        </w:rPr>
        <w:t>
      оплата простоев не по вине работника;</w:t>
      </w:r>
    </w:p>
    <w:bookmarkEnd w:id="135"/>
    <w:bookmarkStart w:name="z313" w:id="136"/>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136"/>
    <w:bookmarkStart w:name="z314" w:id="137"/>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137"/>
    <w:bookmarkStart w:name="z315" w:id="138"/>
    <w:p>
      <w:pPr>
        <w:spacing w:after="0"/>
        <w:ind w:left="0"/>
        <w:jc w:val="both"/>
      </w:pPr>
      <w:r>
        <w:rPr>
          <w:rFonts w:ascii="Times New Roman"/>
          <w:b w:val="false"/>
          <w:i w:val="false"/>
          <w:color w:val="000000"/>
          <w:sz w:val="28"/>
        </w:rPr>
        <w:t>
      Среднемесячная номинальная заработная плата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138"/>
    <w:bookmarkStart w:name="z316" w:id="139"/>
    <w:p>
      <w:pPr>
        <w:spacing w:after="0"/>
        <w:ind w:left="0"/>
        <w:jc w:val="both"/>
      </w:pPr>
      <w:r>
        <w:rPr>
          <w:rFonts w:ascii="Times New Roman"/>
          <w:b w:val="false"/>
          <w:i w:val="false"/>
          <w:color w:val="000000"/>
          <w:sz w:val="28"/>
        </w:rPr>
        <w:t>
      Оплата труда лиц, выполняющих работы по договорам гражданско-правового характера учитываются только в разделе 4 статистической формы.</w:t>
      </w:r>
    </w:p>
    <w:bookmarkEnd w:id="139"/>
    <w:bookmarkStart w:name="z317" w:id="140"/>
    <w:p>
      <w:pPr>
        <w:spacing w:after="0"/>
        <w:ind w:left="0"/>
        <w:jc w:val="both"/>
      </w:pPr>
      <w:r>
        <w:rPr>
          <w:rFonts w:ascii="Times New Roman"/>
          <w:b w:val="false"/>
          <w:i w:val="false"/>
          <w:color w:val="000000"/>
          <w:sz w:val="28"/>
        </w:rPr>
        <w:t>
      По строкам 5 и 6 раздела 4 указываются сведения по работникам списочного состава.</w:t>
      </w:r>
    </w:p>
    <w:bookmarkEnd w:id="140"/>
    <w:bookmarkStart w:name="z318" w:id="141"/>
    <w:p>
      <w:pPr>
        <w:spacing w:after="0"/>
        <w:ind w:left="0"/>
        <w:jc w:val="both"/>
      </w:pPr>
      <w:r>
        <w:rPr>
          <w:rFonts w:ascii="Times New Roman"/>
          <w:b w:val="false"/>
          <w:i w:val="false"/>
          <w:color w:val="000000"/>
          <w:sz w:val="28"/>
        </w:rPr>
        <w:t xml:space="preserve">
      При заполнении строки 7 учитываются работники, находившиеся на дистанционной работе исходя из фактической численности работников предприятия,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Трудового кодекса.</w:t>
      </w:r>
    </w:p>
    <w:bookmarkEnd w:id="141"/>
    <w:bookmarkStart w:name="z319" w:id="142"/>
    <w:p>
      <w:pPr>
        <w:spacing w:after="0"/>
        <w:ind w:left="0"/>
        <w:jc w:val="both"/>
      </w:pPr>
      <w:r>
        <w:rPr>
          <w:rFonts w:ascii="Times New Roman"/>
          <w:b w:val="false"/>
          <w:i w:val="false"/>
          <w:color w:val="000000"/>
          <w:sz w:val="28"/>
        </w:rPr>
        <w:t>
      14. В разделе 5 учитывается календарный фонд времени работников, который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p>
    <w:bookmarkEnd w:id="142"/>
    <w:bookmarkStart w:name="z320" w:id="143"/>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w:t>
      </w:r>
    </w:p>
    <w:bookmarkEnd w:id="143"/>
    <w:bookmarkStart w:name="z321" w:id="144"/>
    <w:p>
      <w:pPr>
        <w:spacing w:after="0"/>
        <w:ind w:left="0"/>
        <w:jc w:val="both"/>
      </w:pPr>
      <w:r>
        <w:rPr>
          <w:rFonts w:ascii="Times New Roman"/>
          <w:b w:val="false"/>
          <w:i w:val="false"/>
          <w:color w:val="000000"/>
          <w:sz w:val="28"/>
        </w:rPr>
        <w:t>
      В число отработанных человеко-дней (человеко-часов) входят:</w:t>
      </w:r>
    </w:p>
    <w:bookmarkEnd w:id="144"/>
    <w:bookmarkStart w:name="z322" w:id="145"/>
    <w:p>
      <w:pPr>
        <w:spacing w:after="0"/>
        <w:ind w:left="0"/>
        <w:jc w:val="both"/>
      </w:pPr>
      <w:r>
        <w:rPr>
          <w:rFonts w:ascii="Times New Roman"/>
          <w:b w:val="false"/>
          <w:i w:val="false"/>
          <w:color w:val="000000"/>
          <w:sz w:val="28"/>
        </w:rPr>
        <w:t>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145"/>
    <w:bookmarkStart w:name="z323" w:id="146"/>
    <w:p>
      <w:pPr>
        <w:spacing w:after="0"/>
        <w:ind w:left="0"/>
        <w:jc w:val="both"/>
      </w:pPr>
      <w:r>
        <w:rPr>
          <w:rFonts w:ascii="Times New Roman"/>
          <w:b w:val="false"/>
          <w:i w:val="false"/>
          <w:color w:val="000000"/>
          <w:sz w:val="28"/>
        </w:rPr>
        <w:t>
      человеко-дни работников, находящихся в командировках;</w:t>
      </w:r>
    </w:p>
    <w:bookmarkEnd w:id="146"/>
    <w:bookmarkStart w:name="z324" w:id="147"/>
    <w:p>
      <w:pPr>
        <w:spacing w:after="0"/>
        <w:ind w:left="0"/>
        <w:jc w:val="both"/>
      </w:pPr>
      <w:r>
        <w:rPr>
          <w:rFonts w:ascii="Times New Roman"/>
          <w:b w:val="false"/>
          <w:i w:val="false"/>
          <w:color w:val="000000"/>
          <w:sz w:val="28"/>
        </w:rPr>
        <w:t>
      человеко-дни работников, работавших по нарядам своей организации в другой организации.</w:t>
      </w:r>
    </w:p>
    <w:bookmarkEnd w:id="147"/>
    <w:bookmarkStart w:name="z325" w:id="148"/>
    <w:p>
      <w:pPr>
        <w:spacing w:after="0"/>
        <w:ind w:left="0"/>
        <w:jc w:val="both"/>
      </w:pPr>
      <w:r>
        <w:rPr>
          <w:rFonts w:ascii="Times New Roman"/>
          <w:b w:val="false"/>
          <w:i w:val="false"/>
          <w:color w:val="000000"/>
          <w:sz w:val="28"/>
        </w:rPr>
        <w:t>
      В число неотработанных человеко-дней входят:</w:t>
      </w:r>
    </w:p>
    <w:bookmarkEnd w:id="148"/>
    <w:bookmarkStart w:name="z326" w:id="149"/>
    <w:p>
      <w:pPr>
        <w:spacing w:after="0"/>
        <w:ind w:left="0"/>
        <w:jc w:val="both"/>
      </w:pPr>
      <w:r>
        <w:rPr>
          <w:rFonts w:ascii="Times New Roman"/>
          <w:b w:val="false"/>
          <w:i w:val="false"/>
          <w:color w:val="000000"/>
          <w:sz w:val="28"/>
        </w:rPr>
        <w:t>
      отпуска без сохранения заработной платы по соглашению сторон трудового договора на основании заявления работника;</w:t>
      </w:r>
    </w:p>
    <w:bookmarkEnd w:id="149"/>
    <w:bookmarkStart w:name="z327" w:id="150"/>
    <w:p>
      <w:pPr>
        <w:spacing w:after="0"/>
        <w:ind w:left="0"/>
        <w:jc w:val="both"/>
      </w:pPr>
      <w:r>
        <w:rPr>
          <w:rFonts w:ascii="Times New Roman"/>
          <w:b w:val="false"/>
          <w:i w:val="false"/>
          <w:color w:val="000000"/>
          <w:sz w:val="28"/>
        </w:rPr>
        <w:t>
      оплачиваемые ежегодные трудовые отпуска (включая дополнительные оплачиваемые ежегодные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w:t>
      </w:r>
    </w:p>
    <w:bookmarkEnd w:id="150"/>
    <w:bookmarkStart w:name="z328" w:id="151"/>
    <w:p>
      <w:pPr>
        <w:spacing w:after="0"/>
        <w:ind w:left="0"/>
        <w:jc w:val="both"/>
      </w:pPr>
      <w:r>
        <w:rPr>
          <w:rFonts w:ascii="Times New Roman"/>
          <w:b w:val="false"/>
          <w:i w:val="false"/>
          <w:color w:val="000000"/>
          <w:sz w:val="28"/>
        </w:rPr>
        <w:t xml:space="preserve">
      дополнительные оплачиваемые ежегодные трудовые отпуска предоставляемые работникам, занятым на тяжелых работах, работах с вредными и (или) опасными условиями труда, в том числе на производственных объектах, аттестованных согласно </w:t>
      </w:r>
      <w:r>
        <w:rPr>
          <w:rFonts w:ascii="Times New Roman"/>
          <w:b w:val="false"/>
          <w:i w:val="false"/>
          <w:color w:val="000000"/>
          <w:sz w:val="28"/>
        </w:rPr>
        <w:t>Правилам</w:t>
      </w:r>
      <w:r>
        <w:rPr>
          <w:rFonts w:ascii="Times New Roman"/>
          <w:b w:val="false"/>
          <w:i w:val="false"/>
          <w:color w:val="000000"/>
          <w:sz w:val="28"/>
        </w:rPr>
        <w:t xml:space="preserve"> обязательной периодической аттестации производственных объектов по условиям труда, утвержденных приказом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w:t>
      </w:r>
    </w:p>
    <w:bookmarkEnd w:id="151"/>
    <w:bookmarkStart w:name="z329" w:id="152"/>
    <w:p>
      <w:pPr>
        <w:spacing w:after="0"/>
        <w:ind w:left="0"/>
        <w:jc w:val="both"/>
      </w:pPr>
      <w:r>
        <w:rPr>
          <w:rFonts w:ascii="Times New Roman"/>
          <w:b w:val="false"/>
          <w:i w:val="false"/>
          <w:color w:val="000000"/>
          <w:sz w:val="28"/>
        </w:rPr>
        <w:t xml:space="preserve">
      дополнительно предоставляемые работникам оплачиваемые ежегодные трудовые отпуска согласно Списку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152"/>
    <w:bookmarkStart w:name="z330" w:id="153"/>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предоставляемые работникам, осуществляющим трудовую деятельность в зонах экологического бедствия и радиационного риска, с инвалидностью первой и второй групп.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153"/>
    <w:bookmarkStart w:name="z331" w:id="154"/>
    <w:p>
      <w:pPr>
        <w:spacing w:after="0"/>
        <w:ind w:left="0"/>
        <w:jc w:val="both"/>
      </w:pPr>
      <w:r>
        <w:rPr>
          <w:rFonts w:ascii="Times New Roman"/>
          <w:b w:val="false"/>
          <w:i w:val="false"/>
          <w:color w:val="000000"/>
          <w:sz w:val="28"/>
        </w:rPr>
        <w:t>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w:t>
      </w:r>
    </w:p>
    <w:bookmarkEnd w:id="154"/>
    <w:bookmarkStart w:name="z332" w:id="155"/>
    <w:p>
      <w:pPr>
        <w:spacing w:after="0"/>
        <w:ind w:left="0"/>
        <w:jc w:val="both"/>
      </w:pPr>
      <w:r>
        <w:rPr>
          <w:rFonts w:ascii="Times New Roman"/>
          <w:b w:val="false"/>
          <w:i w:val="false"/>
          <w:color w:val="000000"/>
          <w:sz w:val="28"/>
        </w:rPr>
        <w:t xml:space="preserve">
      неотработанное время по другим причинам, установленным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55"/>
    <w:bookmarkStart w:name="z333" w:id="156"/>
    <w:p>
      <w:pPr>
        <w:spacing w:after="0"/>
        <w:ind w:left="0"/>
        <w:jc w:val="both"/>
      </w:pPr>
      <w:r>
        <w:rPr>
          <w:rFonts w:ascii="Times New Roman"/>
          <w:b w:val="false"/>
          <w:i w:val="false"/>
          <w:color w:val="000000"/>
          <w:sz w:val="28"/>
        </w:rPr>
        <w:t>
      неотработанное время по болезни, включающее только рабочие дни в период болезни (без выходных и праздничных нерабочих дней), оформленные листами о временной нетрудоспособности, выданными субъектами здравоохранения и организациями первичной медико-санитарной помощи;</w:t>
      </w:r>
    </w:p>
    <w:bookmarkEnd w:id="156"/>
    <w:bookmarkStart w:name="z334" w:id="157"/>
    <w:p>
      <w:pPr>
        <w:spacing w:after="0"/>
        <w:ind w:left="0"/>
        <w:jc w:val="both"/>
      </w:pPr>
      <w:r>
        <w:rPr>
          <w:rFonts w:ascii="Times New Roman"/>
          <w:b w:val="false"/>
          <w:i w:val="false"/>
          <w:color w:val="000000"/>
          <w:sz w:val="28"/>
        </w:rPr>
        <w:t>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57"/>
    <w:bookmarkStart w:name="z335" w:id="158"/>
    <w:p>
      <w:pPr>
        <w:spacing w:after="0"/>
        <w:ind w:left="0"/>
        <w:jc w:val="both"/>
      </w:pPr>
      <w:r>
        <w:rPr>
          <w:rFonts w:ascii="Times New Roman"/>
          <w:b w:val="false"/>
          <w:i w:val="false"/>
          <w:color w:val="000000"/>
          <w:sz w:val="28"/>
        </w:rPr>
        <w:t>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w:t>
      </w:r>
    </w:p>
    <w:bookmarkEnd w:id="158"/>
    <w:bookmarkStart w:name="z336" w:id="159"/>
    <w:p>
      <w:pPr>
        <w:spacing w:after="0"/>
        <w:ind w:left="0"/>
        <w:jc w:val="both"/>
      </w:pPr>
      <w:r>
        <w:rPr>
          <w:rFonts w:ascii="Times New Roman"/>
          <w:b w:val="false"/>
          <w:i w:val="false"/>
          <w:color w:val="000000"/>
          <w:sz w:val="28"/>
        </w:rPr>
        <w:t>
      При заполнении данных по количеству праздничных и выходных дней респонденты указывают праздничные и выходные дни согласно балансу рабочего времени на соответствующий год.</w:t>
      </w:r>
    </w:p>
    <w:bookmarkEnd w:id="159"/>
    <w:bookmarkStart w:name="z337" w:id="160"/>
    <w:p>
      <w:pPr>
        <w:spacing w:after="0"/>
        <w:ind w:left="0"/>
        <w:jc w:val="both"/>
      </w:pPr>
      <w:r>
        <w:rPr>
          <w:rFonts w:ascii="Times New Roman"/>
          <w:b w:val="false"/>
          <w:i w:val="false"/>
          <w:color w:val="000000"/>
          <w:sz w:val="28"/>
        </w:rPr>
        <w:t>
      По строкам 1, 2, 3 и 4 раздела 5 указываются сведения по работникам списочного состава.</w:t>
      </w:r>
    </w:p>
    <w:bookmarkEnd w:id="160"/>
    <w:bookmarkStart w:name="z338" w:id="161"/>
    <w:p>
      <w:pPr>
        <w:spacing w:after="0"/>
        <w:ind w:left="0"/>
        <w:jc w:val="both"/>
      </w:pP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161"/>
    <w:bookmarkStart w:name="z339" w:id="162"/>
    <w:p>
      <w:pPr>
        <w:spacing w:after="0"/>
        <w:ind w:left="0"/>
        <w:jc w:val="both"/>
      </w:pPr>
      <w:r>
        <w:rPr>
          <w:rFonts w:ascii="Times New Roman"/>
          <w:b w:val="false"/>
          <w:i w:val="false"/>
          <w:color w:val="000000"/>
          <w:sz w:val="28"/>
        </w:rPr>
        <w:t>
      15. При заполнении данных по движению работников в численность принятых работников включаются лица, зачисленные в отчетном периоде в данную организацию приказом (распоряжением) о приеме на работу, об увольнении, независимо от того, на какой период был принят работник.</w:t>
      </w:r>
    </w:p>
    <w:bookmarkEnd w:id="162"/>
    <w:bookmarkStart w:name="z340" w:id="163"/>
    <w:p>
      <w:pPr>
        <w:spacing w:after="0"/>
        <w:ind w:left="0"/>
        <w:jc w:val="both"/>
      </w:pPr>
      <w:r>
        <w:rPr>
          <w:rFonts w:ascii="Times New Roman"/>
          <w:b w:val="false"/>
          <w:i w:val="false"/>
          <w:color w:val="000000"/>
          <w:sz w:val="28"/>
        </w:rPr>
        <w:t xml:space="preserve">
      В численность выбывших работников по строкам 3.1, 3.2, 3.3, 3.4, 3.5, 3.6 и 3.7 раздела 7 включаются все работники организации, расторгнувшие трудовой договор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При случае если сроки трудовых договоров истекают 31 декабря, данные о выбытии включаются в отчет за январь месяц следующего года, так как последний день по приказу является рабочим днем по Трудовому кодексу.</w:t>
      </w:r>
    </w:p>
    <w:bookmarkEnd w:id="163"/>
    <w:bookmarkStart w:name="z341" w:id="164"/>
    <w:p>
      <w:pPr>
        <w:spacing w:after="0"/>
        <w:ind w:left="0"/>
        <w:jc w:val="both"/>
      </w:pPr>
      <w:r>
        <w:rPr>
          <w:rFonts w:ascii="Times New Roman"/>
          <w:b w:val="false"/>
          <w:i w:val="false"/>
          <w:color w:val="000000"/>
          <w:sz w:val="28"/>
        </w:rPr>
        <w:t>
      16. По строке 4 раздела 8 указываются данные по списочной численности работающих на "зеленых рабочих местах".</w:t>
      </w:r>
    </w:p>
    <w:bookmarkEnd w:id="164"/>
    <w:bookmarkStart w:name="z342" w:id="165"/>
    <w:p>
      <w:pPr>
        <w:spacing w:after="0"/>
        <w:ind w:left="0"/>
        <w:jc w:val="both"/>
      </w:pPr>
      <w:r>
        <w:rPr>
          <w:rFonts w:ascii="Times New Roman"/>
          <w:b w:val="false"/>
          <w:i w:val="false"/>
          <w:color w:val="000000"/>
          <w:sz w:val="28"/>
        </w:rPr>
        <w:t>
      К зеленым рабочим местам относятся рабочие места, способствующие сохранению и восстановлению окружающей среды.</w:t>
      </w:r>
    </w:p>
    <w:bookmarkEnd w:id="165"/>
    <w:bookmarkStart w:name="z343" w:id="166"/>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166"/>
    <w:bookmarkStart w:name="z344" w:id="167"/>
    <w:p>
      <w:pPr>
        <w:spacing w:after="0"/>
        <w:ind w:left="0"/>
        <w:jc w:val="both"/>
      </w:pPr>
      <w:r>
        <w:rPr>
          <w:rFonts w:ascii="Times New Roman"/>
          <w:b w:val="false"/>
          <w:i w:val="false"/>
          <w:color w:val="000000"/>
          <w:sz w:val="28"/>
        </w:rPr>
        <w:t>
      1) в случае, если предприятие производит экологические товары и услуги, то все рабочие места на предприятии оцениваются как зеленые рабочие места.</w:t>
      </w:r>
    </w:p>
    <w:bookmarkEnd w:id="167"/>
    <w:bookmarkStart w:name="z345" w:id="168"/>
    <w:p>
      <w:pPr>
        <w:spacing w:after="0"/>
        <w:ind w:left="0"/>
        <w:jc w:val="both"/>
      </w:pPr>
      <w:r>
        <w:rPr>
          <w:rFonts w:ascii="Times New Roman"/>
          <w:b w:val="false"/>
          <w:i w:val="false"/>
          <w:color w:val="000000"/>
          <w:sz w:val="28"/>
        </w:rPr>
        <w:t>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w:t>
      </w:r>
    </w:p>
    <w:bookmarkEnd w:id="168"/>
    <w:bookmarkStart w:name="z346" w:id="169"/>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169"/>
    <w:bookmarkStart w:name="z347" w:id="170"/>
    <w:p>
      <w:pPr>
        <w:spacing w:after="0"/>
        <w:ind w:left="0"/>
        <w:jc w:val="both"/>
      </w:pPr>
      <w:r>
        <w:rPr>
          <w:rFonts w:ascii="Times New Roman"/>
          <w:b w:val="false"/>
          <w:i w:val="false"/>
          <w:color w:val="000000"/>
          <w:sz w:val="28"/>
        </w:rPr>
        <w:t>
      использованием, развитием возобновляемых форм энергии;</w:t>
      </w:r>
    </w:p>
    <w:bookmarkEnd w:id="170"/>
    <w:bookmarkStart w:name="z348" w:id="171"/>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171"/>
    <w:bookmarkStart w:name="z349" w:id="172"/>
    <w:p>
      <w:pPr>
        <w:spacing w:after="0"/>
        <w:ind w:left="0"/>
        <w:jc w:val="both"/>
      </w:pPr>
      <w:r>
        <w:rPr>
          <w:rFonts w:ascii="Times New Roman"/>
          <w:b w:val="false"/>
          <w:i w:val="false"/>
          <w:color w:val="000000"/>
          <w:sz w:val="28"/>
        </w:rPr>
        <w:t>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w:t>
      </w:r>
    </w:p>
    <w:bookmarkEnd w:id="172"/>
    <w:bookmarkStart w:name="z350" w:id="173"/>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173"/>
    <w:bookmarkStart w:name="z351" w:id="174"/>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174"/>
    <w:bookmarkStart w:name="z352" w:id="175"/>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175"/>
    <w:bookmarkStart w:name="z353" w:id="176"/>
    <w:p>
      <w:pPr>
        <w:spacing w:after="0"/>
        <w:ind w:left="0"/>
        <w:jc w:val="both"/>
      </w:pPr>
      <w:r>
        <w:rPr>
          <w:rFonts w:ascii="Times New Roman"/>
          <w:b w:val="false"/>
          <w:i w:val="false"/>
          <w:color w:val="000000"/>
          <w:sz w:val="28"/>
        </w:rPr>
        <w:t>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вовлечҰнные в процесс создания экологических товаров и услуг.</w:t>
      </w:r>
    </w:p>
    <w:bookmarkEnd w:id="176"/>
    <w:bookmarkStart w:name="z354" w:id="177"/>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177"/>
    <w:bookmarkStart w:name="z355" w:id="178"/>
    <w:p>
      <w:pPr>
        <w:spacing w:after="0"/>
        <w:ind w:left="0"/>
        <w:jc w:val="both"/>
      </w:pPr>
      <w:r>
        <w:rPr>
          <w:rFonts w:ascii="Times New Roman"/>
          <w:b w:val="false"/>
          <w:i w:val="false"/>
          <w:color w:val="000000"/>
          <w:sz w:val="28"/>
        </w:rPr>
        <w:t>
      17. При заполнении раздела 9 статистической формы респонденты кроме фонда заработной платы показывают также выплаты и расходы, связанные с содержанием рабочей силы, не учитываемые в фонде заработной платы.</w:t>
      </w:r>
    </w:p>
    <w:bookmarkEnd w:id="178"/>
    <w:bookmarkStart w:name="z356" w:id="179"/>
    <w:p>
      <w:pPr>
        <w:spacing w:after="0"/>
        <w:ind w:left="0"/>
        <w:jc w:val="both"/>
      </w:pPr>
      <w:r>
        <w:rPr>
          <w:rFonts w:ascii="Times New Roman"/>
          <w:b w:val="false"/>
          <w:i w:val="false"/>
          <w:color w:val="000000"/>
          <w:sz w:val="28"/>
        </w:rPr>
        <w:t>
      К расходам на содержание рабочей силы относятся:</w:t>
      </w:r>
    </w:p>
    <w:bookmarkEnd w:id="179"/>
    <w:bookmarkStart w:name="z357" w:id="180"/>
    <w:p>
      <w:pPr>
        <w:spacing w:after="0"/>
        <w:ind w:left="0"/>
        <w:jc w:val="both"/>
      </w:pPr>
      <w:r>
        <w:rPr>
          <w:rFonts w:ascii="Times New Roman"/>
          <w:b w:val="false"/>
          <w:i w:val="false"/>
          <w:color w:val="000000"/>
          <w:sz w:val="28"/>
        </w:rPr>
        <w:t>
      расходы организации по обеспечению работников жильем;</w:t>
      </w:r>
    </w:p>
    <w:bookmarkEnd w:id="180"/>
    <w:bookmarkStart w:name="z358" w:id="181"/>
    <w:p>
      <w:pPr>
        <w:spacing w:after="0"/>
        <w:ind w:left="0"/>
        <w:jc w:val="both"/>
      </w:pPr>
      <w:r>
        <w:rPr>
          <w:rFonts w:ascii="Times New Roman"/>
          <w:b w:val="false"/>
          <w:i w:val="false"/>
          <w:color w:val="000000"/>
          <w:sz w:val="28"/>
        </w:rPr>
        <w:t>
      расходы организации на социальную защиту работников;</w:t>
      </w:r>
    </w:p>
    <w:bookmarkEnd w:id="181"/>
    <w:bookmarkStart w:name="z359" w:id="182"/>
    <w:p>
      <w:pPr>
        <w:spacing w:after="0"/>
        <w:ind w:left="0"/>
        <w:jc w:val="both"/>
      </w:pPr>
      <w:r>
        <w:rPr>
          <w:rFonts w:ascii="Times New Roman"/>
          <w:b w:val="false"/>
          <w:i w:val="false"/>
          <w:color w:val="000000"/>
          <w:sz w:val="28"/>
        </w:rPr>
        <w:t>
      расходы организации на обучение работников;</w:t>
      </w:r>
    </w:p>
    <w:bookmarkEnd w:id="182"/>
    <w:bookmarkStart w:name="z360" w:id="183"/>
    <w:p>
      <w:pPr>
        <w:spacing w:after="0"/>
        <w:ind w:left="0"/>
        <w:jc w:val="both"/>
      </w:pPr>
      <w:r>
        <w:rPr>
          <w:rFonts w:ascii="Times New Roman"/>
          <w:b w:val="false"/>
          <w:i w:val="false"/>
          <w:color w:val="000000"/>
          <w:sz w:val="28"/>
        </w:rPr>
        <w:t>
      расходы на проведение культурных мероприятий, а также по организации отдыха и развлечений;</w:t>
      </w:r>
    </w:p>
    <w:bookmarkEnd w:id="183"/>
    <w:bookmarkStart w:name="z361" w:id="184"/>
    <w:p>
      <w:pPr>
        <w:spacing w:after="0"/>
        <w:ind w:left="0"/>
        <w:jc w:val="both"/>
      </w:pPr>
      <w:r>
        <w:rPr>
          <w:rFonts w:ascii="Times New Roman"/>
          <w:b w:val="false"/>
          <w:i w:val="false"/>
          <w:color w:val="000000"/>
          <w:sz w:val="28"/>
        </w:rPr>
        <w:t>
      расходы организации на рабочую силу, не отнесенные к вышеперечисленным группам;</w:t>
      </w:r>
    </w:p>
    <w:bookmarkEnd w:id="184"/>
    <w:bookmarkStart w:name="z362" w:id="185"/>
    <w:p>
      <w:pPr>
        <w:spacing w:after="0"/>
        <w:ind w:left="0"/>
        <w:jc w:val="both"/>
      </w:pPr>
      <w:r>
        <w:rPr>
          <w:rFonts w:ascii="Times New Roman"/>
          <w:b w:val="false"/>
          <w:i w:val="false"/>
          <w:color w:val="000000"/>
          <w:sz w:val="28"/>
        </w:rPr>
        <w:t>
      налоги, связанные с использованием рабочей силы.</w:t>
      </w:r>
    </w:p>
    <w:bookmarkEnd w:id="185"/>
    <w:bookmarkStart w:name="z363" w:id="186"/>
    <w:p>
      <w:pPr>
        <w:spacing w:after="0"/>
        <w:ind w:left="0"/>
        <w:jc w:val="both"/>
      </w:pPr>
      <w:r>
        <w:rPr>
          <w:rFonts w:ascii="Times New Roman"/>
          <w:b w:val="false"/>
          <w:i w:val="false"/>
          <w:color w:val="000000"/>
          <w:sz w:val="28"/>
        </w:rPr>
        <w:t>
      В строке 1.2.1 раздела 9 статистической формы учитываются расходы организации по обеспечению работников жильем:</w:t>
      </w:r>
    </w:p>
    <w:bookmarkEnd w:id="186"/>
    <w:bookmarkStart w:name="z364" w:id="187"/>
    <w:p>
      <w:pPr>
        <w:spacing w:after="0"/>
        <w:ind w:left="0"/>
        <w:jc w:val="both"/>
      </w:pPr>
      <w:r>
        <w:rPr>
          <w:rFonts w:ascii="Times New Roman"/>
          <w:b w:val="false"/>
          <w:i w:val="false"/>
          <w:color w:val="000000"/>
          <w:sz w:val="28"/>
        </w:rPr>
        <w:t>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187"/>
    <w:bookmarkStart w:name="z365" w:id="188"/>
    <w:p>
      <w:pPr>
        <w:spacing w:after="0"/>
        <w:ind w:left="0"/>
        <w:jc w:val="both"/>
      </w:pPr>
      <w:r>
        <w:rPr>
          <w:rFonts w:ascii="Times New Roman"/>
          <w:b w:val="false"/>
          <w:i w:val="false"/>
          <w:color w:val="000000"/>
          <w:sz w:val="28"/>
        </w:rPr>
        <w:t>
      стоимость жилья, переданного в собственность работникам;</w:t>
      </w:r>
    </w:p>
    <w:bookmarkEnd w:id="188"/>
    <w:bookmarkStart w:name="z366" w:id="189"/>
    <w:p>
      <w:pPr>
        <w:spacing w:after="0"/>
        <w:ind w:left="0"/>
        <w:jc w:val="both"/>
      </w:pP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189"/>
    <w:bookmarkStart w:name="z367" w:id="190"/>
    <w:p>
      <w:pPr>
        <w:spacing w:after="0"/>
        <w:ind w:left="0"/>
        <w:jc w:val="both"/>
      </w:pPr>
      <w:r>
        <w:rPr>
          <w:rFonts w:ascii="Times New Roman"/>
          <w:b w:val="false"/>
          <w:i w:val="false"/>
          <w:color w:val="000000"/>
          <w:sz w:val="28"/>
        </w:rPr>
        <w:t>
      В строке 1.2.2 раздела 9 статистической формы учитываются расходы организации на социальную защиту работников:</w:t>
      </w:r>
    </w:p>
    <w:bookmarkEnd w:id="190"/>
    <w:bookmarkStart w:name="z368" w:id="191"/>
    <w:p>
      <w:pPr>
        <w:spacing w:after="0"/>
        <w:ind w:left="0"/>
        <w:jc w:val="both"/>
      </w:pPr>
      <w:r>
        <w:rPr>
          <w:rFonts w:ascii="Times New Roman"/>
          <w:b w:val="false"/>
          <w:i w:val="false"/>
          <w:color w:val="000000"/>
          <w:sz w:val="28"/>
        </w:rPr>
        <w:t>
      социальные отчисления;</w:t>
      </w:r>
    </w:p>
    <w:bookmarkEnd w:id="191"/>
    <w:bookmarkStart w:name="z369" w:id="192"/>
    <w:p>
      <w:pPr>
        <w:spacing w:after="0"/>
        <w:ind w:left="0"/>
        <w:jc w:val="both"/>
      </w:pPr>
      <w:r>
        <w:rPr>
          <w:rFonts w:ascii="Times New Roman"/>
          <w:b w:val="false"/>
          <w:i w:val="false"/>
          <w:color w:val="000000"/>
          <w:sz w:val="28"/>
        </w:rPr>
        <w:t>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192"/>
    <w:bookmarkStart w:name="z370" w:id="193"/>
    <w:p>
      <w:pPr>
        <w:spacing w:after="0"/>
        <w:ind w:left="0"/>
        <w:jc w:val="both"/>
      </w:pPr>
      <w:r>
        <w:rPr>
          <w:rFonts w:ascii="Times New Roman"/>
          <w:b w:val="false"/>
          <w:i w:val="false"/>
          <w:color w:val="000000"/>
          <w:sz w:val="28"/>
        </w:rPr>
        <w:t xml:space="preserve">
      социальные пособия по временной нетрудоспособности, выплачиваемые в соответствии с Правилами назначения и выплаты социального пособия по временной нетрудоспособности,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907 (зарегистрирован в Реестре государственной регистрации нормативных правовых актов за № 12521);</w:t>
      </w:r>
    </w:p>
    <w:bookmarkEnd w:id="193"/>
    <w:bookmarkStart w:name="z371" w:id="194"/>
    <w:p>
      <w:pPr>
        <w:spacing w:after="0"/>
        <w:ind w:left="0"/>
        <w:jc w:val="both"/>
      </w:pPr>
      <w:r>
        <w:rPr>
          <w:rFonts w:ascii="Times New Roman"/>
          <w:b w:val="false"/>
          <w:i w:val="false"/>
          <w:color w:val="000000"/>
          <w:sz w:val="28"/>
        </w:rPr>
        <w:t>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194"/>
    <w:bookmarkStart w:name="z372" w:id="195"/>
    <w:p>
      <w:pPr>
        <w:spacing w:after="0"/>
        <w:ind w:left="0"/>
        <w:jc w:val="both"/>
      </w:pPr>
      <w:r>
        <w:rPr>
          <w:rFonts w:ascii="Times New Roman"/>
          <w:b w:val="false"/>
          <w:i w:val="false"/>
          <w:color w:val="000000"/>
          <w:sz w:val="28"/>
        </w:rPr>
        <w:t>
      обязательное социальное медицинское страхование работников и членов их семей (при наличии);</w:t>
      </w:r>
    </w:p>
    <w:bookmarkEnd w:id="195"/>
    <w:bookmarkStart w:name="z373" w:id="196"/>
    <w:p>
      <w:pPr>
        <w:spacing w:after="0"/>
        <w:ind w:left="0"/>
        <w:jc w:val="both"/>
      </w:pPr>
      <w:r>
        <w:rPr>
          <w:rFonts w:ascii="Times New Roman"/>
          <w:b w:val="false"/>
          <w:i w:val="false"/>
          <w:color w:val="000000"/>
          <w:sz w:val="28"/>
        </w:rPr>
        <w:t>
      другие расходы организации на социальную защиту работников, включающие: материальную помощь, оказываемую лицам, не работающим в данной организации (пенсионерам, лицам с инвалидностью, семьям погибших работников);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196"/>
    <w:bookmarkStart w:name="z374" w:id="197"/>
    <w:p>
      <w:pPr>
        <w:spacing w:after="0"/>
        <w:ind w:left="0"/>
        <w:jc w:val="both"/>
      </w:pPr>
      <w:r>
        <w:rPr>
          <w:rFonts w:ascii="Times New Roman"/>
          <w:b w:val="false"/>
          <w:i w:val="false"/>
          <w:color w:val="000000"/>
          <w:sz w:val="28"/>
        </w:rPr>
        <w:t>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197"/>
    <w:bookmarkStart w:name="z375" w:id="198"/>
    <w:p>
      <w:pPr>
        <w:spacing w:after="0"/>
        <w:ind w:left="0"/>
        <w:jc w:val="both"/>
      </w:pPr>
      <w:r>
        <w:rPr>
          <w:rFonts w:ascii="Times New Roman"/>
          <w:b w:val="false"/>
          <w:i w:val="false"/>
          <w:color w:val="000000"/>
          <w:sz w:val="28"/>
        </w:rPr>
        <w:t>
      суммы компенсации лицам, достигшим пенсионного возраста в размере, определяемом трудовым, коллективным договорами и (или) актом работодателя;</w:t>
      </w:r>
    </w:p>
    <w:bookmarkEnd w:id="198"/>
    <w:bookmarkStart w:name="z376" w:id="199"/>
    <w:p>
      <w:pPr>
        <w:spacing w:after="0"/>
        <w:ind w:left="0"/>
        <w:jc w:val="both"/>
      </w:pPr>
      <w:r>
        <w:rPr>
          <w:rFonts w:ascii="Times New Roman"/>
          <w:b w:val="false"/>
          <w:i w:val="false"/>
          <w:color w:val="000000"/>
          <w:sz w:val="28"/>
        </w:rPr>
        <w:t>
      суммы компенсации при расторжении трудового договора по инициативе работодателя в случае ликвидации работодателя – юридического лица;</w:t>
      </w:r>
    </w:p>
    <w:bookmarkEnd w:id="199"/>
    <w:bookmarkStart w:name="z377" w:id="200"/>
    <w:p>
      <w:pPr>
        <w:spacing w:after="0"/>
        <w:ind w:left="0"/>
        <w:jc w:val="both"/>
      </w:pPr>
      <w:r>
        <w:rPr>
          <w:rFonts w:ascii="Times New Roman"/>
          <w:b w:val="false"/>
          <w:i w:val="false"/>
          <w:color w:val="000000"/>
          <w:sz w:val="28"/>
        </w:rPr>
        <w:t>
      суммы компенсаций при расторжении трудового договора по инициативе работодателя в случае сокращения численности или штата работников, а так же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w:t>
      </w:r>
    </w:p>
    <w:bookmarkEnd w:id="200"/>
    <w:bookmarkStart w:name="z378" w:id="201"/>
    <w:p>
      <w:pPr>
        <w:spacing w:after="0"/>
        <w:ind w:left="0"/>
        <w:jc w:val="both"/>
      </w:pPr>
      <w:r>
        <w:rPr>
          <w:rFonts w:ascii="Times New Roman"/>
          <w:b w:val="false"/>
          <w:i w:val="false"/>
          <w:color w:val="000000"/>
          <w:sz w:val="28"/>
        </w:rPr>
        <w:t>
      суммы компенсаций при расторжении трудового договора по инициативе работника в случае неисполнения работодателем условий трудового договора;</w:t>
      </w:r>
    </w:p>
    <w:bookmarkEnd w:id="201"/>
    <w:bookmarkStart w:name="z379" w:id="202"/>
    <w:p>
      <w:pPr>
        <w:spacing w:after="0"/>
        <w:ind w:left="0"/>
        <w:jc w:val="both"/>
      </w:pPr>
      <w:r>
        <w:rPr>
          <w:rFonts w:ascii="Times New Roman"/>
          <w:b w:val="false"/>
          <w:i w:val="false"/>
          <w:color w:val="000000"/>
          <w:sz w:val="28"/>
        </w:rPr>
        <w:t>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202"/>
    <w:bookmarkStart w:name="z380" w:id="203"/>
    <w:p>
      <w:pPr>
        <w:spacing w:after="0"/>
        <w:ind w:left="0"/>
        <w:jc w:val="both"/>
      </w:pPr>
      <w:r>
        <w:rPr>
          <w:rFonts w:ascii="Times New Roman"/>
          <w:b w:val="false"/>
          <w:i w:val="false"/>
          <w:color w:val="000000"/>
          <w:sz w:val="28"/>
        </w:rPr>
        <w:t>
      В строке 1.2.3 раздела 9 статистической формы учитываются расходы организации на обучение работников (повышение квалификации, профессиональная подготовка и переподготовка):</w:t>
      </w:r>
    </w:p>
    <w:bookmarkEnd w:id="203"/>
    <w:bookmarkStart w:name="z381" w:id="204"/>
    <w:p>
      <w:pPr>
        <w:spacing w:after="0"/>
        <w:ind w:left="0"/>
        <w:jc w:val="both"/>
      </w:pP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204"/>
    <w:bookmarkStart w:name="z382" w:id="205"/>
    <w:p>
      <w:pPr>
        <w:spacing w:after="0"/>
        <w:ind w:left="0"/>
        <w:jc w:val="both"/>
      </w:pP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p>
    <w:bookmarkEnd w:id="205"/>
    <w:bookmarkStart w:name="z383" w:id="206"/>
    <w:p>
      <w:pPr>
        <w:spacing w:after="0"/>
        <w:ind w:left="0"/>
        <w:jc w:val="both"/>
      </w:pPr>
      <w:r>
        <w:rPr>
          <w:rFonts w:ascii="Times New Roman"/>
          <w:b w:val="false"/>
          <w:i w:val="false"/>
          <w:color w:val="000000"/>
          <w:sz w:val="28"/>
        </w:rPr>
        <w:t>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206"/>
    <w:bookmarkStart w:name="z384" w:id="207"/>
    <w:p>
      <w:pPr>
        <w:spacing w:after="0"/>
        <w:ind w:left="0"/>
        <w:jc w:val="both"/>
      </w:pPr>
      <w:r>
        <w:rPr>
          <w:rFonts w:ascii="Times New Roman"/>
          <w:b w:val="false"/>
          <w:i w:val="false"/>
          <w:color w:val="000000"/>
          <w:sz w:val="28"/>
        </w:rPr>
        <w:t>
      В строке 1.2.4 раздела 9 статистической формы учитываются расходы на проведение культурных мероприятий, а также по организации отдыха и развлечений:</w:t>
      </w:r>
    </w:p>
    <w:bookmarkEnd w:id="207"/>
    <w:bookmarkStart w:name="z385" w:id="208"/>
    <w:p>
      <w:pPr>
        <w:spacing w:after="0"/>
        <w:ind w:left="0"/>
        <w:jc w:val="both"/>
      </w:pPr>
      <w:r>
        <w:rPr>
          <w:rFonts w:ascii="Times New Roman"/>
          <w:b w:val="false"/>
          <w:i w:val="false"/>
          <w:color w:val="000000"/>
          <w:sz w:val="28"/>
        </w:rPr>
        <w:t>
      расходы по организации отдыха и развлечений;</w:t>
      </w:r>
    </w:p>
    <w:bookmarkEnd w:id="208"/>
    <w:bookmarkStart w:name="z386" w:id="209"/>
    <w:p>
      <w:pPr>
        <w:spacing w:after="0"/>
        <w:ind w:left="0"/>
        <w:jc w:val="both"/>
      </w:pP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p>
    <w:bookmarkEnd w:id="209"/>
    <w:bookmarkStart w:name="z387" w:id="210"/>
    <w:p>
      <w:pPr>
        <w:spacing w:after="0"/>
        <w:ind w:left="0"/>
        <w:jc w:val="both"/>
      </w:pPr>
      <w:r>
        <w:rPr>
          <w:rFonts w:ascii="Times New Roman"/>
          <w:b w:val="false"/>
          <w:i w:val="false"/>
          <w:color w:val="000000"/>
          <w:sz w:val="28"/>
        </w:rPr>
        <w:t>
      расходы на проведение культурно-просветительных мероприятий;</w:t>
      </w:r>
    </w:p>
    <w:bookmarkEnd w:id="210"/>
    <w:bookmarkStart w:name="z388" w:id="211"/>
    <w:p>
      <w:pPr>
        <w:spacing w:after="0"/>
        <w:ind w:left="0"/>
        <w:jc w:val="both"/>
      </w:pPr>
      <w:r>
        <w:rPr>
          <w:rFonts w:ascii="Times New Roman"/>
          <w:b w:val="false"/>
          <w:i w:val="false"/>
          <w:color w:val="000000"/>
          <w:sz w:val="28"/>
        </w:rPr>
        <w:t>
      расходы организации на проведение спортивных мероприятий;</w:t>
      </w:r>
    </w:p>
    <w:bookmarkEnd w:id="211"/>
    <w:bookmarkStart w:name="z389" w:id="212"/>
    <w:p>
      <w:pPr>
        <w:spacing w:after="0"/>
        <w:ind w:left="0"/>
        <w:jc w:val="both"/>
      </w:pPr>
      <w:r>
        <w:rPr>
          <w:rFonts w:ascii="Times New Roman"/>
          <w:b w:val="false"/>
          <w:i w:val="false"/>
          <w:color w:val="000000"/>
          <w:sz w:val="28"/>
        </w:rPr>
        <w:t>
      оплата занятий в спортивных секциях за счет средств организации;</w:t>
      </w:r>
    </w:p>
    <w:bookmarkEnd w:id="212"/>
    <w:bookmarkStart w:name="z390" w:id="213"/>
    <w:p>
      <w:pPr>
        <w:spacing w:after="0"/>
        <w:ind w:left="0"/>
        <w:jc w:val="both"/>
      </w:pPr>
      <w:r>
        <w:rPr>
          <w:rFonts w:ascii="Times New Roman"/>
          <w:b w:val="false"/>
          <w:i w:val="false"/>
          <w:color w:val="000000"/>
          <w:sz w:val="28"/>
        </w:rPr>
        <w:t>
      арендная плата за помещения для проведения культурных и спортивных мероприятий;</w:t>
      </w:r>
    </w:p>
    <w:bookmarkEnd w:id="213"/>
    <w:bookmarkStart w:name="z391" w:id="214"/>
    <w:p>
      <w:pPr>
        <w:spacing w:after="0"/>
        <w:ind w:left="0"/>
        <w:jc w:val="both"/>
      </w:pPr>
      <w:r>
        <w:rPr>
          <w:rFonts w:ascii="Times New Roman"/>
          <w:b w:val="false"/>
          <w:i w:val="false"/>
          <w:color w:val="000000"/>
          <w:sz w:val="28"/>
        </w:rPr>
        <w:t>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214"/>
    <w:bookmarkStart w:name="z392" w:id="215"/>
    <w:p>
      <w:pPr>
        <w:spacing w:after="0"/>
        <w:ind w:left="0"/>
        <w:jc w:val="both"/>
      </w:pPr>
      <w:r>
        <w:rPr>
          <w:rFonts w:ascii="Times New Roman"/>
          <w:b w:val="false"/>
          <w:i w:val="false"/>
          <w:color w:val="000000"/>
          <w:sz w:val="28"/>
        </w:rPr>
        <w:t>
      отчисления профессиональным союзам на организацию и проведение культурно-массовой и физкультурно-оздоровительной работы.</w:t>
      </w:r>
    </w:p>
    <w:bookmarkEnd w:id="215"/>
    <w:bookmarkStart w:name="z393" w:id="216"/>
    <w:p>
      <w:pPr>
        <w:spacing w:after="0"/>
        <w:ind w:left="0"/>
        <w:jc w:val="both"/>
      </w:pPr>
      <w:r>
        <w:rPr>
          <w:rFonts w:ascii="Times New Roman"/>
          <w:b w:val="false"/>
          <w:i w:val="false"/>
          <w:color w:val="000000"/>
          <w:sz w:val="28"/>
        </w:rPr>
        <w:t>
      В строке 1.2.5 раздела 9 статистической формы учитываются расходы организации на рабочую силу, не отнесенные к вышеперечисленным группам:</w:t>
      </w:r>
    </w:p>
    <w:bookmarkEnd w:id="216"/>
    <w:bookmarkStart w:name="z394" w:id="217"/>
    <w:p>
      <w:pPr>
        <w:spacing w:after="0"/>
        <w:ind w:left="0"/>
        <w:jc w:val="both"/>
      </w:pPr>
      <w:r>
        <w:rPr>
          <w:rFonts w:ascii="Times New Roman"/>
          <w:b w:val="false"/>
          <w:i w:val="false"/>
          <w:color w:val="000000"/>
          <w:sz w:val="28"/>
        </w:rPr>
        <w:t>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217"/>
    <w:bookmarkStart w:name="z395" w:id="218"/>
    <w:p>
      <w:pPr>
        <w:spacing w:after="0"/>
        <w:ind w:left="0"/>
        <w:jc w:val="both"/>
      </w:pPr>
      <w:r>
        <w:rPr>
          <w:rFonts w:ascii="Times New Roman"/>
          <w:b w:val="false"/>
          <w:i w:val="false"/>
          <w:color w:val="000000"/>
          <w:sz w:val="28"/>
        </w:rPr>
        <w:t>
      стоимость форменной одежды (комплект);</w:t>
      </w:r>
    </w:p>
    <w:bookmarkEnd w:id="218"/>
    <w:bookmarkStart w:name="z396" w:id="219"/>
    <w:p>
      <w:pPr>
        <w:spacing w:after="0"/>
        <w:ind w:left="0"/>
        <w:jc w:val="both"/>
      </w:pPr>
      <w:r>
        <w:rPr>
          <w:rFonts w:ascii="Times New Roman"/>
          <w:b w:val="false"/>
          <w:i w:val="false"/>
          <w:color w:val="000000"/>
          <w:sz w:val="28"/>
        </w:rPr>
        <w:t>
      оплата проезда к месту работы транспортом общего пользования, специальными маршрутами, ведомственным транспортом;</w:t>
      </w:r>
    </w:p>
    <w:bookmarkEnd w:id="219"/>
    <w:bookmarkStart w:name="z397" w:id="220"/>
    <w:p>
      <w:pPr>
        <w:spacing w:after="0"/>
        <w:ind w:left="0"/>
        <w:jc w:val="both"/>
      </w:pPr>
      <w:r>
        <w:rPr>
          <w:rFonts w:ascii="Times New Roman"/>
          <w:b w:val="false"/>
          <w:i w:val="false"/>
          <w:color w:val="000000"/>
          <w:sz w:val="28"/>
        </w:rPr>
        <w:t>
      расходы, связанные с наймом персонала;</w:t>
      </w:r>
    </w:p>
    <w:bookmarkEnd w:id="220"/>
    <w:bookmarkStart w:name="z398" w:id="221"/>
    <w:p>
      <w:pPr>
        <w:spacing w:after="0"/>
        <w:ind w:left="0"/>
        <w:jc w:val="both"/>
      </w:pPr>
      <w:r>
        <w:rPr>
          <w:rFonts w:ascii="Times New Roman"/>
          <w:b w:val="false"/>
          <w:i w:val="false"/>
          <w:color w:val="000000"/>
          <w:sz w:val="28"/>
        </w:rPr>
        <w:t>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221"/>
    <w:bookmarkStart w:name="z399" w:id="222"/>
    <w:p>
      <w:pPr>
        <w:spacing w:after="0"/>
        <w:ind w:left="0"/>
        <w:jc w:val="both"/>
      </w:pPr>
      <w:r>
        <w:rPr>
          <w:rFonts w:ascii="Times New Roman"/>
          <w:b w:val="false"/>
          <w:i w:val="false"/>
          <w:color w:val="000000"/>
          <w:sz w:val="28"/>
        </w:rPr>
        <w:t xml:space="preserve">
      командировочные расходы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22"/>
    <w:bookmarkStart w:name="z400" w:id="223"/>
    <w:p>
      <w:pPr>
        <w:spacing w:after="0"/>
        <w:ind w:left="0"/>
        <w:jc w:val="both"/>
      </w:pPr>
      <w:r>
        <w:rPr>
          <w:rFonts w:ascii="Times New Roman"/>
          <w:b w:val="false"/>
          <w:i w:val="false"/>
          <w:color w:val="000000"/>
          <w:sz w:val="28"/>
        </w:rPr>
        <w:t>
      компенсации расходов работникам, связанных с переводом на работу в другие местности по соглашению сторон;</w:t>
      </w:r>
    </w:p>
    <w:bookmarkEnd w:id="223"/>
    <w:bookmarkStart w:name="z401" w:id="224"/>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224"/>
    <w:bookmarkStart w:name="z402" w:id="225"/>
    <w:p>
      <w:pPr>
        <w:spacing w:after="0"/>
        <w:ind w:left="0"/>
        <w:jc w:val="both"/>
      </w:pPr>
      <w:r>
        <w:rPr>
          <w:rFonts w:ascii="Times New Roman"/>
          <w:b w:val="false"/>
          <w:i w:val="false"/>
          <w:color w:val="000000"/>
          <w:sz w:val="28"/>
        </w:rPr>
        <w:t>
      компенсационные выплаты к заработной плате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225"/>
    <w:bookmarkStart w:name="z403" w:id="226"/>
    <w:p>
      <w:pPr>
        <w:spacing w:after="0"/>
        <w:ind w:left="0"/>
        <w:jc w:val="both"/>
      </w:pPr>
      <w:r>
        <w:rPr>
          <w:rFonts w:ascii="Times New Roman"/>
          <w:b w:val="false"/>
          <w:i w:val="false"/>
          <w:color w:val="000000"/>
          <w:sz w:val="28"/>
        </w:rPr>
        <w:t>
      обязательные профессиональные пенсионные взносы, перечисляемые работодателями за счет собственных средств в пользу отдельных категорий работников, занятых на работах с вредными условиями труда, обязательные пенсионные взносы работодателя.</w:t>
      </w:r>
    </w:p>
    <w:bookmarkEnd w:id="226"/>
    <w:bookmarkStart w:name="z404" w:id="227"/>
    <w:p>
      <w:pPr>
        <w:spacing w:after="0"/>
        <w:ind w:left="0"/>
        <w:jc w:val="both"/>
      </w:pPr>
      <w:r>
        <w:rPr>
          <w:rFonts w:ascii="Times New Roman"/>
          <w:b w:val="false"/>
          <w:i w:val="false"/>
          <w:color w:val="000000"/>
          <w:sz w:val="28"/>
        </w:rPr>
        <w:t>
      В строке 1.2.6 раздела 9 статистической формы учитываются налоги, связанные с использованием рабочей силы – в эту группу включаются налоги и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может быть включена плата за привлечение иностранной рабочей силы.</w:t>
      </w:r>
    </w:p>
    <w:bookmarkEnd w:id="227"/>
    <w:bookmarkStart w:name="z405" w:id="228"/>
    <w:p>
      <w:pPr>
        <w:spacing w:after="0"/>
        <w:ind w:left="0"/>
        <w:jc w:val="both"/>
      </w:pPr>
      <w:r>
        <w:rPr>
          <w:rFonts w:ascii="Times New Roman"/>
          <w:b w:val="false"/>
          <w:i w:val="false"/>
          <w:color w:val="000000"/>
          <w:sz w:val="28"/>
        </w:rPr>
        <w:t>
      К выплатам, не учитываемым при исчислении средней заработной платы, относятся:</w:t>
      </w:r>
    </w:p>
    <w:bookmarkEnd w:id="228"/>
    <w:bookmarkStart w:name="z406" w:id="229"/>
    <w:p>
      <w:pPr>
        <w:spacing w:after="0"/>
        <w:ind w:left="0"/>
        <w:jc w:val="both"/>
      </w:pPr>
      <w:r>
        <w:rPr>
          <w:rFonts w:ascii="Times New Roman"/>
          <w:b w:val="false"/>
          <w:i w:val="false"/>
          <w:color w:val="000000"/>
          <w:sz w:val="28"/>
        </w:rPr>
        <w:t xml:space="preserve">
      заработная плата, выплаченная работнику по месту выполнения государственных и общественных обязанностей, согласно </w:t>
      </w:r>
      <w:r>
        <w:rPr>
          <w:rFonts w:ascii="Times New Roman"/>
          <w:b w:val="false"/>
          <w:i w:val="false"/>
          <w:color w:val="000000"/>
          <w:sz w:val="28"/>
        </w:rPr>
        <w:t>статье 124</w:t>
      </w:r>
      <w:r>
        <w:rPr>
          <w:rFonts w:ascii="Times New Roman"/>
          <w:b w:val="false"/>
          <w:i w:val="false"/>
          <w:color w:val="000000"/>
          <w:sz w:val="28"/>
        </w:rPr>
        <w:t xml:space="preserve"> Трудового кодекса;</w:t>
      </w:r>
    </w:p>
    <w:bookmarkEnd w:id="229"/>
    <w:bookmarkStart w:name="z407" w:id="230"/>
    <w:p>
      <w:pPr>
        <w:spacing w:after="0"/>
        <w:ind w:left="0"/>
        <w:jc w:val="both"/>
      </w:pPr>
      <w:r>
        <w:rPr>
          <w:rFonts w:ascii="Times New Roman"/>
          <w:b w:val="false"/>
          <w:i w:val="false"/>
          <w:color w:val="000000"/>
          <w:sz w:val="28"/>
        </w:rPr>
        <w:t xml:space="preserve">
      компенсационные выплаты работникам за работу при разделении ежедневной работы (рабочей смены) на части согласно </w:t>
      </w:r>
      <w:r>
        <w:rPr>
          <w:rFonts w:ascii="Times New Roman"/>
          <w:b w:val="false"/>
          <w:i w:val="false"/>
          <w:color w:val="000000"/>
          <w:sz w:val="28"/>
        </w:rPr>
        <w:t>статье 72</w:t>
      </w:r>
      <w:r>
        <w:rPr>
          <w:rFonts w:ascii="Times New Roman"/>
          <w:b w:val="false"/>
          <w:i w:val="false"/>
          <w:color w:val="000000"/>
          <w:sz w:val="28"/>
        </w:rPr>
        <w:t xml:space="preserve"> Трудового кодекса;</w:t>
      </w:r>
    </w:p>
    <w:bookmarkEnd w:id="230"/>
    <w:bookmarkStart w:name="z408" w:id="231"/>
    <w:p>
      <w:pPr>
        <w:spacing w:after="0"/>
        <w:ind w:left="0"/>
        <w:jc w:val="both"/>
      </w:pPr>
      <w:r>
        <w:rPr>
          <w:rFonts w:ascii="Times New Roman"/>
          <w:b w:val="false"/>
          <w:i w:val="false"/>
          <w:color w:val="000000"/>
          <w:sz w:val="28"/>
        </w:rPr>
        <w:t xml:space="preserve">
      средняя заработная плата, сохраняемая за время перерывов для кормления ребенка (детей) согласно </w:t>
      </w:r>
      <w:r>
        <w:rPr>
          <w:rFonts w:ascii="Times New Roman"/>
          <w:b w:val="false"/>
          <w:i w:val="false"/>
          <w:color w:val="000000"/>
          <w:sz w:val="28"/>
        </w:rPr>
        <w:t>статье 82</w:t>
      </w:r>
      <w:r>
        <w:rPr>
          <w:rFonts w:ascii="Times New Roman"/>
          <w:b w:val="false"/>
          <w:i w:val="false"/>
          <w:color w:val="000000"/>
          <w:sz w:val="28"/>
        </w:rPr>
        <w:t xml:space="preserve"> Трудового кодекса.</w:t>
      </w:r>
    </w:p>
    <w:bookmarkEnd w:id="231"/>
    <w:bookmarkStart w:name="z409" w:id="232"/>
    <w:p>
      <w:pPr>
        <w:spacing w:after="0"/>
        <w:ind w:left="0"/>
        <w:jc w:val="both"/>
      </w:pPr>
      <w:r>
        <w:rPr>
          <w:rFonts w:ascii="Times New Roman"/>
          <w:b w:val="false"/>
          <w:i w:val="false"/>
          <w:color w:val="000000"/>
          <w:sz w:val="28"/>
        </w:rPr>
        <w:t>
      В расходы организации на рабочую силу не включаются:</w:t>
      </w:r>
    </w:p>
    <w:bookmarkEnd w:id="232"/>
    <w:bookmarkStart w:name="z410" w:id="233"/>
    <w:p>
      <w:pPr>
        <w:spacing w:after="0"/>
        <w:ind w:left="0"/>
        <w:jc w:val="both"/>
      </w:pPr>
      <w:r>
        <w:rPr>
          <w:rFonts w:ascii="Times New Roman"/>
          <w:b w:val="false"/>
          <w:i w:val="false"/>
          <w:color w:val="000000"/>
          <w:sz w:val="28"/>
        </w:rPr>
        <w:t>
      расходы по приему и обслуживанию лиц, не состоящих в списках организации (представительские расходы);</w:t>
      </w:r>
    </w:p>
    <w:bookmarkEnd w:id="233"/>
    <w:bookmarkStart w:name="z411" w:id="234"/>
    <w:p>
      <w:pPr>
        <w:spacing w:after="0"/>
        <w:ind w:left="0"/>
        <w:jc w:val="both"/>
      </w:pPr>
      <w:r>
        <w:rPr>
          <w:rFonts w:ascii="Times New Roman"/>
          <w:b w:val="false"/>
          <w:i w:val="false"/>
          <w:color w:val="000000"/>
          <w:sz w:val="28"/>
        </w:rPr>
        <w:t>
      авторские вознаграждения, выплачиваемые по договорам на создание, издание и иное использование произведений науки, литературы, искусства, изобретений, рационализаторских предложений, по соглашению сторон;</w:t>
      </w:r>
    </w:p>
    <w:bookmarkEnd w:id="234"/>
    <w:bookmarkStart w:name="z412" w:id="235"/>
    <w:p>
      <w:pPr>
        <w:spacing w:after="0"/>
        <w:ind w:left="0"/>
        <w:jc w:val="both"/>
      </w:pPr>
      <w:r>
        <w:rPr>
          <w:rFonts w:ascii="Times New Roman"/>
          <w:b w:val="false"/>
          <w:i w:val="false"/>
          <w:color w:val="000000"/>
          <w:sz w:val="28"/>
        </w:rPr>
        <w:t>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235"/>
    <w:bookmarkStart w:name="z413" w:id="236"/>
    <w:p>
      <w:pPr>
        <w:spacing w:after="0"/>
        <w:ind w:left="0"/>
        <w:jc w:val="both"/>
      </w:pPr>
      <w:r>
        <w:rPr>
          <w:rFonts w:ascii="Times New Roman"/>
          <w:b w:val="false"/>
          <w:i w:val="false"/>
          <w:color w:val="000000"/>
          <w:sz w:val="28"/>
        </w:rPr>
        <w:t>
      суммы, полученные в виде грантов, предоставленные международными или иностранными некоммерческими и благотворительными организациями.</w:t>
      </w:r>
    </w:p>
    <w:bookmarkEnd w:id="236"/>
    <w:bookmarkStart w:name="z414" w:id="237"/>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37"/>
    <w:bookmarkStart w:name="z415" w:id="238"/>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238"/>
    <w:bookmarkStart w:name="z416" w:id="239"/>
    <w:p>
      <w:pPr>
        <w:spacing w:after="0"/>
        <w:ind w:left="0"/>
        <w:jc w:val="both"/>
      </w:pPr>
      <w:r>
        <w:rPr>
          <w:rFonts w:ascii="Times New Roman"/>
          <w:b w:val="false"/>
          <w:i w:val="false"/>
          <w:color w:val="000000"/>
          <w:sz w:val="28"/>
        </w:rPr>
        <w:t>
      20.Арифметико-логический контроль:</w:t>
      </w:r>
    </w:p>
    <w:bookmarkEnd w:id="239"/>
    <w:bookmarkStart w:name="z417" w:id="240"/>
    <w:p>
      <w:pPr>
        <w:spacing w:after="0"/>
        <w:ind w:left="0"/>
        <w:jc w:val="both"/>
      </w:pPr>
      <w:r>
        <w:rPr>
          <w:rFonts w:ascii="Times New Roman"/>
          <w:b w:val="false"/>
          <w:i w:val="false"/>
          <w:color w:val="000000"/>
          <w:sz w:val="28"/>
        </w:rPr>
        <w:t>
      1) Раздел 2:</w:t>
      </w:r>
    </w:p>
    <w:bookmarkEnd w:id="240"/>
    <w:bookmarkStart w:name="z418" w:id="241"/>
    <w:p>
      <w:pPr>
        <w:spacing w:after="0"/>
        <w:ind w:left="0"/>
        <w:jc w:val="both"/>
      </w:pPr>
      <w:r>
        <w:rPr>
          <w:rFonts w:ascii="Times New Roman"/>
          <w:b w:val="false"/>
          <w:i w:val="false"/>
          <w:color w:val="000000"/>
          <w:sz w:val="28"/>
        </w:rPr>
        <w:t>
      графа 1 &gt; графе 2 для каждой строки;</w:t>
      </w:r>
    </w:p>
    <w:bookmarkEnd w:id="241"/>
    <w:bookmarkStart w:name="z419" w:id="242"/>
    <w:p>
      <w:pPr>
        <w:spacing w:after="0"/>
        <w:ind w:left="0"/>
        <w:jc w:val="both"/>
      </w:pPr>
      <w:r>
        <w:rPr>
          <w:rFonts w:ascii="Times New Roman"/>
          <w:b w:val="false"/>
          <w:i w:val="false"/>
          <w:color w:val="000000"/>
          <w:sz w:val="28"/>
        </w:rPr>
        <w:t>
      графа 3 &gt; графе 4 для каждой строки;</w:t>
      </w:r>
    </w:p>
    <w:bookmarkEnd w:id="242"/>
    <w:bookmarkStart w:name="z420" w:id="243"/>
    <w:p>
      <w:pPr>
        <w:spacing w:after="0"/>
        <w:ind w:left="0"/>
        <w:jc w:val="both"/>
      </w:pPr>
      <w:r>
        <w:rPr>
          <w:rFonts w:ascii="Times New Roman"/>
          <w:b w:val="false"/>
          <w:i w:val="false"/>
          <w:color w:val="000000"/>
          <w:sz w:val="28"/>
        </w:rPr>
        <w:t>
      графа 5 &gt; графе 6 для каждой строки;</w:t>
      </w:r>
    </w:p>
    <w:bookmarkEnd w:id="243"/>
    <w:bookmarkStart w:name="z421" w:id="244"/>
    <w:p>
      <w:pPr>
        <w:spacing w:after="0"/>
        <w:ind w:left="0"/>
        <w:jc w:val="both"/>
      </w:pPr>
      <w:r>
        <w:rPr>
          <w:rFonts w:ascii="Times New Roman"/>
          <w:b w:val="false"/>
          <w:i w:val="false"/>
          <w:color w:val="000000"/>
          <w:sz w:val="28"/>
        </w:rPr>
        <w:t>
      строка 1 &gt; строке 1.1 по графам 1 – 6;</w:t>
      </w:r>
    </w:p>
    <w:bookmarkEnd w:id="244"/>
    <w:bookmarkStart w:name="z422" w:id="245"/>
    <w:p>
      <w:pPr>
        <w:spacing w:after="0"/>
        <w:ind w:left="0"/>
        <w:jc w:val="both"/>
      </w:pPr>
      <w:r>
        <w:rPr>
          <w:rFonts w:ascii="Times New Roman"/>
          <w:b w:val="false"/>
          <w:i w:val="false"/>
          <w:color w:val="000000"/>
          <w:sz w:val="28"/>
        </w:rPr>
        <w:t>
      строка 1 графа 1&gt; 0;</w:t>
      </w:r>
    </w:p>
    <w:bookmarkEnd w:id="245"/>
    <w:bookmarkStart w:name="z423" w:id="246"/>
    <w:p>
      <w:pPr>
        <w:spacing w:after="0"/>
        <w:ind w:left="0"/>
        <w:jc w:val="both"/>
      </w:pPr>
      <w:r>
        <w:rPr>
          <w:rFonts w:ascii="Times New Roman"/>
          <w:b w:val="false"/>
          <w:i w:val="false"/>
          <w:color w:val="000000"/>
          <w:sz w:val="28"/>
        </w:rPr>
        <w:t>
      если строка 1 &gt; 0, то строка 1.1 &gt; 0 по графе 1;</w:t>
      </w:r>
    </w:p>
    <w:bookmarkEnd w:id="246"/>
    <w:bookmarkStart w:name="z424" w:id="247"/>
    <w:p>
      <w:pPr>
        <w:spacing w:after="0"/>
        <w:ind w:left="0"/>
        <w:jc w:val="both"/>
      </w:pPr>
      <w:r>
        <w:rPr>
          <w:rFonts w:ascii="Times New Roman"/>
          <w:b w:val="false"/>
          <w:i w:val="false"/>
          <w:color w:val="000000"/>
          <w:sz w:val="28"/>
        </w:rPr>
        <w:t>
      строка 1= сумме строк 1.1 – 1.2 по графам 1, 3;</w:t>
      </w:r>
    </w:p>
    <w:bookmarkEnd w:id="247"/>
    <w:bookmarkStart w:name="z425" w:id="248"/>
    <w:p>
      <w:pPr>
        <w:spacing w:after="0"/>
        <w:ind w:left="0"/>
        <w:jc w:val="both"/>
      </w:pPr>
      <w:r>
        <w:rPr>
          <w:rFonts w:ascii="Times New Roman"/>
          <w:b w:val="false"/>
          <w:i w:val="false"/>
          <w:color w:val="000000"/>
          <w:sz w:val="28"/>
        </w:rPr>
        <w:t>
      строка 1.2 = сумме строк 1.2.1 – 1.2.2 по графам 1, 3;</w:t>
      </w:r>
    </w:p>
    <w:bookmarkEnd w:id="248"/>
    <w:bookmarkStart w:name="z426" w:id="249"/>
    <w:p>
      <w:pPr>
        <w:spacing w:after="0"/>
        <w:ind w:left="0"/>
        <w:jc w:val="both"/>
      </w:pPr>
      <w:r>
        <w:rPr>
          <w:rFonts w:ascii="Times New Roman"/>
          <w:b w:val="false"/>
          <w:i w:val="false"/>
          <w:color w:val="000000"/>
          <w:sz w:val="28"/>
        </w:rPr>
        <w:t>
      если графа 3 &gt; 0, то графа 5 &gt; 0 для каждой строки;</w:t>
      </w:r>
    </w:p>
    <w:bookmarkEnd w:id="249"/>
    <w:bookmarkStart w:name="z427" w:id="250"/>
    <w:p>
      <w:pPr>
        <w:spacing w:after="0"/>
        <w:ind w:left="0"/>
        <w:jc w:val="both"/>
      </w:pPr>
      <w:r>
        <w:rPr>
          <w:rFonts w:ascii="Times New Roman"/>
          <w:b w:val="false"/>
          <w:i w:val="false"/>
          <w:color w:val="000000"/>
          <w:sz w:val="28"/>
        </w:rPr>
        <w:t>
      если графа 4 &gt; 0, то графа 6 &gt; 0 для каждой строки;</w:t>
      </w:r>
    </w:p>
    <w:bookmarkEnd w:id="250"/>
    <w:bookmarkStart w:name="z428" w:id="251"/>
    <w:p>
      <w:pPr>
        <w:spacing w:after="0"/>
        <w:ind w:left="0"/>
        <w:jc w:val="both"/>
      </w:pPr>
      <w:r>
        <w:rPr>
          <w:rFonts w:ascii="Times New Roman"/>
          <w:b w:val="false"/>
          <w:i w:val="false"/>
          <w:color w:val="000000"/>
          <w:sz w:val="28"/>
        </w:rPr>
        <w:t>
      если графа 5 &gt; 0, то графа 3 &gt; 0 для каждой строки;</w:t>
      </w:r>
    </w:p>
    <w:bookmarkEnd w:id="251"/>
    <w:bookmarkStart w:name="z429" w:id="252"/>
    <w:p>
      <w:pPr>
        <w:spacing w:after="0"/>
        <w:ind w:left="0"/>
        <w:jc w:val="both"/>
      </w:pPr>
      <w:r>
        <w:rPr>
          <w:rFonts w:ascii="Times New Roman"/>
          <w:b w:val="false"/>
          <w:i w:val="false"/>
          <w:color w:val="000000"/>
          <w:sz w:val="28"/>
        </w:rPr>
        <w:t>
      если графа 6 &gt; 0, то графа 4 &gt; 0 для каждой строки;</w:t>
      </w:r>
    </w:p>
    <w:bookmarkEnd w:id="252"/>
    <w:bookmarkStart w:name="z430" w:id="253"/>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253"/>
    <w:bookmarkStart w:name="z431" w:id="254"/>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254"/>
    <w:bookmarkStart w:name="z432" w:id="255"/>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255"/>
    <w:bookmarkStart w:name="z433" w:id="256"/>
    <w:p>
      <w:pPr>
        <w:spacing w:after="0"/>
        <w:ind w:left="0"/>
        <w:jc w:val="both"/>
      </w:pPr>
      <w:r>
        <w:rPr>
          <w:rFonts w:ascii="Times New Roman"/>
          <w:b w:val="false"/>
          <w:i w:val="false"/>
          <w:color w:val="000000"/>
          <w:sz w:val="28"/>
        </w:rPr>
        <w:t>
      графа 7 = графа 5 *1000 / графу 3 / 12 для каждой строки;</w:t>
      </w:r>
    </w:p>
    <w:bookmarkEnd w:id="256"/>
    <w:bookmarkStart w:name="z434" w:id="257"/>
    <w:p>
      <w:pPr>
        <w:spacing w:after="0"/>
        <w:ind w:left="0"/>
        <w:jc w:val="both"/>
      </w:pPr>
      <w:r>
        <w:rPr>
          <w:rFonts w:ascii="Times New Roman"/>
          <w:b w:val="false"/>
          <w:i w:val="false"/>
          <w:color w:val="000000"/>
          <w:sz w:val="28"/>
        </w:rPr>
        <w:t>
      графа 8 = графа 6 *1000 / графу 4 / 12 для каждой строки.</w:t>
      </w:r>
    </w:p>
    <w:bookmarkEnd w:id="257"/>
    <w:bookmarkStart w:name="z435" w:id="258"/>
    <w:p>
      <w:pPr>
        <w:spacing w:after="0"/>
        <w:ind w:left="0"/>
        <w:jc w:val="both"/>
      </w:pPr>
      <w:r>
        <w:rPr>
          <w:rFonts w:ascii="Times New Roman"/>
          <w:b w:val="false"/>
          <w:i w:val="false"/>
          <w:color w:val="000000"/>
          <w:sz w:val="28"/>
        </w:rPr>
        <w:t>
      2) Раздел 2.1:</w:t>
      </w:r>
    </w:p>
    <w:bookmarkEnd w:id="258"/>
    <w:bookmarkStart w:name="z436" w:id="259"/>
    <w:p>
      <w:pPr>
        <w:spacing w:after="0"/>
        <w:ind w:left="0"/>
        <w:jc w:val="both"/>
      </w:pPr>
      <w:r>
        <w:rPr>
          <w:rFonts w:ascii="Times New Roman"/>
          <w:b w:val="false"/>
          <w:i w:val="false"/>
          <w:color w:val="000000"/>
          <w:sz w:val="28"/>
        </w:rPr>
        <w:t>
      строка 1 = сумме строк 1.1 – 1.2 по графам 1–6;</w:t>
      </w:r>
    </w:p>
    <w:bookmarkEnd w:id="259"/>
    <w:bookmarkStart w:name="z437" w:id="260"/>
    <w:p>
      <w:pPr>
        <w:spacing w:after="0"/>
        <w:ind w:left="0"/>
        <w:jc w:val="both"/>
      </w:pPr>
      <w:r>
        <w:rPr>
          <w:rFonts w:ascii="Times New Roman"/>
          <w:b w:val="false"/>
          <w:i w:val="false"/>
          <w:color w:val="000000"/>
          <w:sz w:val="28"/>
        </w:rPr>
        <w:t>
      строка 1.1 ≤ строки 1 по графам 1–6;</w:t>
      </w:r>
    </w:p>
    <w:bookmarkEnd w:id="260"/>
    <w:bookmarkStart w:name="z438" w:id="261"/>
    <w:p>
      <w:pPr>
        <w:spacing w:after="0"/>
        <w:ind w:left="0"/>
        <w:jc w:val="both"/>
      </w:pPr>
      <w:r>
        <w:rPr>
          <w:rFonts w:ascii="Times New Roman"/>
          <w:b w:val="false"/>
          <w:i w:val="false"/>
          <w:color w:val="000000"/>
          <w:sz w:val="28"/>
        </w:rPr>
        <w:t>
      строка 1.1 &gt; строки 1.1.1 по графам 1–6;</w:t>
      </w:r>
    </w:p>
    <w:bookmarkEnd w:id="261"/>
    <w:bookmarkStart w:name="z439" w:id="262"/>
    <w:p>
      <w:pPr>
        <w:spacing w:after="0"/>
        <w:ind w:left="0"/>
        <w:jc w:val="both"/>
      </w:pPr>
      <w:r>
        <w:rPr>
          <w:rFonts w:ascii="Times New Roman"/>
          <w:b w:val="false"/>
          <w:i w:val="false"/>
          <w:color w:val="000000"/>
          <w:sz w:val="28"/>
        </w:rPr>
        <w:t>
      строка 1.2 ≤ строки 1 по графам 1–6;</w:t>
      </w:r>
    </w:p>
    <w:bookmarkEnd w:id="262"/>
    <w:bookmarkStart w:name="z440" w:id="263"/>
    <w:p>
      <w:pPr>
        <w:spacing w:after="0"/>
        <w:ind w:left="0"/>
        <w:jc w:val="both"/>
      </w:pPr>
      <w:r>
        <w:rPr>
          <w:rFonts w:ascii="Times New Roman"/>
          <w:b w:val="false"/>
          <w:i w:val="false"/>
          <w:color w:val="000000"/>
          <w:sz w:val="28"/>
        </w:rPr>
        <w:t>
      строка 1.2 &gt; строки 1.2.1 по графам 1–6;</w:t>
      </w:r>
    </w:p>
    <w:bookmarkEnd w:id="263"/>
    <w:bookmarkStart w:name="z441" w:id="264"/>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264"/>
    <w:bookmarkStart w:name="z442" w:id="265"/>
    <w:p>
      <w:pPr>
        <w:spacing w:after="0"/>
        <w:ind w:left="0"/>
        <w:jc w:val="both"/>
      </w:pPr>
      <w:r>
        <w:rPr>
          <w:rFonts w:ascii="Times New Roman"/>
          <w:b w:val="false"/>
          <w:i w:val="false"/>
          <w:color w:val="000000"/>
          <w:sz w:val="28"/>
        </w:rPr>
        <w:t>
      3) Раздел 3:</w:t>
      </w:r>
    </w:p>
    <w:bookmarkEnd w:id="265"/>
    <w:bookmarkStart w:name="z443" w:id="266"/>
    <w:p>
      <w:pPr>
        <w:spacing w:after="0"/>
        <w:ind w:left="0"/>
        <w:jc w:val="both"/>
      </w:pPr>
      <w:r>
        <w:rPr>
          <w:rFonts w:ascii="Times New Roman"/>
          <w:b w:val="false"/>
          <w:i w:val="false"/>
          <w:color w:val="000000"/>
          <w:sz w:val="28"/>
        </w:rPr>
        <w:t>
      графа 1 &gt; графе 2 для каждой строки;</w:t>
      </w:r>
    </w:p>
    <w:bookmarkEnd w:id="266"/>
    <w:bookmarkStart w:name="z444" w:id="267"/>
    <w:p>
      <w:pPr>
        <w:spacing w:after="0"/>
        <w:ind w:left="0"/>
        <w:jc w:val="both"/>
      </w:pPr>
      <w:r>
        <w:rPr>
          <w:rFonts w:ascii="Times New Roman"/>
          <w:b w:val="false"/>
          <w:i w:val="false"/>
          <w:color w:val="000000"/>
          <w:sz w:val="28"/>
        </w:rPr>
        <w:t>
      графа 3 &gt; графе 4 для каждой строки;</w:t>
      </w:r>
    </w:p>
    <w:bookmarkEnd w:id="267"/>
    <w:bookmarkStart w:name="z445" w:id="268"/>
    <w:p>
      <w:pPr>
        <w:spacing w:after="0"/>
        <w:ind w:left="0"/>
        <w:jc w:val="both"/>
      </w:pPr>
      <w:r>
        <w:rPr>
          <w:rFonts w:ascii="Times New Roman"/>
          <w:b w:val="false"/>
          <w:i w:val="false"/>
          <w:color w:val="000000"/>
          <w:sz w:val="28"/>
        </w:rPr>
        <w:t>
      графа 5 &gt; графе 6 для каждой строки</w:t>
      </w:r>
    </w:p>
    <w:bookmarkEnd w:id="268"/>
    <w:bookmarkStart w:name="z446" w:id="269"/>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269"/>
    <w:bookmarkStart w:name="z447" w:id="270"/>
    <w:p>
      <w:pPr>
        <w:spacing w:after="0"/>
        <w:ind w:left="0"/>
        <w:jc w:val="both"/>
      </w:pPr>
      <w:r>
        <w:rPr>
          <w:rFonts w:ascii="Times New Roman"/>
          <w:b w:val="false"/>
          <w:i w:val="false"/>
          <w:color w:val="000000"/>
          <w:sz w:val="28"/>
        </w:rPr>
        <w:t>
      строка 1 = сумме строк 1.1 – 1.10 по графам 1–6;</w:t>
      </w:r>
    </w:p>
    <w:bookmarkEnd w:id="270"/>
    <w:bookmarkStart w:name="z448" w:id="271"/>
    <w:p>
      <w:pPr>
        <w:spacing w:after="0"/>
        <w:ind w:left="0"/>
        <w:jc w:val="both"/>
      </w:pPr>
      <w:r>
        <w:rPr>
          <w:rFonts w:ascii="Times New Roman"/>
          <w:b w:val="false"/>
          <w:i w:val="false"/>
          <w:color w:val="000000"/>
          <w:sz w:val="28"/>
        </w:rPr>
        <w:t>
      если графа 3 &gt; 0, то графа 5 &gt; 0 для каждой строки;</w:t>
      </w:r>
    </w:p>
    <w:bookmarkEnd w:id="271"/>
    <w:bookmarkStart w:name="z449" w:id="272"/>
    <w:p>
      <w:pPr>
        <w:spacing w:after="0"/>
        <w:ind w:left="0"/>
        <w:jc w:val="both"/>
      </w:pPr>
      <w:r>
        <w:rPr>
          <w:rFonts w:ascii="Times New Roman"/>
          <w:b w:val="false"/>
          <w:i w:val="false"/>
          <w:color w:val="000000"/>
          <w:sz w:val="28"/>
        </w:rPr>
        <w:t>
      если графа 4 &gt; 0, то графа 6 &gt; 0 для каждой строки;</w:t>
      </w:r>
    </w:p>
    <w:bookmarkEnd w:id="272"/>
    <w:bookmarkStart w:name="z450" w:id="273"/>
    <w:p>
      <w:pPr>
        <w:spacing w:after="0"/>
        <w:ind w:left="0"/>
        <w:jc w:val="both"/>
      </w:pPr>
      <w:r>
        <w:rPr>
          <w:rFonts w:ascii="Times New Roman"/>
          <w:b w:val="false"/>
          <w:i w:val="false"/>
          <w:color w:val="000000"/>
          <w:sz w:val="28"/>
        </w:rPr>
        <w:t>
      если графа 5 &gt; 0, то графа 3 &gt; 0 для каждой строки;</w:t>
      </w:r>
    </w:p>
    <w:bookmarkEnd w:id="273"/>
    <w:bookmarkStart w:name="z451" w:id="274"/>
    <w:p>
      <w:pPr>
        <w:spacing w:after="0"/>
        <w:ind w:left="0"/>
        <w:jc w:val="both"/>
      </w:pPr>
      <w:r>
        <w:rPr>
          <w:rFonts w:ascii="Times New Roman"/>
          <w:b w:val="false"/>
          <w:i w:val="false"/>
          <w:color w:val="000000"/>
          <w:sz w:val="28"/>
        </w:rPr>
        <w:t>
      если графа 6 &gt; 0, то графа 4 &gt; 0 для каждой строки;</w:t>
      </w:r>
    </w:p>
    <w:bookmarkEnd w:id="274"/>
    <w:bookmarkStart w:name="z452" w:id="275"/>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275"/>
    <w:bookmarkStart w:name="z453" w:id="276"/>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276"/>
    <w:bookmarkStart w:name="z454" w:id="277"/>
    <w:p>
      <w:pPr>
        <w:spacing w:after="0"/>
        <w:ind w:left="0"/>
        <w:jc w:val="both"/>
      </w:pPr>
      <w:r>
        <w:rPr>
          <w:rFonts w:ascii="Times New Roman"/>
          <w:b w:val="false"/>
          <w:i w:val="false"/>
          <w:color w:val="000000"/>
          <w:sz w:val="28"/>
        </w:rPr>
        <w:t>
      графа 7 = графа 5 *1000 / графу 3 / 12 для каждой строки;</w:t>
      </w:r>
    </w:p>
    <w:bookmarkEnd w:id="277"/>
    <w:bookmarkStart w:name="z455" w:id="278"/>
    <w:p>
      <w:pPr>
        <w:spacing w:after="0"/>
        <w:ind w:left="0"/>
        <w:jc w:val="both"/>
      </w:pPr>
      <w:r>
        <w:rPr>
          <w:rFonts w:ascii="Times New Roman"/>
          <w:b w:val="false"/>
          <w:i w:val="false"/>
          <w:color w:val="000000"/>
          <w:sz w:val="28"/>
        </w:rPr>
        <w:t>
      графа 8 = графа 6 *1000 / графу 4 / 12 для каждой строки.</w:t>
      </w:r>
    </w:p>
    <w:bookmarkEnd w:id="278"/>
    <w:bookmarkStart w:name="z456" w:id="279"/>
    <w:p>
      <w:pPr>
        <w:spacing w:after="0"/>
        <w:ind w:left="0"/>
        <w:jc w:val="both"/>
      </w:pPr>
      <w:r>
        <w:rPr>
          <w:rFonts w:ascii="Times New Roman"/>
          <w:b w:val="false"/>
          <w:i w:val="false"/>
          <w:color w:val="000000"/>
          <w:sz w:val="28"/>
        </w:rPr>
        <w:t>
      4) Раздел 4:</w:t>
      </w:r>
    </w:p>
    <w:bookmarkEnd w:id="279"/>
    <w:bookmarkStart w:name="z457" w:id="280"/>
    <w:p>
      <w:pPr>
        <w:spacing w:after="0"/>
        <w:ind w:left="0"/>
        <w:jc w:val="both"/>
      </w:pPr>
      <w:r>
        <w:rPr>
          <w:rFonts w:ascii="Times New Roman"/>
          <w:b w:val="false"/>
          <w:i w:val="false"/>
          <w:color w:val="000000"/>
          <w:sz w:val="28"/>
        </w:rPr>
        <w:t>
      если строка 1 &gt; 0, то строка 3 &gt; 0 по графе 1, 2 (допустимый для кода согласно Общему классификатору видов экономической деятельности (далее -ОКЭД) - 94);</w:t>
      </w:r>
    </w:p>
    <w:bookmarkEnd w:id="280"/>
    <w:bookmarkStart w:name="z458" w:id="281"/>
    <w:p>
      <w:pPr>
        <w:spacing w:after="0"/>
        <w:ind w:left="0"/>
        <w:jc w:val="both"/>
      </w:pPr>
      <w:r>
        <w:rPr>
          <w:rFonts w:ascii="Times New Roman"/>
          <w:b w:val="false"/>
          <w:i w:val="false"/>
          <w:color w:val="000000"/>
          <w:sz w:val="28"/>
        </w:rPr>
        <w:t>
      если строка 2 &gt; 0, то строка 4 &gt; 0 по графам 1, 2;</w:t>
      </w:r>
    </w:p>
    <w:bookmarkEnd w:id="281"/>
    <w:bookmarkStart w:name="z459" w:id="282"/>
    <w:p>
      <w:pPr>
        <w:spacing w:after="0"/>
        <w:ind w:left="0"/>
        <w:jc w:val="both"/>
      </w:pPr>
      <w:r>
        <w:rPr>
          <w:rFonts w:ascii="Times New Roman"/>
          <w:b w:val="false"/>
          <w:i w:val="false"/>
          <w:color w:val="000000"/>
          <w:sz w:val="28"/>
        </w:rPr>
        <w:t>
      если строка 3 &gt; 0, то строка 1 &gt; 0 по графам 1, 2;</w:t>
      </w:r>
    </w:p>
    <w:bookmarkEnd w:id="282"/>
    <w:bookmarkStart w:name="z460" w:id="283"/>
    <w:p>
      <w:pPr>
        <w:spacing w:after="0"/>
        <w:ind w:left="0"/>
        <w:jc w:val="both"/>
      </w:pPr>
      <w:r>
        <w:rPr>
          <w:rFonts w:ascii="Times New Roman"/>
          <w:b w:val="false"/>
          <w:i w:val="false"/>
          <w:color w:val="000000"/>
          <w:sz w:val="28"/>
        </w:rPr>
        <w:t>
      если строка 4 &gt; 0, то строка 2 &gt; 0 по графам 1 2;</w:t>
      </w:r>
    </w:p>
    <w:bookmarkEnd w:id="283"/>
    <w:bookmarkStart w:name="z461" w:id="284"/>
    <w:p>
      <w:pPr>
        <w:spacing w:after="0"/>
        <w:ind w:left="0"/>
        <w:jc w:val="both"/>
      </w:pPr>
      <w:r>
        <w:rPr>
          <w:rFonts w:ascii="Times New Roman"/>
          <w:b w:val="false"/>
          <w:i w:val="false"/>
          <w:color w:val="000000"/>
          <w:sz w:val="28"/>
        </w:rPr>
        <w:t>
      строка 5 = 0 по графе 1, 2 – допустимый;</w:t>
      </w:r>
    </w:p>
    <w:bookmarkEnd w:id="284"/>
    <w:bookmarkStart w:name="z462" w:id="285"/>
    <w:p>
      <w:pPr>
        <w:spacing w:after="0"/>
        <w:ind w:left="0"/>
        <w:jc w:val="both"/>
      </w:pPr>
      <w:r>
        <w:rPr>
          <w:rFonts w:ascii="Times New Roman"/>
          <w:b w:val="false"/>
          <w:i w:val="false"/>
          <w:color w:val="000000"/>
          <w:sz w:val="28"/>
        </w:rPr>
        <w:t>
      строка 6 = 0 по графе 1, 2 – допустимый;</w:t>
      </w:r>
    </w:p>
    <w:bookmarkEnd w:id="285"/>
    <w:bookmarkStart w:name="z463" w:id="286"/>
    <w:p>
      <w:pPr>
        <w:spacing w:after="0"/>
        <w:ind w:left="0"/>
        <w:jc w:val="both"/>
      </w:pPr>
      <w:r>
        <w:rPr>
          <w:rFonts w:ascii="Times New Roman"/>
          <w:b w:val="false"/>
          <w:i w:val="false"/>
          <w:color w:val="000000"/>
          <w:sz w:val="28"/>
        </w:rPr>
        <w:t>
      строка 7 = 0 по графе 1, 2 – допустимый.</w:t>
      </w:r>
    </w:p>
    <w:bookmarkEnd w:id="286"/>
    <w:bookmarkStart w:name="z464" w:id="287"/>
    <w:p>
      <w:pPr>
        <w:spacing w:after="0"/>
        <w:ind w:left="0"/>
        <w:jc w:val="both"/>
      </w:pPr>
      <w:r>
        <w:rPr>
          <w:rFonts w:ascii="Times New Roman"/>
          <w:b w:val="false"/>
          <w:i w:val="false"/>
          <w:color w:val="000000"/>
          <w:sz w:val="28"/>
        </w:rPr>
        <w:t>
      5) Раздел 5:</w:t>
      </w:r>
    </w:p>
    <w:bookmarkEnd w:id="287"/>
    <w:bookmarkStart w:name="z465" w:id="288"/>
    <w:p>
      <w:pPr>
        <w:spacing w:after="0"/>
        <w:ind w:left="0"/>
        <w:jc w:val="both"/>
      </w:pPr>
      <w:r>
        <w:rPr>
          <w:rFonts w:ascii="Times New Roman"/>
          <w:b w:val="false"/>
          <w:i w:val="false"/>
          <w:color w:val="000000"/>
          <w:sz w:val="28"/>
        </w:rPr>
        <w:t>
      строка 3 = сумме строк 3.1 – 3.6 по графа 1, 2;</w:t>
      </w:r>
    </w:p>
    <w:bookmarkEnd w:id="288"/>
    <w:bookmarkStart w:name="z466" w:id="289"/>
    <w:p>
      <w:pPr>
        <w:spacing w:after="0"/>
        <w:ind w:left="0"/>
        <w:jc w:val="both"/>
      </w:pPr>
      <w:r>
        <w:rPr>
          <w:rFonts w:ascii="Times New Roman"/>
          <w:b w:val="false"/>
          <w:i w:val="false"/>
          <w:color w:val="000000"/>
          <w:sz w:val="28"/>
        </w:rPr>
        <w:t>
      (строка 1 + строка 3 + строка 4) / (строку 1 графы 1 раздела 2) = 365 дней по графе 1 (для високосного года – 366 дней);</w:t>
      </w:r>
    </w:p>
    <w:bookmarkEnd w:id="289"/>
    <w:bookmarkStart w:name="z467" w:id="290"/>
    <w:p>
      <w:pPr>
        <w:spacing w:after="0"/>
        <w:ind w:left="0"/>
        <w:jc w:val="both"/>
      </w:pPr>
      <w:r>
        <w:rPr>
          <w:rFonts w:ascii="Times New Roman"/>
          <w:b w:val="false"/>
          <w:i w:val="false"/>
          <w:color w:val="000000"/>
          <w:sz w:val="28"/>
        </w:rPr>
        <w:t>
      (строка 1 + строка 3 + строка 4) / (строку 1 графы 2 раздела 2) = 365 дней графе 2 (для високосного года – 366 дней);</w:t>
      </w:r>
    </w:p>
    <w:bookmarkEnd w:id="290"/>
    <w:bookmarkStart w:name="z468" w:id="291"/>
    <w:p>
      <w:pPr>
        <w:spacing w:after="0"/>
        <w:ind w:left="0"/>
        <w:jc w:val="both"/>
      </w:pPr>
      <w:r>
        <w:rPr>
          <w:rFonts w:ascii="Times New Roman"/>
          <w:b w:val="false"/>
          <w:i w:val="false"/>
          <w:color w:val="000000"/>
          <w:sz w:val="28"/>
        </w:rPr>
        <w:t>
      если строка 1 &gt; 0, то строка 2 &gt; 0 по графе 1, 2;</w:t>
      </w:r>
    </w:p>
    <w:bookmarkEnd w:id="291"/>
    <w:bookmarkStart w:name="z469" w:id="292"/>
    <w:p>
      <w:pPr>
        <w:spacing w:after="0"/>
        <w:ind w:left="0"/>
        <w:jc w:val="both"/>
      </w:pPr>
      <w:r>
        <w:rPr>
          <w:rFonts w:ascii="Times New Roman"/>
          <w:b w:val="false"/>
          <w:i w:val="false"/>
          <w:color w:val="000000"/>
          <w:sz w:val="28"/>
        </w:rPr>
        <w:t>
      если строка 2 &gt; 0, то строка 1 &gt; 0 по графе 1, 2.</w:t>
      </w:r>
    </w:p>
    <w:bookmarkEnd w:id="292"/>
    <w:bookmarkStart w:name="z470" w:id="293"/>
    <w:p>
      <w:pPr>
        <w:spacing w:after="0"/>
        <w:ind w:left="0"/>
        <w:jc w:val="both"/>
      </w:pPr>
      <w:r>
        <w:rPr>
          <w:rFonts w:ascii="Times New Roman"/>
          <w:b w:val="false"/>
          <w:i w:val="false"/>
          <w:color w:val="000000"/>
          <w:sz w:val="28"/>
        </w:rPr>
        <w:t>
      6) Раздел 6:</w:t>
      </w:r>
    </w:p>
    <w:bookmarkEnd w:id="293"/>
    <w:bookmarkStart w:name="z471" w:id="294"/>
    <w:p>
      <w:pPr>
        <w:spacing w:after="0"/>
        <w:ind w:left="0"/>
        <w:jc w:val="both"/>
      </w:pPr>
      <w:r>
        <w:rPr>
          <w:rFonts w:ascii="Times New Roman"/>
          <w:b w:val="false"/>
          <w:i w:val="false"/>
          <w:color w:val="000000"/>
          <w:sz w:val="28"/>
        </w:rPr>
        <w:t>
      строка 1 &gt; строка 1.1 + строка 1.2 + строка 1.3 для каждой графы;</w:t>
      </w:r>
    </w:p>
    <w:bookmarkEnd w:id="294"/>
    <w:bookmarkStart w:name="z472" w:id="295"/>
    <w:p>
      <w:pPr>
        <w:spacing w:after="0"/>
        <w:ind w:left="0"/>
        <w:jc w:val="both"/>
      </w:pPr>
      <w:r>
        <w:rPr>
          <w:rFonts w:ascii="Times New Roman"/>
          <w:b w:val="false"/>
          <w:i w:val="false"/>
          <w:color w:val="000000"/>
          <w:sz w:val="28"/>
        </w:rPr>
        <w:t>
      графа 1 &gt; графа 2 + графа 3 + графа 4 для каждой строки.</w:t>
      </w:r>
    </w:p>
    <w:bookmarkEnd w:id="295"/>
    <w:bookmarkStart w:name="z473" w:id="296"/>
    <w:p>
      <w:pPr>
        <w:spacing w:after="0"/>
        <w:ind w:left="0"/>
        <w:jc w:val="both"/>
      </w:pPr>
      <w:r>
        <w:rPr>
          <w:rFonts w:ascii="Times New Roman"/>
          <w:b w:val="false"/>
          <w:i w:val="false"/>
          <w:color w:val="000000"/>
          <w:sz w:val="28"/>
        </w:rPr>
        <w:t>
      7) Раздел 7:</w:t>
      </w:r>
    </w:p>
    <w:bookmarkEnd w:id="296"/>
    <w:bookmarkStart w:name="z474" w:id="297"/>
    <w:p>
      <w:pPr>
        <w:spacing w:after="0"/>
        <w:ind w:left="0"/>
        <w:jc w:val="both"/>
      </w:pPr>
      <w:r>
        <w:rPr>
          <w:rFonts w:ascii="Times New Roman"/>
          <w:b w:val="false"/>
          <w:i w:val="false"/>
          <w:color w:val="000000"/>
          <w:sz w:val="28"/>
        </w:rPr>
        <w:t>
      строка 2 &gt; строке 2.1 по графам 1, 5 - допустимый;</w:t>
      </w:r>
    </w:p>
    <w:bookmarkEnd w:id="297"/>
    <w:bookmarkStart w:name="z475" w:id="298"/>
    <w:p>
      <w:pPr>
        <w:spacing w:after="0"/>
        <w:ind w:left="0"/>
        <w:jc w:val="both"/>
      </w:pPr>
      <w:r>
        <w:rPr>
          <w:rFonts w:ascii="Times New Roman"/>
          <w:b w:val="false"/>
          <w:i w:val="false"/>
          <w:color w:val="000000"/>
          <w:sz w:val="28"/>
        </w:rPr>
        <w:t>
      строка 2 &gt; строке 2.2 по графам 1, 5 - допустимый;</w:t>
      </w:r>
    </w:p>
    <w:bookmarkEnd w:id="298"/>
    <w:bookmarkStart w:name="z476" w:id="299"/>
    <w:p>
      <w:pPr>
        <w:spacing w:after="0"/>
        <w:ind w:left="0"/>
        <w:jc w:val="both"/>
      </w:pPr>
      <w:r>
        <w:rPr>
          <w:rFonts w:ascii="Times New Roman"/>
          <w:b w:val="false"/>
          <w:i w:val="false"/>
          <w:color w:val="000000"/>
          <w:sz w:val="28"/>
        </w:rPr>
        <w:t>
      строка 2 &gt; строке 2.3 по графам 1, 5 - допустимый;</w:t>
      </w:r>
    </w:p>
    <w:bookmarkEnd w:id="299"/>
    <w:bookmarkStart w:name="z477" w:id="300"/>
    <w:p>
      <w:pPr>
        <w:spacing w:after="0"/>
        <w:ind w:left="0"/>
        <w:jc w:val="both"/>
      </w:pPr>
      <w:r>
        <w:rPr>
          <w:rFonts w:ascii="Times New Roman"/>
          <w:b w:val="false"/>
          <w:i w:val="false"/>
          <w:color w:val="000000"/>
          <w:sz w:val="28"/>
        </w:rPr>
        <w:t>
      строка 2.1 &gt; строке 2.1.1 по графам 1, 5;</w:t>
      </w:r>
    </w:p>
    <w:bookmarkEnd w:id="300"/>
    <w:bookmarkStart w:name="z478" w:id="301"/>
    <w:p>
      <w:pPr>
        <w:spacing w:after="0"/>
        <w:ind w:left="0"/>
        <w:jc w:val="both"/>
      </w:pPr>
      <w:r>
        <w:rPr>
          <w:rFonts w:ascii="Times New Roman"/>
          <w:b w:val="false"/>
          <w:i w:val="false"/>
          <w:color w:val="000000"/>
          <w:sz w:val="28"/>
        </w:rPr>
        <w:t>
      строка 2 &gt; строка 2.1 + строка 2.2 + строка 2.3 по графам 1, 5 - допустимый;</w:t>
      </w:r>
    </w:p>
    <w:bookmarkEnd w:id="301"/>
    <w:bookmarkStart w:name="z479" w:id="302"/>
    <w:p>
      <w:pPr>
        <w:spacing w:after="0"/>
        <w:ind w:left="0"/>
        <w:jc w:val="both"/>
      </w:pPr>
      <w:r>
        <w:rPr>
          <w:rFonts w:ascii="Times New Roman"/>
          <w:b w:val="false"/>
          <w:i w:val="false"/>
          <w:color w:val="000000"/>
          <w:sz w:val="28"/>
        </w:rPr>
        <w:t>
      строка 3 = сумме строк 3.1 – 3.7 для каждой графы;</w:t>
      </w:r>
    </w:p>
    <w:bookmarkEnd w:id="302"/>
    <w:bookmarkStart w:name="z480" w:id="303"/>
    <w:p>
      <w:pPr>
        <w:spacing w:after="0"/>
        <w:ind w:left="0"/>
        <w:jc w:val="both"/>
      </w:pPr>
      <w:r>
        <w:rPr>
          <w:rFonts w:ascii="Times New Roman"/>
          <w:b w:val="false"/>
          <w:i w:val="false"/>
          <w:color w:val="000000"/>
          <w:sz w:val="28"/>
        </w:rPr>
        <w:t>
      строка 4 = строка 1 + строка 2 – строка 3 по графе 1, графе 5;</w:t>
      </w:r>
    </w:p>
    <w:bookmarkEnd w:id="303"/>
    <w:bookmarkStart w:name="z481" w:id="304"/>
    <w:p>
      <w:pPr>
        <w:spacing w:after="0"/>
        <w:ind w:left="0"/>
        <w:jc w:val="both"/>
      </w:pPr>
      <w:r>
        <w:rPr>
          <w:rFonts w:ascii="Times New Roman"/>
          <w:b w:val="false"/>
          <w:i w:val="false"/>
          <w:color w:val="000000"/>
          <w:sz w:val="28"/>
        </w:rPr>
        <w:t>
      строка 4 = строка 1 + строка 2 – строка 3 по графе 2, графе 3, графе 4 - допустимый</w:t>
      </w:r>
    </w:p>
    <w:bookmarkEnd w:id="304"/>
    <w:bookmarkStart w:name="z482" w:id="305"/>
    <w:p>
      <w:pPr>
        <w:spacing w:after="0"/>
        <w:ind w:left="0"/>
        <w:jc w:val="both"/>
      </w:pPr>
      <w:r>
        <w:rPr>
          <w:rFonts w:ascii="Times New Roman"/>
          <w:b w:val="false"/>
          <w:i w:val="false"/>
          <w:color w:val="000000"/>
          <w:sz w:val="28"/>
        </w:rPr>
        <w:t>
      строка 4 графа 1 &gt; 0</w:t>
      </w:r>
    </w:p>
    <w:bookmarkEnd w:id="305"/>
    <w:bookmarkStart w:name="z483" w:id="306"/>
    <w:p>
      <w:pPr>
        <w:spacing w:after="0"/>
        <w:ind w:left="0"/>
        <w:jc w:val="both"/>
      </w:pPr>
      <w:r>
        <w:rPr>
          <w:rFonts w:ascii="Times New Roman"/>
          <w:b w:val="false"/>
          <w:i w:val="false"/>
          <w:color w:val="000000"/>
          <w:sz w:val="28"/>
        </w:rPr>
        <w:t>
      графа 1 &gt; графе 5 для строк 1 - 4;</w:t>
      </w:r>
    </w:p>
    <w:bookmarkEnd w:id="306"/>
    <w:bookmarkStart w:name="z484" w:id="307"/>
    <w:p>
      <w:pPr>
        <w:spacing w:after="0"/>
        <w:ind w:left="0"/>
        <w:jc w:val="both"/>
      </w:pPr>
      <w:r>
        <w:rPr>
          <w:rFonts w:ascii="Times New Roman"/>
          <w:b w:val="false"/>
          <w:i w:val="false"/>
          <w:color w:val="000000"/>
          <w:sz w:val="28"/>
        </w:rPr>
        <w:t>
      графа 1 &gt; сумме граф 2-4 для строк 1 - 4;</w:t>
      </w:r>
    </w:p>
    <w:bookmarkEnd w:id="307"/>
    <w:bookmarkStart w:name="z485" w:id="308"/>
    <w:p>
      <w:pPr>
        <w:spacing w:after="0"/>
        <w:ind w:left="0"/>
        <w:jc w:val="both"/>
      </w:pPr>
      <w:r>
        <w:rPr>
          <w:rFonts w:ascii="Times New Roman"/>
          <w:b w:val="false"/>
          <w:i w:val="false"/>
          <w:color w:val="000000"/>
          <w:sz w:val="28"/>
        </w:rPr>
        <w:t>
      если графа 1 &gt; 0, то графы 2 – 4 &gt; 0 по строкам 1, 2, 3, 3.1-3.7,4 - допустимый;</w:t>
      </w:r>
    </w:p>
    <w:bookmarkEnd w:id="308"/>
    <w:bookmarkStart w:name="z486" w:id="309"/>
    <w:p>
      <w:pPr>
        <w:spacing w:after="0"/>
        <w:ind w:left="0"/>
        <w:jc w:val="both"/>
      </w:pPr>
      <w:r>
        <w:rPr>
          <w:rFonts w:ascii="Times New Roman"/>
          <w:b w:val="false"/>
          <w:i w:val="false"/>
          <w:color w:val="000000"/>
          <w:sz w:val="28"/>
        </w:rPr>
        <w:t>
      строка 1 графа 1 отчетного года = строке 4 графы 1 предыдущего года, если строка 4 графы 1 предыдущего года &gt; 0;</w:t>
      </w:r>
    </w:p>
    <w:bookmarkEnd w:id="309"/>
    <w:bookmarkStart w:name="z487" w:id="310"/>
    <w:p>
      <w:pPr>
        <w:spacing w:after="0"/>
        <w:ind w:left="0"/>
        <w:jc w:val="both"/>
      </w:pPr>
      <w:r>
        <w:rPr>
          <w:rFonts w:ascii="Times New Roman"/>
          <w:b w:val="false"/>
          <w:i w:val="false"/>
          <w:color w:val="000000"/>
          <w:sz w:val="28"/>
        </w:rPr>
        <w:t>
      строка 1 графа 2 отчетного года = строке 4 графы 2 предыдущего года, если строка 4 графы 2 предыдущего года &gt; 0;</w:t>
      </w:r>
    </w:p>
    <w:bookmarkEnd w:id="310"/>
    <w:bookmarkStart w:name="z488" w:id="311"/>
    <w:p>
      <w:pPr>
        <w:spacing w:after="0"/>
        <w:ind w:left="0"/>
        <w:jc w:val="both"/>
      </w:pPr>
      <w:r>
        <w:rPr>
          <w:rFonts w:ascii="Times New Roman"/>
          <w:b w:val="false"/>
          <w:i w:val="false"/>
          <w:color w:val="000000"/>
          <w:sz w:val="28"/>
        </w:rPr>
        <w:t>
      строка 1 графа 3 отчетного года = строке 4 графы 3 предыдущего года, если строка 4 графы 3 предыдущего года &gt; 0;</w:t>
      </w:r>
    </w:p>
    <w:bookmarkEnd w:id="311"/>
    <w:bookmarkStart w:name="z489" w:id="312"/>
    <w:p>
      <w:pPr>
        <w:spacing w:after="0"/>
        <w:ind w:left="0"/>
        <w:jc w:val="both"/>
      </w:pPr>
      <w:r>
        <w:rPr>
          <w:rFonts w:ascii="Times New Roman"/>
          <w:b w:val="false"/>
          <w:i w:val="false"/>
          <w:color w:val="000000"/>
          <w:sz w:val="28"/>
        </w:rPr>
        <w:t>
      строка 1 графа 4 отчетного года = строке 4 графы 4 предыдущего года, если строка 4 графы 4 предыдущего года &gt; 0;</w:t>
      </w:r>
    </w:p>
    <w:bookmarkEnd w:id="312"/>
    <w:bookmarkStart w:name="z490" w:id="313"/>
    <w:p>
      <w:pPr>
        <w:spacing w:after="0"/>
        <w:ind w:left="0"/>
        <w:jc w:val="both"/>
      </w:pPr>
      <w:r>
        <w:rPr>
          <w:rFonts w:ascii="Times New Roman"/>
          <w:b w:val="false"/>
          <w:i w:val="false"/>
          <w:color w:val="000000"/>
          <w:sz w:val="28"/>
        </w:rPr>
        <w:t>
      строка 1 графа 5 отчетного года = строке 4 графы 5 предыдущего года, если строка 4 графы 5 предыдущего года &gt; 0.</w:t>
      </w:r>
    </w:p>
    <w:bookmarkEnd w:id="313"/>
    <w:bookmarkStart w:name="z491" w:id="314"/>
    <w:p>
      <w:pPr>
        <w:spacing w:after="0"/>
        <w:ind w:left="0"/>
        <w:jc w:val="both"/>
      </w:pPr>
      <w:r>
        <w:rPr>
          <w:rFonts w:ascii="Times New Roman"/>
          <w:b w:val="false"/>
          <w:i w:val="false"/>
          <w:color w:val="000000"/>
          <w:sz w:val="28"/>
        </w:rPr>
        <w:t>
      8) Раздел 8:</w:t>
      </w:r>
    </w:p>
    <w:bookmarkEnd w:id="314"/>
    <w:bookmarkStart w:name="z492" w:id="315"/>
    <w:p>
      <w:pPr>
        <w:spacing w:after="0"/>
        <w:ind w:left="0"/>
        <w:jc w:val="both"/>
      </w:pPr>
      <w:r>
        <w:rPr>
          <w:rFonts w:ascii="Times New Roman"/>
          <w:b w:val="false"/>
          <w:i w:val="false"/>
          <w:color w:val="000000"/>
          <w:sz w:val="28"/>
        </w:rPr>
        <w:t>
      строка 1 = сумме строк 1.1 – 1.3 по графе 1;</w:t>
      </w:r>
    </w:p>
    <w:bookmarkEnd w:id="315"/>
    <w:bookmarkStart w:name="z493" w:id="316"/>
    <w:p>
      <w:pPr>
        <w:spacing w:after="0"/>
        <w:ind w:left="0"/>
        <w:jc w:val="both"/>
      </w:pPr>
      <w:r>
        <w:rPr>
          <w:rFonts w:ascii="Times New Roman"/>
          <w:b w:val="false"/>
          <w:i w:val="false"/>
          <w:color w:val="000000"/>
          <w:sz w:val="28"/>
        </w:rPr>
        <w:t>
      строка 1 &gt; строке 2 по графе 1;</w:t>
      </w:r>
    </w:p>
    <w:bookmarkEnd w:id="316"/>
    <w:bookmarkStart w:name="z494" w:id="317"/>
    <w:p>
      <w:pPr>
        <w:spacing w:after="0"/>
        <w:ind w:left="0"/>
        <w:jc w:val="both"/>
      </w:pPr>
      <w:r>
        <w:rPr>
          <w:rFonts w:ascii="Times New Roman"/>
          <w:b w:val="false"/>
          <w:i w:val="false"/>
          <w:color w:val="000000"/>
          <w:sz w:val="28"/>
        </w:rPr>
        <w:t>
      строка 1.3≤ строке 2 по графе 1- допустимый;</w:t>
      </w:r>
    </w:p>
    <w:bookmarkEnd w:id="317"/>
    <w:bookmarkStart w:name="z495" w:id="318"/>
    <w:p>
      <w:pPr>
        <w:spacing w:after="0"/>
        <w:ind w:left="0"/>
        <w:jc w:val="both"/>
      </w:pPr>
      <w:r>
        <w:rPr>
          <w:rFonts w:ascii="Times New Roman"/>
          <w:b w:val="false"/>
          <w:i w:val="false"/>
          <w:color w:val="000000"/>
          <w:sz w:val="28"/>
        </w:rPr>
        <w:t>
      строка 1 &gt; строке 3 по графе 1;</w:t>
      </w:r>
    </w:p>
    <w:bookmarkEnd w:id="318"/>
    <w:bookmarkStart w:name="z496" w:id="319"/>
    <w:p>
      <w:pPr>
        <w:spacing w:after="0"/>
        <w:ind w:left="0"/>
        <w:jc w:val="both"/>
      </w:pPr>
      <w:r>
        <w:rPr>
          <w:rFonts w:ascii="Times New Roman"/>
          <w:b w:val="false"/>
          <w:i w:val="false"/>
          <w:color w:val="000000"/>
          <w:sz w:val="28"/>
        </w:rPr>
        <w:t>
      строка 1 &gt; строке 3.1 по графе 1;</w:t>
      </w:r>
    </w:p>
    <w:bookmarkEnd w:id="319"/>
    <w:bookmarkStart w:name="z497" w:id="320"/>
    <w:p>
      <w:pPr>
        <w:spacing w:after="0"/>
        <w:ind w:left="0"/>
        <w:jc w:val="both"/>
      </w:pPr>
      <w:r>
        <w:rPr>
          <w:rFonts w:ascii="Times New Roman"/>
          <w:b w:val="false"/>
          <w:i w:val="false"/>
          <w:color w:val="000000"/>
          <w:sz w:val="28"/>
        </w:rPr>
        <w:t>
      строка 3 &gt; строке 3.1 по графе 1;</w:t>
      </w:r>
    </w:p>
    <w:bookmarkEnd w:id="320"/>
    <w:bookmarkStart w:name="z498" w:id="321"/>
    <w:p>
      <w:pPr>
        <w:spacing w:after="0"/>
        <w:ind w:left="0"/>
        <w:jc w:val="both"/>
      </w:pPr>
      <w:r>
        <w:rPr>
          <w:rFonts w:ascii="Times New Roman"/>
          <w:b w:val="false"/>
          <w:i w:val="false"/>
          <w:color w:val="000000"/>
          <w:sz w:val="28"/>
        </w:rPr>
        <w:t>
      строка 1 = строке 4 графы 1 (для ОКЭД – 36, 37, 38, 39, 74.90.1);</w:t>
      </w:r>
    </w:p>
    <w:bookmarkEnd w:id="321"/>
    <w:bookmarkStart w:name="z499" w:id="322"/>
    <w:p>
      <w:pPr>
        <w:spacing w:after="0"/>
        <w:ind w:left="0"/>
        <w:jc w:val="both"/>
      </w:pPr>
      <w:r>
        <w:rPr>
          <w:rFonts w:ascii="Times New Roman"/>
          <w:b w:val="false"/>
          <w:i w:val="false"/>
          <w:color w:val="000000"/>
          <w:sz w:val="28"/>
        </w:rPr>
        <w:t>
      строка 1 &gt; строки 4 графы 1 (для ОКЭД – 10-33, 72, 84, 85.32, 85.4).</w:t>
      </w:r>
    </w:p>
    <w:bookmarkEnd w:id="322"/>
    <w:bookmarkStart w:name="z500" w:id="323"/>
    <w:p>
      <w:pPr>
        <w:spacing w:after="0"/>
        <w:ind w:left="0"/>
        <w:jc w:val="both"/>
      </w:pPr>
      <w:r>
        <w:rPr>
          <w:rFonts w:ascii="Times New Roman"/>
          <w:b w:val="false"/>
          <w:i w:val="false"/>
          <w:color w:val="000000"/>
          <w:sz w:val="28"/>
        </w:rPr>
        <w:t>
      9) Раздел 9:</w:t>
      </w:r>
    </w:p>
    <w:bookmarkEnd w:id="323"/>
    <w:bookmarkStart w:name="z501" w:id="324"/>
    <w:p>
      <w:pPr>
        <w:spacing w:after="0"/>
        <w:ind w:left="0"/>
        <w:jc w:val="both"/>
      </w:pPr>
      <w:r>
        <w:rPr>
          <w:rFonts w:ascii="Times New Roman"/>
          <w:b w:val="false"/>
          <w:i w:val="false"/>
          <w:color w:val="000000"/>
          <w:sz w:val="28"/>
        </w:rPr>
        <w:t>
      строка 1 = строка 1.1 + строка 1.2 по графе 1;</w:t>
      </w:r>
    </w:p>
    <w:bookmarkEnd w:id="324"/>
    <w:bookmarkStart w:name="z502" w:id="325"/>
    <w:p>
      <w:pPr>
        <w:spacing w:after="0"/>
        <w:ind w:left="0"/>
        <w:jc w:val="both"/>
      </w:pPr>
      <w:r>
        <w:rPr>
          <w:rFonts w:ascii="Times New Roman"/>
          <w:b w:val="false"/>
          <w:i w:val="false"/>
          <w:color w:val="000000"/>
          <w:sz w:val="28"/>
        </w:rPr>
        <w:t>
      строка 1.1 = сумме строк 1.1.1 – 1.1.4 по графе 1;</w:t>
      </w:r>
    </w:p>
    <w:bookmarkEnd w:id="325"/>
    <w:bookmarkStart w:name="z503" w:id="326"/>
    <w:p>
      <w:pPr>
        <w:spacing w:after="0"/>
        <w:ind w:left="0"/>
        <w:jc w:val="both"/>
      </w:pPr>
      <w:r>
        <w:rPr>
          <w:rFonts w:ascii="Times New Roman"/>
          <w:b w:val="false"/>
          <w:i w:val="false"/>
          <w:color w:val="000000"/>
          <w:sz w:val="28"/>
        </w:rPr>
        <w:t>
      строка 1.1 = сумме строк 1.1.5 + 1.1.6 по графе 1;</w:t>
      </w:r>
    </w:p>
    <w:bookmarkEnd w:id="326"/>
    <w:bookmarkStart w:name="z504" w:id="327"/>
    <w:p>
      <w:pPr>
        <w:spacing w:after="0"/>
        <w:ind w:left="0"/>
        <w:jc w:val="both"/>
      </w:pPr>
      <w:r>
        <w:rPr>
          <w:rFonts w:ascii="Times New Roman"/>
          <w:b w:val="false"/>
          <w:i w:val="false"/>
          <w:color w:val="000000"/>
          <w:sz w:val="28"/>
        </w:rPr>
        <w:t>
      строка 1.2 = сумме строк 1.2.1, 1.2.2, 1.2.3, 1.2.4, 1.2.5, 1.2.6 по графе 1;</w:t>
      </w:r>
    </w:p>
    <w:bookmarkEnd w:id="327"/>
    <w:bookmarkStart w:name="z505" w:id="328"/>
    <w:p>
      <w:pPr>
        <w:spacing w:after="0"/>
        <w:ind w:left="0"/>
        <w:jc w:val="both"/>
      </w:pPr>
      <w:r>
        <w:rPr>
          <w:rFonts w:ascii="Times New Roman"/>
          <w:b w:val="false"/>
          <w:i w:val="false"/>
          <w:color w:val="000000"/>
          <w:sz w:val="28"/>
        </w:rPr>
        <w:t>
      строка 1.2.1 = сумме строк 1.2.1.1 – 1.2.1.3 по графе 1;</w:t>
      </w:r>
    </w:p>
    <w:bookmarkEnd w:id="328"/>
    <w:bookmarkStart w:name="z506" w:id="329"/>
    <w:p>
      <w:pPr>
        <w:spacing w:after="0"/>
        <w:ind w:left="0"/>
        <w:jc w:val="both"/>
      </w:pPr>
      <w:r>
        <w:rPr>
          <w:rFonts w:ascii="Times New Roman"/>
          <w:b w:val="false"/>
          <w:i w:val="false"/>
          <w:color w:val="000000"/>
          <w:sz w:val="28"/>
        </w:rPr>
        <w:t>
      строка 1.2.2 = сумме строк 1.2.2.1 – 1.2.2.5 по графе 1;</w:t>
      </w:r>
    </w:p>
    <w:bookmarkEnd w:id="329"/>
    <w:bookmarkStart w:name="z507" w:id="330"/>
    <w:p>
      <w:pPr>
        <w:spacing w:after="0"/>
        <w:ind w:left="0"/>
        <w:jc w:val="both"/>
      </w:pPr>
      <w:r>
        <w:rPr>
          <w:rFonts w:ascii="Times New Roman"/>
          <w:b w:val="false"/>
          <w:i w:val="false"/>
          <w:color w:val="000000"/>
          <w:sz w:val="28"/>
        </w:rPr>
        <w:t>
      строка 1.2.3 &gt; сумме строк 1.2.3.1 – 1.2.3.2 по графе 1;</w:t>
      </w:r>
    </w:p>
    <w:bookmarkEnd w:id="330"/>
    <w:bookmarkStart w:name="z508" w:id="331"/>
    <w:p>
      <w:pPr>
        <w:spacing w:after="0"/>
        <w:ind w:left="0"/>
        <w:jc w:val="both"/>
      </w:pPr>
      <w:r>
        <w:rPr>
          <w:rFonts w:ascii="Times New Roman"/>
          <w:b w:val="false"/>
          <w:i w:val="false"/>
          <w:color w:val="000000"/>
          <w:sz w:val="28"/>
        </w:rPr>
        <w:t>
      строка 1.2.6 &gt; сумме строк 1.2.6.1 – 1.2.6.2 по графе 1;</w:t>
      </w:r>
    </w:p>
    <w:bookmarkEnd w:id="331"/>
    <w:bookmarkStart w:name="z509" w:id="332"/>
    <w:p>
      <w:pPr>
        <w:spacing w:after="0"/>
        <w:ind w:left="0"/>
        <w:jc w:val="both"/>
      </w:pPr>
      <w:r>
        <w:rPr>
          <w:rFonts w:ascii="Times New Roman"/>
          <w:b w:val="false"/>
          <w:i w:val="false"/>
          <w:color w:val="000000"/>
          <w:sz w:val="28"/>
        </w:rPr>
        <w:t>
      если строка 1.1 графы 1 &gt; 0, то строки 1.2.2.1, 1.2.2.2, 1.2.6.1 графы 1 &gt; 0.</w:t>
      </w:r>
    </w:p>
    <w:bookmarkEnd w:id="332"/>
    <w:bookmarkStart w:name="z510" w:id="333"/>
    <w:p>
      <w:pPr>
        <w:spacing w:after="0"/>
        <w:ind w:left="0"/>
        <w:jc w:val="both"/>
      </w:pPr>
      <w:r>
        <w:rPr>
          <w:rFonts w:ascii="Times New Roman"/>
          <w:b w:val="false"/>
          <w:i w:val="false"/>
          <w:color w:val="000000"/>
          <w:sz w:val="28"/>
        </w:rPr>
        <w:t>
      10) Контроль между разделами:</w:t>
      </w:r>
    </w:p>
    <w:bookmarkEnd w:id="333"/>
    <w:bookmarkStart w:name="z511" w:id="334"/>
    <w:p>
      <w:pPr>
        <w:spacing w:after="0"/>
        <w:ind w:left="0"/>
        <w:jc w:val="both"/>
      </w:pPr>
      <w:r>
        <w:rPr>
          <w:rFonts w:ascii="Times New Roman"/>
          <w:b w:val="false"/>
          <w:i w:val="false"/>
          <w:color w:val="000000"/>
          <w:sz w:val="28"/>
        </w:rPr>
        <w:t>
      строка 1 раздела 2 = строке 1 раздела 2.1 для каждой графы;</w:t>
      </w:r>
    </w:p>
    <w:bookmarkEnd w:id="334"/>
    <w:bookmarkStart w:name="z512" w:id="335"/>
    <w:p>
      <w:pPr>
        <w:spacing w:after="0"/>
        <w:ind w:left="0"/>
        <w:jc w:val="both"/>
      </w:pPr>
      <w:r>
        <w:rPr>
          <w:rFonts w:ascii="Times New Roman"/>
          <w:b w:val="false"/>
          <w:i w:val="false"/>
          <w:color w:val="000000"/>
          <w:sz w:val="28"/>
        </w:rPr>
        <w:t>
      строка 1 раздела 2 = строке 1 раздела 3 для каждой графы;</w:t>
      </w:r>
    </w:p>
    <w:bookmarkEnd w:id="335"/>
    <w:bookmarkStart w:name="z513" w:id="336"/>
    <w:p>
      <w:pPr>
        <w:spacing w:after="0"/>
        <w:ind w:left="0"/>
        <w:jc w:val="both"/>
      </w:pPr>
      <w:r>
        <w:rPr>
          <w:rFonts w:ascii="Times New Roman"/>
          <w:b w:val="false"/>
          <w:i w:val="false"/>
          <w:color w:val="000000"/>
          <w:sz w:val="28"/>
        </w:rPr>
        <w:t>
      строка 1 графы 5 раздела 2 = строке 1.1 графы 1 раздела 9;</w:t>
      </w:r>
    </w:p>
    <w:bookmarkEnd w:id="336"/>
    <w:bookmarkStart w:name="z514" w:id="337"/>
    <w:p>
      <w:pPr>
        <w:spacing w:after="0"/>
        <w:ind w:left="0"/>
        <w:jc w:val="both"/>
      </w:pPr>
      <w:r>
        <w:rPr>
          <w:rFonts w:ascii="Times New Roman"/>
          <w:b w:val="false"/>
          <w:i w:val="false"/>
          <w:color w:val="000000"/>
          <w:sz w:val="28"/>
        </w:rPr>
        <w:t>
      строка 4 графы 1 раздела 7 = строке 1 графы 1 раздела 8;</w:t>
      </w:r>
    </w:p>
    <w:bookmarkEnd w:id="337"/>
    <w:bookmarkStart w:name="z515" w:id="338"/>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338"/>
    <w:bookmarkStart w:name="z516" w:id="339"/>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339"/>
    <w:bookmarkStart w:name="z517" w:id="340"/>
    <w:p>
      <w:pPr>
        <w:spacing w:after="0"/>
        <w:ind w:left="0"/>
        <w:jc w:val="both"/>
      </w:pPr>
      <w:r>
        <w:rPr>
          <w:rFonts w:ascii="Times New Roman"/>
          <w:b w:val="false"/>
          <w:i w:val="false"/>
          <w:color w:val="000000"/>
          <w:sz w:val="28"/>
        </w:rPr>
        <w:t>
      если строка 1 графы 1 раздела 2 &gt; 0, то строка 4 графы 1 раздела 5 &gt; 0допустимый;</w:t>
      </w:r>
    </w:p>
    <w:bookmarkEnd w:id="340"/>
    <w:bookmarkStart w:name="z518" w:id="341"/>
    <w:p>
      <w:pPr>
        <w:spacing w:after="0"/>
        <w:ind w:left="0"/>
        <w:jc w:val="both"/>
      </w:pPr>
      <w:r>
        <w:rPr>
          <w:rFonts w:ascii="Times New Roman"/>
          <w:b w:val="false"/>
          <w:i w:val="false"/>
          <w:color w:val="000000"/>
          <w:sz w:val="28"/>
        </w:rPr>
        <w:t>
      если строка 1 графы 2 раздела 2 &gt; 0, то строка 4 графы 2 раздела 5 &gt; 0допустимый;</w:t>
      </w:r>
    </w:p>
    <w:bookmarkEnd w:id="341"/>
    <w:bookmarkStart w:name="z519" w:id="342"/>
    <w:p>
      <w:pPr>
        <w:spacing w:after="0"/>
        <w:ind w:left="0"/>
        <w:jc w:val="both"/>
      </w:pPr>
      <w:r>
        <w:rPr>
          <w:rFonts w:ascii="Times New Roman"/>
          <w:b w:val="false"/>
          <w:i w:val="false"/>
          <w:color w:val="000000"/>
          <w:sz w:val="28"/>
        </w:rPr>
        <w:t>
      если графы 2, 4, 6 раздела 2 по строке 1 &gt; 0, то графа 5 раздела 7 &gt; 0 по строкам 1, 2, 3, 4- допустимый;</w:t>
      </w:r>
    </w:p>
    <w:bookmarkEnd w:id="342"/>
    <w:bookmarkStart w:name="z520" w:id="343"/>
    <w:p>
      <w:pPr>
        <w:spacing w:after="0"/>
        <w:ind w:left="0"/>
        <w:jc w:val="both"/>
      </w:pPr>
      <w:r>
        <w:rPr>
          <w:rFonts w:ascii="Times New Roman"/>
          <w:b w:val="false"/>
          <w:i w:val="false"/>
          <w:color w:val="000000"/>
          <w:sz w:val="28"/>
        </w:rPr>
        <w:t>
      строка 1 графы 1 раздела 4 ≤ строке 1 графы 3 раздела 2 допустимый;</w:t>
      </w:r>
    </w:p>
    <w:bookmarkEnd w:id="343"/>
    <w:bookmarkStart w:name="z521" w:id="344"/>
    <w:p>
      <w:pPr>
        <w:spacing w:after="0"/>
        <w:ind w:left="0"/>
        <w:jc w:val="both"/>
      </w:pPr>
      <w:r>
        <w:rPr>
          <w:rFonts w:ascii="Times New Roman"/>
          <w:b w:val="false"/>
          <w:i w:val="false"/>
          <w:color w:val="000000"/>
          <w:sz w:val="28"/>
        </w:rPr>
        <w:t>
      строка 5 графы 1 раздела 4 ≤ строке 1 графы 1 раздела 2допустимый;</w:t>
      </w:r>
    </w:p>
    <w:bookmarkEnd w:id="344"/>
    <w:bookmarkStart w:name="z522" w:id="345"/>
    <w:p>
      <w:pPr>
        <w:spacing w:after="0"/>
        <w:ind w:left="0"/>
        <w:jc w:val="both"/>
      </w:pPr>
      <w:r>
        <w:rPr>
          <w:rFonts w:ascii="Times New Roman"/>
          <w:b w:val="false"/>
          <w:i w:val="false"/>
          <w:color w:val="000000"/>
          <w:sz w:val="28"/>
        </w:rPr>
        <w:t>
      строка 5 графы 2 раздела 4 ≤ строке 1 графы 2 раздела 2 допустимый;</w:t>
      </w:r>
    </w:p>
    <w:bookmarkEnd w:id="345"/>
    <w:bookmarkStart w:name="z523" w:id="346"/>
    <w:p>
      <w:pPr>
        <w:spacing w:after="0"/>
        <w:ind w:left="0"/>
        <w:jc w:val="both"/>
      </w:pPr>
      <w:r>
        <w:rPr>
          <w:rFonts w:ascii="Times New Roman"/>
          <w:b w:val="false"/>
          <w:i w:val="false"/>
          <w:color w:val="000000"/>
          <w:sz w:val="28"/>
        </w:rPr>
        <w:t>
      строка 6 графы 1 раздела 4 ≤ строке 1 графы 1 раздела 2допустимый;</w:t>
      </w:r>
    </w:p>
    <w:bookmarkEnd w:id="346"/>
    <w:bookmarkStart w:name="z524" w:id="347"/>
    <w:p>
      <w:pPr>
        <w:spacing w:after="0"/>
        <w:ind w:left="0"/>
        <w:jc w:val="both"/>
      </w:pPr>
      <w:r>
        <w:rPr>
          <w:rFonts w:ascii="Times New Roman"/>
          <w:b w:val="false"/>
          <w:i w:val="false"/>
          <w:color w:val="000000"/>
          <w:sz w:val="28"/>
        </w:rPr>
        <w:t>
      строка 6 графы 2 раздела 4 ≤ строке 1 графы 2 раздела 2 допустимый;</w:t>
      </w:r>
    </w:p>
    <w:bookmarkEnd w:id="347"/>
    <w:bookmarkStart w:name="z525" w:id="348"/>
    <w:p>
      <w:pPr>
        <w:spacing w:after="0"/>
        <w:ind w:left="0"/>
        <w:jc w:val="both"/>
      </w:pPr>
      <w:r>
        <w:rPr>
          <w:rFonts w:ascii="Times New Roman"/>
          <w:b w:val="false"/>
          <w:i w:val="false"/>
          <w:color w:val="000000"/>
          <w:sz w:val="28"/>
        </w:rPr>
        <w:t>
      строка 7 графы 1 раздела 4 ≤ строке 1 графы 3 раздела 2 допустимый;</w:t>
      </w:r>
    </w:p>
    <w:bookmarkEnd w:id="348"/>
    <w:bookmarkStart w:name="z526" w:id="349"/>
    <w:p>
      <w:pPr>
        <w:spacing w:after="0"/>
        <w:ind w:left="0"/>
        <w:jc w:val="both"/>
      </w:pPr>
      <w:r>
        <w:rPr>
          <w:rFonts w:ascii="Times New Roman"/>
          <w:b w:val="false"/>
          <w:i w:val="false"/>
          <w:color w:val="000000"/>
          <w:sz w:val="28"/>
        </w:rPr>
        <w:t>
      строка 7 графы 2 раздела 4 ≤ строке 1 графы 4 раздела 2 допустимый;</w:t>
      </w:r>
    </w:p>
    <w:bookmarkEnd w:id="349"/>
    <w:bookmarkStart w:name="z527" w:id="350"/>
    <w:p>
      <w:pPr>
        <w:spacing w:after="0"/>
        <w:ind w:left="0"/>
        <w:jc w:val="both"/>
      </w:pPr>
      <w:r>
        <w:rPr>
          <w:rFonts w:ascii="Times New Roman"/>
          <w:b w:val="false"/>
          <w:i w:val="false"/>
          <w:color w:val="000000"/>
          <w:sz w:val="28"/>
        </w:rPr>
        <w:t>
      если строка 3.1 графы 1, 2 раздела 5 &gt; 0, то строка 1.1.4 графы 1 раздела 9&gt; 0 допустимый;</w:t>
      </w:r>
    </w:p>
    <w:bookmarkEnd w:id="350"/>
    <w:bookmarkStart w:name="z528" w:id="351"/>
    <w:p>
      <w:pPr>
        <w:spacing w:after="0"/>
        <w:ind w:left="0"/>
        <w:jc w:val="both"/>
      </w:pPr>
      <w:r>
        <w:rPr>
          <w:rFonts w:ascii="Times New Roman"/>
          <w:b w:val="false"/>
          <w:i w:val="false"/>
          <w:color w:val="000000"/>
          <w:sz w:val="28"/>
        </w:rPr>
        <w:t>
      если строка 1 графы 1 раздела 6 &gt; 0, то строка 1.2.3 графы 1 раздела 9 &gt; 0допустимый;</w:t>
      </w:r>
    </w:p>
    <w:bookmarkEnd w:id="351"/>
    <w:bookmarkStart w:name="z529" w:id="352"/>
    <w:p>
      <w:pPr>
        <w:spacing w:after="0"/>
        <w:ind w:left="0"/>
        <w:jc w:val="both"/>
      </w:pPr>
      <w:r>
        <w:rPr>
          <w:rFonts w:ascii="Times New Roman"/>
          <w:b w:val="false"/>
          <w:i w:val="false"/>
          <w:color w:val="000000"/>
          <w:sz w:val="28"/>
        </w:rPr>
        <w:t>
      если строка 1 графы 1 раздела 2 &gt; 0, то (строка 1 + строка 2) графы 1 раздела 7 &gt; 0;</w:t>
      </w:r>
    </w:p>
    <w:bookmarkEnd w:id="352"/>
    <w:bookmarkStart w:name="z530" w:id="353"/>
    <w:p>
      <w:pPr>
        <w:spacing w:after="0"/>
        <w:ind w:left="0"/>
        <w:jc w:val="both"/>
      </w:pPr>
      <w:r>
        <w:rPr>
          <w:rFonts w:ascii="Times New Roman"/>
          <w:b w:val="false"/>
          <w:i w:val="false"/>
          <w:color w:val="000000"/>
          <w:sz w:val="28"/>
        </w:rPr>
        <w:t>
      если строка 1 графы 5 раздела 2 &gt; 0, то строка 1.2 графы 1 раздела 9&gt; 0.</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 № 34 бұйрығына</w:t>
            </w:r>
          </w:p>
          <w:p>
            <w:pPr>
              <w:spacing w:after="20"/>
              <w:ind w:left="20"/>
              <w:jc w:val="both"/>
            </w:pPr>
            <w:r>
              <w:rPr>
                <w:rFonts w:ascii="Times New Roman"/>
                <w:b w:val="false"/>
                <w:i w:val="false"/>
                <w:color w:val="000000"/>
                <w:sz w:val="20"/>
              </w:rPr>
              <w:t>3-қосымша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Отчет по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12-күніне (қоса алғанда) дейін</w:t>
            </w:r>
          </w:p>
          <w:p>
            <w:pPr>
              <w:spacing w:after="20"/>
              <w:ind w:left="20"/>
              <w:jc w:val="both"/>
            </w:pPr>
            <w:r>
              <w:rPr>
                <w:rFonts w:ascii="Times New Roman"/>
                <w:b w:val="false"/>
                <w:i w:val="false"/>
                <w:color w:val="000000"/>
                <w:sz w:val="20"/>
              </w:rPr>
              <w:t>Срок представления - до12 числа (включительно) после отчетного периода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p>
          <w:p>
            <w:pPr>
              <w:spacing w:after="20"/>
              <w:ind w:left="20"/>
              <w:jc w:val="both"/>
            </w:pPr>
            <w:r>
              <w:rPr>
                <w:rFonts w:ascii="Times New Roman"/>
                <w:b w:val="false"/>
                <w:i w:val="false"/>
                <w:color w:val="000000"/>
                <w:sz w:val="20"/>
              </w:rPr>
              <w:t>Реквизиты юридического лица: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(статистикалық нысанды қағаз жеткізгіште респондентпен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сотрудником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Қызметкерлер саны және жалақы қоры туралы деректерді көрсетіңіз</w:t>
            </w:r>
          </w:p>
          <w:p>
            <w:pPr>
              <w:spacing w:after="20"/>
              <w:ind w:left="20"/>
              <w:jc w:val="both"/>
            </w:pPr>
            <w:r>
              <w:rPr>
                <w:rFonts w:ascii="Times New Roman"/>
                <w:b w:val="false"/>
                <w:i w:val="false"/>
                <w:color w:val="000000"/>
                <w:sz w:val="20"/>
              </w:rPr>
              <w:t>Укажите данные о численности работников и фонде заработной платы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За отчетный квартал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С начала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 всего,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персонал основной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персонал основной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p>
            <w:pPr>
              <w:spacing w:after="20"/>
              <w:ind w:left="20"/>
              <w:jc w:val="both"/>
            </w:pPr>
            <w:r>
              <w:rPr>
                <w:rFonts w:ascii="Times New Roman"/>
                <w:b w:val="false"/>
                <w:i w:val="false"/>
                <w:color w:val="000000"/>
                <w:sz w:val="20"/>
              </w:rPr>
              <w:t>Фонд заработной платы работников – всего, тысяч тенге (с десятичным знаком)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из него по персоналу основной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одного работника,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из нее по персоналу основной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p>
            <w:pPr>
              <w:spacing w:after="20"/>
              <w:ind w:left="20"/>
              <w:jc w:val="both"/>
            </w:pPr>
            <w:r>
              <w:rPr>
                <w:rFonts w:ascii="Times New Roman"/>
                <w:b w:val="false"/>
                <w:i w:val="false"/>
                <w:color w:val="000000"/>
                <w:sz w:val="20"/>
              </w:rPr>
              <w:t>Число отработанных человеко-часов всеми работниками, тысяч человеко- часов (с десятичным знаком)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p>
            <w:pPr>
              <w:spacing w:after="20"/>
              <w:ind w:left="20"/>
              <w:jc w:val="both"/>
            </w:pPr>
            <w:r>
              <w:rPr>
                <w:rFonts w:ascii="Times New Roman"/>
                <w:b w:val="false"/>
                <w:i w:val="false"/>
                <w:color w:val="000000"/>
                <w:sz w:val="20"/>
              </w:rPr>
              <w:t>Списочная численность женщин в среднем за отчетный период - всего,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p>
          <w:p>
            <w:pPr>
              <w:spacing w:after="20"/>
              <w:ind w:left="20"/>
              <w:jc w:val="both"/>
            </w:pPr>
            <w:r>
              <w:rPr>
                <w:rFonts w:ascii="Times New Roman"/>
                <w:b w:val="false"/>
                <w:i w:val="false"/>
                <w:color w:val="000000"/>
                <w:sz w:val="20"/>
              </w:rPr>
              <w:t>Фактическая численность женщин в среднем за отчетный период,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3" w:id="354"/>
      <w:r>
        <w:rPr>
          <w:rFonts w:ascii="Times New Roman"/>
          <w:b w:val="false"/>
          <w:i w:val="false"/>
          <w:color w:val="000000"/>
          <w:sz w:val="28"/>
        </w:rPr>
        <w:t>
      3. Жұмыс күшінің қозғалысы, бос орындардың бары және толық емес жұмыс уақытында жұмыс істейтіндердің саны туралы деректерді көрсетіңіз, адам</w:t>
      </w:r>
    </w:p>
    <w:bookmarkEnd w:id="354"/>
    <w:p>
      <w:pPr>
        <w:spacing w:after="0"/>
        <w:ind w:left="0"/>
        <w:jc w:val="both"/>
      </w:pPr>
      <w:r>
        <w:rPr>
          <w:rFonts w:ascii="Times New Roman"/>
          <w:b w:val="false"/>
          <w:i w:val="false"/>
          <w:color w:val="000000"/>
          <w:sz w:val="28"/>
        </w:rPr>
        <w:t>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қызметкерлердің тізімдік саны </w:t>
            </w:r>
          </w:p>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жұмысқа қабылданған қызметкерлер </w:t>
            </w:r>
          </w:p>
          <w:p>
            <w:pPr>
              <w:spacing w:after="20"/>
              <w:ind w:left="20"/>
              <w:jc w:val="both"/>
            </w:pPr>
            <w:r>
              <w:rPr>
                <w:rFonts w:ascii="Times New Roman"/>
                <w:b w:val="false"/>
                <w:i w:val="false"/>
                <w:color w:val="000000"/>
                <w:sz w:val="20"/>
              </w:rPr>
              <w:t xml:space="preserve">
Принято работников за отчетный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еркі бойынша (қызметкердің бастамасы бойынша) </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қызметкерлердің тізімдік саны </w:t>
            </w:r>
          </w:p>
          <w:p>
            <w:pPr>
              <w:spacing w:after="20"/>
              <w:ind w:left="20"/>
              <w:jc w:val="both"/>
            </w:pPr>
            <w:r>
              <w:rPr>
                <w:rFonts w:ascii="Times New Roman"/>
                <w:b w:val="false"/>
                <w:i w:val="false"/>
                <w:color w:val="000000"/>
                <w:sz w:val="20"/>
              </w:rPr>
              <w:t xml:space="preserve">
Списочная численность работников на конец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 w:id="355"/>
      <w:r>
        <w:rPr>
          <w:rFonts w:ascii="Times New Roman"/>
          <w:b w:val="false"/>
          <w:i w:val="false"/>
          <w:color w:val="000000"/>
          <w:sz w:val="28"/>
        </w:rPr>
        <w:t>
      4. Есепті кезеңге орташа алғанда қоса атқарушылық бойынша жұмысқа қабылданған, жұмысты азаматтық-құқықтық сипаттағы шарттар бойынша орындайтын адамдардың саны туралы деректерді көрсетіңіз, адам</w:t>
      </w:r>
    </w:p>
    <w:bookmarkEnd w:id="355"/>
    <w:p>
      <w:pPr>
        <w:spacing w:after="0"/>
        <w:ind w:left="0"/>
        <w:jc w:val="both"/>
      </w:pPr>
      <w:r>
        <w:rPr>
          <w:rFonts w:ascii="Times New Roman"/>
          <w:b w:val="false"/>
          <w:i w:val="false"/>
          <w:color w:val="000000"/>
          <w:sz w:val="28"/>
        </w:rPr>
        <w:t>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p>
            <w:pPr>
              <w:spacing w:after="20"/>
              <w:ind w:left="20"/>
              <w:jc w:val="both"/>
            </w:pPr>
            <w:r>
              <w:rPr>
                <w:rFonts w:ascii="Times New Roman"/>
                <w:b w:val="false"/>
                <w:i w:val="false"/>
                <w:color w:val="000000"/>
                <w:sz w:val="20"/>
              </w:rPr>
              <w:t>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 w:id="356"/>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35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558" w:id="357"/>
      <w:r>
        <w:rPr>
          <w:rFonts w:ascii="Times New Roman"/>
          <w:b w:val="false"/>
          <w:i w:val="false"/>
          <w:color w:val="000000"/>
          <w:sz w:val="28"/>
        </w:rPr>
        <w:t>
      Атауы ______________________________________________</w:t>
      </w:r>
    </w:p>
    <w:bookmarkEnd w:id="357"/>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Мекенжайы 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Телефоны (респонденттің) 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 ________________________________________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Исполнитель 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 _______________________________________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Главный бухгалтер тегі, аты және әкесінің аты қолы (бас бухгалтердің)</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__________________________________________ 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bookmarkStart w:name="z559" w:id="358"/>
      <w:r>
        <w:rPr>
          <w:rFonts w:ascii="Times New Roman"/>
          <w:b w:val="false"/>
          <w:i w:val="false"/>
          <w:color w:val="000000"/>
          <w:sz w:val="28"/>
        </w:rPr>
        <w:t>
      Ескертпе:</w:t>
      </w:r>
    </w:p>
    <w:bookmarkEnd w:id="35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562" w:id="35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по труду"</w:t>
      </w:r>
      <w:r>
        <w:br/>
      </w:r>
      <w:r>
        <w:rPr>
          <w:rFonts w:ascii="Times New Roman"/>
          <w:b/>
          <w:i w:val="false"/>
          <w:color w:val="000000"/>
        </w:rPr>
        <w:t>(индекс 1-Т, периодичность квартальная)</w:t>
      </w:r>
    </w:p>
    <w:bookmarkEnd w:id="359"/>
    <w:bookmarkStart w:name="z563" w:id="36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квартальная) (далее – статистическая форма).</w:t>
      </w:r>
    </w:p>
    <w:bookmarkEnd w:id="360"/>
    <w:bookmarkStart w:name="z564" w:id="361"/>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следующие определения:</w:t>
      </w:r>
    </w:p>
    <w:bookmarkEnd w:id="361"/>
    <w:bookmarkStart w:name="z565" w:id="362"/>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362"/>
    <w:bookmarkStart w:name="z566" w:id="363"/>
    <w:p>
      <w:pPr>
        <w:spacing w:after="0"/>
        <w:ind w:left="0"/>
        <w:jc w:val="both"/>
      </w:pPr>
      <w:r>
        <w:rPr>
          <w:rFonts w:ascii="Times New Roman"/>
          <w:b w:val="false"/>
          <w:i w:val="false"/>
          <w:color w:val="000000"/>
          <w:sz w:val="28"/>
        </w:rPr>
        <w:t>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363"/>
    <w:bookmarkStart w:name="z567" w:id="364"/>
    <w:p>
      <w:pPr>
        <w:spacing w:after="0"/>
        <w:ind w:left="0"/>
        <w:jc w:val="both"/>
      </w:pPr>
      <w:r>
        <w:rPr>
          <w:rFonts w:ascii="Times New Roman"/>
          <w:b w:val="false"/>
          <w:i w:val="false"/>
          <w:color w:val="000000"/>
          <w:sz w:val="28"/>
        </w:rPr>
        <w:t>
      3)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364"/>
    <w:bookmarkStart w:name="z568" w:id="365"/>
    <w:p>
      <w:pPr>
        <w:spacing w:after="0"/>
        <w:ind w:left="0"/>
        <w:jc w:val="both"/>
      </w:pPr>
      <w:r>
        <w:rPr>
          <w:rFonts w:ascii="Times New Roman"/>
          <w:b w:val="false"/>
          <w:i w:val="false"/>
          <w:color w:val="000000"/>
          <w:sz w:val="28"/>
        </w:rPr>
        <w:t xml:space="preserve">
      4) неполным рабочим временем считается время, которое меньше нормальной продолжительности, установленной </w:t>
      </w:r>
      <w:r>
        <w:rPr>
          <w:rFonts w:ascii="Times New Roman"/>
          <w:b w:val="false"/>
          <w:i w:val="false"/>
          <w:color w:val="000000"/>
          <w:sz w:val="28"/>
        </w:rPr>
        <w:t>Трудовым</w:t>
      </w:r>
      <w:r>
        <w:rPr>
          <w:rFonts w:ascii="Times New Roman"/>
          <w:b w:val="false"/>
          <w:i w:val="false"/>
          <w:color w:val="000000"/>
          <w:sz w:val="28"/>
        </w:rPr>
        <w:t xml:space="preserve"> кодексом, в том числе:</w:t>
      </w:r>
    </w:p>
    <w:bookmarkEnd w:id="365"/>
    <w:bookmarkStart w:name="z569" w:id="366"/>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366"/>
    <w:bookmarkStart w:name="z570" w:id="367"/>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367"/>
    <w:bookmarkStart w:name="z571" w:id="368"/>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368"/>
    <w:bookmarkStart w:name="z572" w:id="369"/>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369"/>
    <w:bookmarkStart w:name="z573" w:id="370"/>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370"/>
    <w:bookmarkStart w:name="z574" w:id="371"/>
    <w:p>
      <w:pPr>
        <w:spacing w:after="0"/>
        <w:ind w:left="0"/>
        <w:jc w:val="both"/>
      </w:pPr>
      <w:r>
        <w:rPr>
          <w:rFonts w:ascii="Times New Roman"/>
          <w:b w:val="false"/>
          <w:i w:val="false"/>
          <w:color w:val="000000"/>
          <w:sz w:val="28"/>
        </w:rPr>
        <w:t>
      4. Статистическая форма заполняется респондентом за отчетный квартал и за период с начала года.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w:t>
      </w:r>
    </w:p>
    <w:bookmarkEnd w:id="371"/>
    <w:bookmarkStart w:name="z575" w:id="372"/>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372"/>
    <w:bookmarkStart w:name="z576" w:id="373"/>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о временной нетрудоспособности, приказы (распоряжения).</w:t>
      </w:r>
    </w:p>
    <w:bookmarkEnd w:id="373"/>
    <w:bookmarkStart w:name="z577" w:id="374"/>
    <w:p>
      <w:pPr>
        <w:spacing w:after="0"/>
        <w:ind w:left="0"/>
        <w:jc w:val="both"/>
      </w:pPr>
      <w:r>
        <w:rPr>
          <w:rFonts w:ascii="Times New Roman"/>
          <w:b w:val="false"/>
          <w:i w:val="false"/>
          <w:color w:val="000000"/>
          <w:sz w:val="28"/>
        </w:rPr>
        <w:t>
      5. При передаче (продаже, реорганизации) передаче структурных и обособленных подразделений из одного юридического лица в другое, в течение отчетного периода, из статистических форм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374"/>
    <w:bookmarkStart w:name="z578" w:id="375"/>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не исключаются.</w:t>
      </w:r>
    </w:p>
    <w:bookmarkEnd w:id="375"/>
    <w:bookmarkStart w:name="z579" w:id="376"/>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376"/>
    <w:bookmarkStart w:name="z580" w:id="377"/>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договора).</w:t>
      </w:r>
    </w:p>
    <w:bookmarkEnd w:id="377"/>
    <w:bookmarkStart w:name="z581" w:id="378"/>
    <w:p>
      <w:pPr>
        <w:spacing w:after="0"/>
        <w:ind w:left="0"/>
        <w:jc w:val="both"/>
      </w:pPr>
      <w:r>
        <w:rPr>
          <w:rFonts w:ascii="Times New Roman"/>
          <w:b w:val="false"/>
          <w:i w:val="false"/>
          <w:color w:val="000000"/>
          <w:sz w:val="28"/>
        </w:rPr>
        <w:t>
      В списочную численность включаются:</w:t>
      </w:r>
    </w:p>
    <w:bookmarkEnd w:id="378"/>
    <w:bookmarkStart w:name="z582" w:id="379"/>
    <w:p>
      <w:pPr>
        <w:spacing w:after="0"/>
        <w:ind w:left="0"/>
        <w:jc w:val="both"/>
      </w:pPr>
      <w:r>
        <w:rPr>
          <w:rFonts w:ascii="Times New Roman"/>
          <w:b w:val="false"/>
          <w:i w:val="false"/>
          <w:color w:val="000000"/>
          <w:sz w:val="28"/>
        </w:rPr>
        <w:t>
      1) работники:</w:t>
      </w:r>
    </w:p>
    <w:bookmarkEnd w:id="379"/>
    <w:bookmarkStart w:name="z583" w:id="380"/>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380"/>
    <w:bookmarkStart w:name="z584" w:id="381"/>
    <w:p>
      <w:pPr>
        <w:spacing w:after="0"/>
        <w:ind w:left="0"/>
        <w:jc w:val="both"/>
      </w:pPr>
      <w:r>
        <w:rPr>
          <w:rFonts w:ascii="Times New Roman"/>
          <w:b w:val="false"/>
          <w:i w:val="false"/>
          <w:color w:val="000000"/>
          <w:sz w:val="28"/>
        </w:rPr>
        <w:t>
      направленные для выполнения работы вахтовым методом;</w:t>
      </w:r>
    </w:p>
    <w:bookmarkEnd w:id="381"/>
    <w:bookmarkStart w:name="z585" w:id="382"/>
    <w:p>
      <w:pPr>
        <w:spacing w:after="0"/>
        <w:ind w:left="0"/>
        <w:jc w:val="both"/>
      </w:pPr>
      <w:r>
        <w:rPr>
          <w:rFonts w:ascii="Times New Roman"/>
          <w:b w:val="false"/>
          <w:i w:val="false"/>
          <w:color w:val="000000"/>
          <w:sz w:val="28"/>
        </w:rPr>
        <w:t>
      принятые на работу на неполное рабочее время;</w:t>
      </w:r>
    </w:p>
    <w:bookmarkEnd w:id="382"/>
    <w:bookmarkStart w:name="z586" w:id="383"/>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383"/>
    <w:bookmarkStart w:name="z587" w:id="384"/>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384"/>
    <w:bookmarkStart w:name="z588" w:id="385"/>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385"/>
    <w:bookmarkStart w:name="z589" w:id="386"/>
    <w:p>
      <w:pPr>
        <w:spacing w:after="0"/>
        <w:ind w:left="0"/>
        <w:jc w:val="both"/>
      </w:pPr>
      <w:r>
        <w:rPr>
          <w:rFonts w:ascii="Times New Roman"/>
          <w:b w:val="false"/>
          <w:i w:val="false"/>
          <w:color w:val="000000"/>
          <w:sz w:val="28"/>
        </w:rPr>
        <w:t>
      временно привлекаемые на работу из других организаций, если за ними не сохраняется заработная плата по месту основной работы;</w:t>
      </w:r>
    </w:p>
    <w:bookmarkEnd w:id="386"/>
    <w:bookmarkStart w:name="z590" w:id="387"/>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387"/>
    <w:bookmarkStart w:name="z591" w:id="388"/>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388"/>
    <w:bookmarkStart w:name="z592" w:id="389"/>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389"/>
    <w:bookmarkStart w:name="z593" w:id="390"/>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390"/>
    <w:bookmarkStart w:name="z594" w:id="391"/>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391"/>
    <w:bookmarkStart w:name="z595" w:id="392"/>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392"/>
    <w:bookmarkStart w:name="z596" w:id="393"/>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393"/>
    <w:bookmarkStart w:name="z597" w:id="394"/>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394"/>
    <w:bookmarkStart w:name="z598" w:id="395"/>
    <w:p>
      <w:pPr>
        <w:spacing w:after="0"/>
        <w:ind w:left="0"/>
        <w:jc w:val="both"/>
      </w:pPr>
      <w:r>
        <w:rPr>
          <w:rFonts w:ascii="Times New Roman"/>
          <w:b w:val="false"/>
          <w:i w:val="false"/>
          <w:color w:val="000000"/>
          <w:sz w:val="28"/>
        </w:rPr>
        <w:t>
      В списочную численность включаются также работники, временно отсутствующие в организации по следующим причинам:</w:t>
      </w:r>
    </w:p>
    <w:bookmarkEnd w:id="395"/>
    <w:bookmarkStart w:name="z599" w:id="396"/>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396"/>
    <w:bookmarkStart w:name="z600" w:id="397"/>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397"/>
    <w:bookmarkStart w:name="z601" w:id="398"/>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398"/>
    <w:bookmarkStart w:name="z602" w:id="399"/>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399"/>
    <w:bookmarkStart w:name="z603" w:id="400"/>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400"/>
    <w:bookmarkStart w:name="z604" w:id="401"/>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401"/>
    <w:bookmarkStart w:name="z605" w:id="402"/>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402"/>
    <w:bookmarkStart w:name="z606" w:id="403"/>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403"/>
    <w:bookmarkStart w:name="z607" w:id="404"/>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404"/>
    <w:bookmarkStart w:name="z608" w:id="405"/>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405"/>
    <w:bookmarkStart w:name="z609" w:id="406"/>
    <w:p>
      <w:pPr>
        <w:spacing w:after="0"/>
        <w:ind w:left="0"/>
        <w:jc w:val="both"/>
      </w:pPr>
      <w:r>
        <w:rPr>
          <w:rFonts w:ascii="Times New Roman"/>
          <w:b w:val="false"/>
          <w:i w:val="false"/>
          <w:color w:val="000000"/>
          <w:sz w:val="28"/>
        </w:rPr>
        <w:t>
      11) отсутствующие в связи с простоем производства;</w:t>
      </w:r>
    </w:p>
    <w:bookmarkEnd w:id="406"/>
    <w:bookmarkStart w:name="z610" w:id="407"/>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407"/>
    <w:bookmarkStart w:name="z611" w:id="408"/>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408"/>
    <w:bookmarkStart w:name="z612" w:id="409"/>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409"/>
    <w:bookmarkStart w:name="z613" w:id="410"/>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410"/>
    <w:bookmarkStart w:name="z614" w:id="411"/>
    <w:p>
      <w:pPr>
        <w:spacing w:after="0"/>
        <w:ind w:left="0"/>
        <w:jc w:val="both"/>
      </w:pPr>
      <w:r>
        <w:rPr>
          <w:rFonts w:ascii="Times New Roman"/>
          <w:b w:val="false"/>
          <w:i w:val="false"/>
          <w:color w:val="000000"/>
          <w:sz w:val="28"/>
        </w:rPr>
        <w:t>
      Не включаются в списочную численность:</w:t>
      </w:r>
    </w:p>
    <w:bookmarkEnd w:id="411"/>
    <w:bookmarkStart w:name="z615" w:id="412"/>
    <w:p>
      <w:pPr>
        <w:spacing w:after="0"/>
        <w:ind w:left="0"/>
        <w:jc w:val="both"/>
      </w:pPr>
      <w:r>
        <w:rPr>
          <w:rFonts w:ascii="Times New Roman"/>
          <w:b w:val="false"/>
          <w:i w:val="false"/>
          <w:color w:val="000000"/>
          <w:sz w:val="28"/>
        </w:rPr>
        <w:t>
      1) работники:</w:t>
      </w:r>
    </w:p>
    <w:bookmarkEnd w:id="412"/>
    <w:bookmarkStart w:name="z616" w:id="413"/>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413"/>
    <w:bookmarkStart w:name="z617" w:id="414"/>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414"/>
    <w:bookmarkStart w:name="z618" w:id="415"/>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415"/>
    <w:bookmarkStart w:name="z619" w:id="416"/>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416"/>
    <w:bookmarkStart w:name="z620" w:id="417"/>
    <w:p>
      <w:pPr>
        <w:spacing w:after="0"/>
        <w:ind w:left="0"/>
        <w:jc w:val="both"/>
      </w:pPr>
      <w:r>
        <w:rPr>
          <w:rFonts w:ascii="Times New Roman"/>
          <w:b w:val="false"/>
          <w:i w:val="false"/>
          <w:color w:val="000000"/>
          <w:sz w:val="28"/>
        </w:rPr>
        <w:t>
      2) лица:</w:t>
      </w:r>
    </w:p>
    <w:bookmarkEnd w:id="417"/>
    <w:bookmarkStart w:name="z621" w:id="418"/>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418"/>
    <w:bookmarkStart w:name="z622" w:id="419"/>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419"/>
    <w:bookmarkStart w:name="z623" w:id="420"/>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420"/>
    <w:bookmarkStart w:name="z624" w:id="421"/>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w:t>
      </w:r>
    </w:p>
    <w:bookmarkEnd w:id="421"/>
    <w:bookmarkStart w:name="z625" w:id="422"/>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422"/>
    <w:bookmarkStart w:name="z626" w:id="423"/>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423"/>
    <w:bookmarkStart w:name="z627" w:id="424"/>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424"/>
    <w:bookmarkStart w:name="z628" w:id="425"/>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425"/>
    <w:bookmarkStart w:name="z629" w:id="426"/>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426"/>
    <w:bookmarkStart w:name="z630" w:id="427"/>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427"/>
    <w:bookmarkStart w:name="z631" w:id="428"/>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428"/>
    <w:bookmarkStart w:name="z632" w:id="429"/>
    <w:p>
      <w:pPr>
        <w:spacing w:after="0"/>
        <w:ind w:left="0"/>
        <w:jc w:val="both"/>
      </w:pPr>
      <w:r>
        <w:rPr>
          <w:rFonts w:ascii="Times New Roman"/>
          <w:b w:val="false"/>
          <w:i w:val="false"/>
          <w:color w:val="000000"/>
          <w:sz w:val="28"/>
        </w:rPr>
        <w:t>
      Работники, принятые по совместительству (из других организаций), либо принятые (переведенные) на неполное рабочее время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429"/>
    <w:bookmarkStart w:name="z633" w:id="430"/>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учитываются как целые единицы, а при расчете фактической численности учитываются по отработанному времени.</w:t>
      </w:r>
    </w:p>
    <w:bookmarkEnd w:id="430"/>
    <w:bookmarkStart w:name="z634" w:id="431"/>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431"/>
    <w:bookmarkStart w:name="z635" w:id="432"/>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пунктах 7 настоящей Инструкции.</w:t>
      </w:r>
    </w:p>
    <w:bookmarkEnd w:id="432"/>
    <w:bookmarkStart w:name="z636" w:id="433"/>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433"/>
    <w:bookmarkStart w:name="z637" w:id="434"/>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434"/>
    <w:bookmarkStart w:name="z638" w:id="435"/>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временной нетрудоспособности в фактической численности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435"/>
    <w:bookmarkStart w:name="z639" w:id="436"/>
    <w:p>
      <w:pPr>
        <w:spacing w:after="0"/>
        <w:ind w:left="0"/>
        <w:jc w:val="both"/>
      </w:pPr>
      <w:r>
        <w:rPr>
          <w:rFonts w:ascii="Times New Roman"/>
          <w:b w:val="false"/>
          <w:i w:val="false"/>
          <w:color w:val="000000"/>
          <w:sz w:val="28"/>
        </w:rPr>
        <w:t>
      9.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получаемых наряду с основным, которые реализуются другим организациям или предприятиям.</w:t>
      </w:r>
    </w:p>
    <w:bookmarkEnd w:id="436"/>
    <w:bookmarkStart w:name="z640" w:id="437"/>
    <w:p>
      <w:pPr>
        <w:spacing w:after="0"/>
        <w:ind w:left="0"/>
        <w:jc w:val="both"/>
      </w:pPr>
      <w:r>
        <w:rPr>
          <w:rFonts w:ascii="Times New Roman"/>
          <w:b w:val="false"/>
          <w:i w:val="false"/>
          <w:color w:val="000000"/>
          <w:sz w:val="28"/>
        </w:rPr>
        <w:t>
      10. При заполнении данных по фонду заработной платы работников указываются начисленные организациями суммы оплаты труда работников в денежной и натуральной форме (переведенные в денежную единицу) за отработанное и неотработанное время с учетом налогов и других удержаний, в соответствии с законодательством Республики Казахстан.</w:t>
      </w:r>
    </w:p>
    <w:bookmarkEnd w:id="437"/>
    <w:bookmarkStart w:name="z641" w:id="438"/>
    <w:p>
      <w:pPr>
        <w:spacing w:after="0"/>
        <w:ind w:left="0"/>
        <w:jc w:val="both"/>
      </w:pPr>
      <w:r>
        <w:rPr>
          <w:rFonts w:ascii="Times New Roman"/>
          <w:b w:val="false"/>
          <w:i w:val="false"/>
          <w:color w:val="000000"/>
          <w:sz w:val="28"/>
        </w:rPr>
        <w:t>
      11. Суммы, начисленные за ежегодные оплачиваемые трудовые отпуска, ежегодные оплачиваемые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месяцах следующего квартала, включаются в отчет следующего квартала.</w:t>
      </w:r>
    </w:p>
    <w:bookmarkEnd w:id="438"/>
    <w:bookmarkStart w:name="z642" w:id="439"/>
    <w:p>
      <w:pPr>
        <w:spacing w:after="0"/>
        <w:ind w:left="0"/>
        <w:jc w:val="both"/>
      </w:pPr>
      <w:r>
        <w:rPr>
          <w:rFonts w:ascii="Times New Roman"/>
          <w:b w:val="false"/>
          <w:i w:val="false"/>
          <w:color w:val="000000"/>
          <w:sz w:val="28"/>
        </w:rPr>
        <w:t>
      12. В строках 4 и 4.1 раздела 2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p>
    <w:bookmarkEnd w:id="439"/>
    <w:bookmarkStart w:name="z643" w:id="440"/>
    <w:p>
      <w:pPr>
        <w:spacing w:after="0"/>
        <w:ind w:left="0"/>
        <w:jc w:val="both"/>
      </w:pPr>
      <w:r>
        <w:rPr>
          <w:rFonts w:ascii="Times New Roman"/>
          <w:b w:val="false"/>
          <w:i w:val="false"/>
          <w:color w:val="000000"/>
          <w:sz w:val="28"/>
        </w:rPr>
        <w:t>
      13.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440"/>
    <w:bookmarkStart w:name="z644" w:id="441"/>
    <w:p>
      <w:pPr>
        <w:spacing w:after="0"/>
        <w:ind w:left="0"/>
        <w:jc w:val="both"/>
      </w:pPr>
      <w:r>
        <w:rPr>
          <w:rFonts w:ascii="Times New Roman"/>
          <w:b w:val="false"/>
          <w:i w:val="false"/>
          <w:color w:val="000000"/>
          <w:sz w:val="28"/>
        </w:rPr>
        <w:t>
      14.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441"/>
    <w:bookmarkStart w:name="z645" w:id="442"/>
    <w:p>
      <w:pPr>
        <w:spacing w:after="0"/>
        <w:ind w:left="0"/>
        <w:jc w:val="both"/>
      </w:pPr>
      <w:r>
        <w:rPr>
          <w:rFonts w:ascii="Times New Roman"/>
          <w:b w:val="false"/>
          <w:i w:val="false"/>
          <w:color w:val="000000"/>
          <w:sz w:val="28"/>
        </w:rPr>
        <w:t>
      В численность выбывших работников по строкам 3.1, 3.2, 3.3, 3.4, 3.5, 3.6 и 3.7 раздела 3 включаются все работники, расторгнувшие трудовой договор согласно Трудовому кодексу.</w:t>
      </w:r>
    </w:p>
    <w:bookmarkEnd w:id="442"/>
    <w:bookmarkStart w:name="z646" w:id="443"/>
    <w:p>
      <w:pPr>
        <w:spacing w:after="0"/>
        <w:ind w:left="0"/>
        <w:jc w:val="both"/>
      </w:pPr>
      <w:r>
        <w:rPr>
          <w:rFonts w:ascii="Times New Roman"/>
          <w:b w:val="false"/>
          <w:i w:val="false"/>
          <w:color w:val="000000"/>
          <w:sz w:val="28"/>
        </w:rPr>
        <w:t>
      15. В строке 5 указывается число вакантных рабочих мест, количество свободных рабочих мест в организации (на предприятии).</w:t>
      </w:r>
    </w:p>
    <w:bookmarkEnd w:id="443"/>
    <w:bookmarkStart w:name="z647" w:id="444"/>
    <w:p>
      <w:pPr>
        <w:spacing w:after="0"/>
        <w:ind w:left="0"/>
        <w:jc w:val="both"/>
      </w:pPr>
      <w:r>
        <w:rPr>
          <w:rFonts w:ascii="Times New Roman"/>
          <w:b w:val="false"/>
          <w:i w:val="false"/>
          <w:color w:val="000000"/>
          <w:sz w:val="28"/>
        </w:rPr>
        <w:t>
      16. В строке 6 и 7, если один и тот же работник в течение отчетного периода несколько раз переводился на работу на неполное рабочее время или один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p>
    <w:bookmarkEnd w:id="444"/>
    <w:bookmarkStart w:name="z648" w:id="445"/>
    <w:p>
      <w:pPr>
        <w:spacing w:after="0"/>
        <w:ind w:left="0"/>
        <w:jc w:val="both"/>
      </w:pPr>
      <w:r>
        <w:rPr>
          <w:rFonts w:ascii="Times New Roman"/>
          <w:b w:val="false"/>
          <w:i w:val="false"/>
          <w:color w:val="000000"/>
          <w:sz w:val="28"/>
        </w:rPr>
        <w:t xml:space="preserve">
      17. При заполнении строки 8 учитываются работники, находившиеся на дистанционной работе из фактической численности работников предприятия,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Трудового кодекса.</w:t>
      </w:r>
    </w:p>
    <w:bookmarkEnd w:id="445"/>
    <w:bookmarkStart w:name="z649" w:id="446"/>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46"/>
    <w:bookmarkStart w:name="z650" w:id="447"/>
    <w:p>
      <w:pPr>
        <w:spacing w:after="0"/>
        <w:ind w:left="0"/>
        <w:jc w:val="both"/>
      </w:pPr>
      <w:r>
        <w:rPr>
          <w:rFonts w:ascii="Times New Roman"/>
          <w:b w:val="false"/>
          <w:i w:val="false"/>
          <w:color w:val="000000"/>
          <w:sz w:val="28"/>
        </w:rPr>
        <w:t>
      19. Отчет по данной статистической форме заполняется в соответствии с Инструкцией по заполнению статистической формы общегосударственного статистического наблюдения "Отчет по труду" (индекс 1-Т, периодичность годовая).</w:t>
      </w:r>
    </w:p>
    <w:bookmarkEnd w:id="447"/>
    <w:bookmarkStart w:name="z651" w:id="448"/>
    <w:p>
      <w:pPr>
        <w:spacing w:after="0"/>
        <w:ind w:left="0"/>
        <w:jc w:val="both"/>
      </w:pPr>
      <w:r>
        <w:rPr>
          <w:rFonts w:ascii="Times New Roman"/>
          <w:b w:val="false"/>
          <w:i w:val="false"/>
          <w:color w:val="000000"/>
          <w:sz w:val="28"/>
        </w:rPr>
        <w:t>
      20. Примечание: Х – данная позиция не подлежит заполнению.</w:t>
      </w:r>
    </w:p>
    <w:bookmarkEnd w:id="448"/>
    <w:bookmarkStart w:name="z652" w:id="449"/>
    <w:p>
      <w:pPr>
        <w:spacing w:after="0"/>
        <w:ind w:left="0"/>
        <w:jc w:val="both"/>
      </w:pPr>
      <w:r>
        <w:rPr>
          <w:rFonts w:ascii="Times New Roman"/>
          <w:b w:val="false"/>
          <w:i w:val="false"/>
          <w:color w:val="000000"/>
          <w:sz w:val="28"/>
        </w:rPr>
        <w:t>
      21. Арифметико-логический контроль:</w:t>
      </w:r>
    </w:p>
    <w:bookmarkEnd w:id="449"/>
    <w:bookmarkStart w:name="z653" w:id="450"/>
    <w:p>
      <w:pPr>
        <w:spacing w:after="0"/>
        <w:ind w:left="0"/>
        <w:jc w:val="both"/>
      </w:pPr>
      <w:r>
        <w:rPr>
          <w:rFonts w:ascii="Times New Roman"/>
          <w:b w:val="false"/>
          <w:i w:val="false"/>
          <w:color w:val="000000"/>
          <w:sz w:val="28"/>
        </w:rPr>
        <w:t>
      1) Раздел 2:</w:t>
      </w:r>
    </w:p>
    <w:bookmarkEnd w:id="450"/>
    <w:bookmarkStart w:name="z654" w:id="451"/>
    <w:p>
      <w:pPr>
        <w:spacing w:after="0"/>
        <w:ind w:left="0"/>
        <w:jc w:val="both"/>
      </w:pPr>
      <w:r>
        <w:rPr>
          <w:rFonts w:ascii="Times New Roman"/>
          <w:b w:val="false"/>
          <w:i w:val="false"/>
          <w:color w:val="000000"/>
          <w:sz w:val="28"/>
        </w:rPr>
        <w:t>
      строка 1 &gt; строке 1.1 для каждой графы;</w:t>
      </w:r>
    </w:p>
    <w:bookmarkEnd w:id="451"/>
    <w:bookmarkStart w:name="z655" w:id="452"/>
    <w:p>
      <w:pPr>
        <w:spacing w:after="0"/>
        <w:ind w:left="0"/>
        <w:jc w:val="both"/>
      </w:pPr>
      <w:r>
        <w:rPr>
          <w:rFonts w:ascii="Times New Roman"/>
          <w:b w:val="false"/>
          <w:i w:val="false"/>
          <w:color w:val="000000"/>
          <w:sz w:val="28"/>
        </w:rPr>
        <w:t>
      строка 2 &gt; строке 2.1 для каждой графы;</w:t>
      </w:r>
    </w:p>
    <w:bookmarkEnd w:id="452"/>
    <w:bookmarkStart w:name="z656" w:id="453"/>
    <w:p>
      <w:pPr>
        <w:spacing w:after="0"/>
        <w:ind w:left="0"/>
        <w:jc w:val="both"/>
      </w:pPr>
      <w:r>
        <w:rPr>
          <w:rFonts w:ascii="Times New Roman"/>
          <w:b w:val="false"/>
          <w:i w:val="false"/>
          <w:color w:val="000000"/>
          <w:sz w:val="28"/>
        </w:rPr>
        <w:t>
      строка 3 &gt; строке 3.1 для каждой графы;</w:t>
      </w:r>
    </w:p>
    <w:bookmarkEnd w:id="453"/>
    <w:bookmarkStart w:name="z657" w:id="454"/>
    <w:p>
      <w:pPr>
        <w:spacing w:after="0"/>
        <w:ind w:left="0"/>
        <w:jc w:val="both"/>
      </w:pPr>
      <w:r>
        <w:rPr>
          <w:rFonts w:ascii="Times New Roman"/>
          <w:b w:val="false"/>
          <w:i w:val="false"/>
          <w:color w:val="000000"/>
          <w:sz w:val="28"/>
        </w:rPr>
        <w:t>
      строка 1 &gt; строки 2 для каждой графы - допустимый;</w:t>
      </w:r>
    </w:p>
    <w:bookmarkEnd w:id="454"/>
    <w:bookmarkStart w:name="z658" w:id="455"/>
    <w:p>
      <w:pPr>
        <w:spacing w:after="0"/>
        <w:ind w:left="0"/>
        <w:jc w:val="both"/>
      </w:pPr>
      <w:r>
        <w:rPr>
          <w:rFonts w:ascii="Times New Roman"/>
          <w:b w:val="false"/>
          <w:i w:val="false"/>
          <w:color w:val="000000"/>
          <w:sz w:val="28"/>
        </w:rPr>
        <w:t>
      строка 1.1 &gt; строки 2.1 для каждой графы - допустимый;</w:t>
      </w:r>
    </w:p>
    <w:bookmarkEnd w:id="455"/>
    <w:bookmarkStart w:name="z659" w:id="456"/>
    <w:p>
      <w:pPr>
        <w:spacing w:after="0"/>
        <w:ind w:left="0"/>
        <w:jc w:val="both"/>
      </w:pPr>
      <w:r>
        <w:rPr>
          <w:rFonts w:ascii="Times New Roman"/>
          <w:b w:val="false"/>
          <w:i w:val="false"/>
          <w:color w:val="000000"/>
          <w:sz w:val="28"/>
        </w:rPr>
        <w:t>
      если строка 1 &gt; 0, то строка 1.1 &gt; 0 для каждой графы;</w:t>
      </w:r>
    </w:p>
    <w:bookmarkEnd w:id="456"/>
    <w:bookmarkStart w:name="z660" w:id="457"/>
    <w:p>
      <w:pPr>
        <w:spacing w:after="0"/>
        <w:ind w:left="0"/>
        <w:jc w:val="both"/>
      </w:pPr>
      <w:r>
        <w:rPr>
          <w:rFonts w:ascii="Times New Roman"/>
          <w:b w:val="false"/>
          <w:i w:val="false"/>
          <w:color w:val="000000"/>
          <w:sz w:val="28"/>
        </w:rPr>
        <w:t>
      если строка 2 &gt; 0, то строка 2.1 &gt; 0 для каждой графы;</w:t>
      </w:r>
    </w:p>
    <w:bookmarkEnd w:id="457"/>
    <w:bookmarkStart w:name="z661" w:id="458"/>
    <w:p>
      <w:pPr>
        <w:spacing w:after="0"/>
        <w:ind w:left="0"/>
        <w:jc w:val="both"/>
      </w:pPr>
      <w:r>
        <w:rPr>
          <w:rFonts w:ascii="Times New Roman"/>
          <w:b w:val="false"/>
          <w:i w:val="false"/>
          <w:color w:val="000000"/>
          <w:sz w:val="28"/>
        </w:rPr>
        <w:t>
      если строка 3 &gt; 0, то строка 3.1 &gt; 0 для каждой графы;</w:t>
      </w:r>
    </w:p>
    <w:bookmarkEnd w:id="458"/>
    <w:bookmarkStart w:name="z662" w:id="459"/>
    <w:p>
      <w:pPr>
        <w:spacing w:after="0"/>
        <w:ind w:left="0"/>
        <w:jc w:val="both"/>
      </w:pPr>
      <w:r>
        <w:rPr>
          <w:rFonts w:ascii="Times New Roman"/>
          <w:b w:val="false"/>
          <w:i w:val="false"/>
          <w:color w:val="000000"/>
          <w:sz w:val="28"/>
        </w:rPr>
        <w:t>
      если строка 2 &gt; 0, то строка 3 &gt; 0 для каждой графы;</w:t>
      </w:r>
    </w:p>
    <w:bookmarkEnd w:id="459"/>
    <w:bookmarkStart w:name="z663" w:id="460"/>
    <w:p>
      <w:pPr>
        <w:spacing w:after="0"/>
        <w:ind w:left="0"/>
        <w:jc w:val="both"/>
      </w:pPr>
      <w:r>
        <w:rPr>
          <w:rFonts w:ascii="Times New Roman"/>
          <w:b w:val="false"/>
          <w:i w:val="false"/>
          <w:color w:val="000000"/>
          <w:sz w:val="28"/>
        </w:rPr>
        <w:t>
      если строка 3 &gt; 0, то строка 2 &gt; 0 для каждой графы;</w:t>
      </w:r>
    </w:p>
    <w:bookmarkEnd w:id="460"/>
    <w:bookmarkStart w:name="z664" w:id="461"/>
    <w:p>
      <w:pPr>
        <w:spacing w:after="0"/>
        <w:ind w:left="0"/>
        <w:jc w:val="both"/>
      </w:pPr>
      <w:r>
        <w:rPr>
          <w:rFonts w:ascii="Times New Roman"/>
          <w:b w:val="false"/>
          <w:i w:val="false"/>
          <w:color w:val="000000"/>
          <w:sz w:val="28"/>
        </w:rPr>
        <w:t>
      если строка 2.1 &gt; 0, то строка 3.1 &gt; 0 для каждой графы;</w:t>
      </w:r>
    </w:p>
    <w:bookmarkEnd w:id="461"/>
    <w:bookmarkStart w:name="z665" w:id="462"/>
    <w:p>
      <w:pPr>
        <w:spacing w:after="0"/>
        <w:ind w:left="0"/>
        <w:jc w:val="both"/>
      </w:pPr>
      <w:r>
        <w:rPr>
          <w:rFonts w:ascii="Times New Roman"/>
          <w:b w:val="false"/>
          <w:i w:val="false"/>
          <w:color w:val="000000"/>
          <w:sz w:val="28"/>
        </w:rPr>
        <w:t>
      если строка 3.1 &gt; 0, то строка 2.1 &gt; 0 для каждой графы;</w:t>
      </w:r>
    </w:p>
    <w:bookmarkEnd w:id="462"/>
    <w:bookmarkStart w:name="z666" w:id="463"/>
    <w:p>
      <w:pPr>
        <w:spacing w:after="0"/>
        <w:ind w:left="0"/>
        <w:jc w:val="both"/>
      </w:pPr>
      <w:r>
        <w:rPr>
          <w:rFonts w:ascii="Times New Roman"/>
          <w:b w:val="false"/>
          <w:i w:val="false"/>
          <w:color w:val="000000"/>
          <w:sz w:val="28"/>
        </w:rPr>
        <w:t>
      если строка 2 &gt; 0, то строка 5 &gt; 0 для каждой графы;</w:t>
      </w:r>
    </w:p>
    <w:bookmarkEnd w:id="463"/>
    <w:bookmarkStart w:name="z667" w:id="464"/>
    <w:p>
      <w:pPr>
        <w:spacing w:after="0"/>
        <w:ind w:left="0"/>
        <w:jc w:val="both"/>
      </w:pPr>
      <w:r>
        <w:rPr>
          <w:rFonts w:ascii="Times New Roman"/>
          <w:b w:val="false"/>
          <w:i w:val="false"/>
          <w:color w:val="000000"/>
          <w:sz w:val="28"/>
        </w:rPr>
        <w:t>
      если строка 5 &gt; 0, то строка 2 &gt; 0 для каждой графы;</w:t>
      </w:r>
    </w:p>
    <w:bookmarkEnd w:id="464"/>
    <w:bookmarkStart w:name="z668" w:id="465"/>
    <w:p>
      <w:pPr>
        <w:spacing w:after="0"/>
        <w:ind w:left="0"/>
        <w:jc w:val="both"/>
      </w:pPr>
      <w:r>
        <w:rPr>
          <w:rFonts w:ascii="Times New Roman"/>
          <w:b w:val="false"/>
          <w:i w:val="false"/>
          <w:color w:val="000000"/>
          <w:sz w:val="28"/>
        </w:rPr>
        <w:t>
      если строка 2 – строка 2.1 &gt; 0, то строка 3 – строка 3.1 &gt; 0 для каждой графы;</w:t>
      </w:r>
    </w:p>
    <w:bookmarkEnd w:id="465"/>
    <w:bookmarkStart w:name="z669" w:id="466"/>
    <w:p>
      <w:pPr>
        <w:spacing w:after="0"/>
        <w:ind w:left="0"/>
        <w:jc w:val="both"/>
      </w:pPr>
      <w:r>
        <w:rPr>
          <w:rFonts w:ascii="Times New Roman"/>
          <w:b w:val="false"/>
          <w:i w:val="false"/>
          <w:color w:val="000000"/>
          <w:sz w:val="28"/>
        </w:rPr>
        <w:t>
      если строка 3 – строка 3.1 &gt; 0, то строка 2 – строка 2.1 &gt; 0 для каждой графы;</w:t>
      </w:r>
    </w:p>
    <w:bookmarkEnd w:id="466"/>
    <w:bookmarkStart w:name="z670" w:id="467"/>
    <w:p>
      <w:pPr>
        <w:spacing w:after="0"/>
        <w:ind w:left="0"/>
        <w:jc w:val="both"/>
      </w:pPr>
      <w:r>
        <w:rPr>
          <w:rFonts w:ascii="Times New Roman"/>
          <w:b w:val="false"/>
          <w:i w:val="false"/>
          <w:color w:val="000000"/>
          <w:sz w:val="28"/>
        </w:rPr>
        <w:t>
      (строка 1 – строка 1.1) &gt; (строке 2 - строка 2.1) для каждой графы - допустимый;</w:t>
      </w:r>
    </w:p>
    <w:bookmarkEnd w:id="467"/>
    <w:bookmarkStart w:name="z671" w:id="468"/>
    <w:p>
      <w:pPr>
        <w:spacing w:after="0"/>
        <w:ind w:left="0"/>
        <w:jc w:val="both"/>
      </w:pPr>
      <w:r>
        <w:rPr>
          <w:rFonts w:ascii="Times New Roman"/>
          <w:b w:val="false"/>
          <w:i w:val="false"/>
          <w:color w:val="000000"/>
          <w:sz w:val="28"/>
        </w:rPr>
        <w:t>
      строка 4 = строка 3 * 1000 / строку 2 / 3 для графы 1;</w:t>
      </w:r>
    </w:p>
    <w:bookmarkEnd w:id="468"/>
    <w:bookmarkStart w:name="z672" w:id="469"/>
    <w:p>
      <w:pPr>
        <w:spacing w:after="0"/>
        <w:ind w:left="0"/>
        <w:jc w:val="both"/>
      </w:pPr>
      <w:r>
        <w:rPr>
          <w:rFonts w:ascii="Times New Roman"/>
          <w:b w:val="false"/>
          <w:i w:val="false"/>
          <w:color w:val="000000"/>
          <w:sz w:val="28"/>
        </w:rPr>
        <w:t>
      строка 4 = строка 3 * 1000 / строку 2 / n для графы 2, где n- число месяцев в отчетном периоде;</w:t>
      </w:r>
    </w:p>
    <w:bookmarkEnd w:id="469"/>
    <w:bookmarkStart w:name="z673" w:id="470"/>
    <w:p>
      <w:pPr>
        <w:spacing w:after="0"/>
        <w:ind w:left="0"/>
        <w:jc w:val="both"/>
      </w:pPr>
      <w:r>
        <w:rPr>
          <w:rFonts w:ascii="Times New Roman"/>
          <w:b w:val="false"/>
          <w:i w:val="false"/>
          <w:color w:val="000000"/>
          <w:sz w:val="28"/>
        </w:rPr>
        <w:t>
      строка 4.1 = строка 3.1 * 1000 / строку 2.1 / 3 для графы 1;</w:t>
      </w:r>
    </w:p>
    <w:bookmarkEnd w:id="470"/>
    <w:bookmarkStart w:name="z674" w:id="471"/>
    <w:p>
      <w:pPr>
        <w:spacing w:after="0"/>
        <w:ind w:left="0"/>
        <w:jc w:val="both"/>
      </w:pPr>
      <w:r>
        <w:rPr>
          <w:rFonts w:ascii="Times New Roman"/>
          <w:b w:val="false"/>
          <w:i w:val="false"/>
          <w:color w:val="000000"/>
          <w:sz w:val="28"/>
        </w:rPr>
        <w:t>
      строка 4.1 = строка 3.1 * 1000 / строку 2.1 / n для графы 2, где n- число месяцев в отчетном периоде;</w:t>
      </w:r>
    </w:p>
    <w:bookmarkEnd w:id="471"/>
    <w:bookmarkStart w:name="z675" w:id="472"/>
    <w:p>
      <w:pPr>
        <w:spacing w:after="0"/>
        <w:ind w:left="0"/>
        <w:jc w:val="both"/>
      </w:pPr>
      <w:r>
        <w:rPr>
          <w:rFonts w:ascii="Times New Roman"/>
          <w:b w:val="false"/>
          <w:i w:val="false"/>
          <w:color w:val="000000"/>
          <w:sz w:val="28"/>
        </w:rPr>
        <w:t>
      строка 1 &gt; строке 6 для каждой графы;</w:t>
      </w:r>
    </w:p>
    <w:bookmarkEnd w:id="472"/>
    <w:bookmarkStart w:name="z676" w:id="473"/>
    <w:p>
      <w:pPr>
        <w:spacing w:after="0"/>
        <w:ind w:left="0"/>
        <w:jc w:val="both"/>
      </w:pPr>
      <w:r>
        <w:rPr>
          <w:rFonts w:ascii="Times New Roman"/>
          <w:b w:val="false"/>
          <w:i w:val="false"/>
          <w:color w:val="000000"/>
          <w:sz w:val="28"/>
        </w:rPr>
        <w:t>
      строка 2 &gt; строке 7 для каждой графы;</w:t>
      </w:r>
    </w:p>
    <w:bookmarkEnd w:id="473"/>
    <w:bookmarkStart w:name="z677" w:id="474"/>
    <w:p>
      <w:pPr>
        <w:spacing w:after="0"/>
        <w:ind w:left="0"/>
        <w:jc w:val="both"/>
      </w:pPr>
      <w:r>
        <w:rPr>
          <w:rFonts w:ascii="Times New Roman"/>
          <w:b w:val="false"/>
          <w:i w:val="false"/>
          <w:color w:val="000000"/>
          <w:sz w:val="28"/>
        </w:rPr>
        <w:t>
      строка 6 &gt; строке 7 для каждой графы – допустимый контроль;</w:t>
      </w:r>
    </w:p>
    <w:bookmarkEnd w:id="474"/>
    <w:bookmarkStart w:name="z678" w:id="475"/>
    <w:p>
      <w:pPr>
        <w:spacing w:after="0"/>
        <w:ind w:left="0"/>
        <w:jc w:val="both"/>
      </w:pPr>
      <w:r>
        <w:rPr>
          <w:rFonts w:ascii="Times New Roman"/>
          <w:b w:val="false"/>
          <w:i w:val="false"/>
          <w:color w:val="000000"/>
          <w:sz w:val="28"/>
        </w:rPr>
        <w:t>
      графа 1 = графе 2 по строкам 1 – 7 в статистической форме за 1 квартал;</w:t>
      </w:r>
    </w:p>
    <w:bookmarkEnd w:id="475"/>
    <w:bookmarkStart w:name="z679" w:id="476"/>
    <w:p>
      <w:pPr>
        <w:spacing w:after="0"/>
        <w:ind w:left="0"/>
        <w:jc w:val="both"/>
      </w:pPr>
      <w:r>
        <w:rPr>
          <w:rFonts w:ascii="Times New Roman"/>
          <w:b w:val="false"/>
          <w:i w:val="false"/>
          <w:color w:val="000000"/>
          <w:sz w:val="28"/>
        </w:rPr>
        <w:t>
      если графа 1&gt; 0, то графа 2&gt; 0 для строк 1,1.1, 2, 2.1, 3, 3.1, 4, 4.1, 5, 6, 7</w:t>
      </w:r>
    </w:p>
    <w:bookmarkEnd w:id="476"/>
    <w:bookmarkStart w:name="z680" w:id="477"/>
    <w:p>
      <w:pPr>
        <w:spacing w:after="0"/>
        <w:ind w:left="0"/>
        <w:jc w:val="both"/>
      </w:pPr>
      <w:r>
        <w:rPr>
          <w:rFonts w:ascii="Times New Roman"/>
          <w:b w:val="false"/>
          <w:i w:val="false"/>
          <w:color w:val="000000"/>
          <w:sz w:val="28"/>
        </w:rPr>
        <w:t>
      графа 1 &lt; графе 2 по строкам 3, 3.1, 5 в статистической форме, начиная со 2 квартала.</w:t>
      </w:r>
    </w:p>
    <w:bookmarkEnd w:id="477"/>
    <w:bookmarkStart w:name="z681" w:id="478"/>
    <w:p>
      <w:pPr>
        <w:spacing w:after="0"/>
        <w:ind w:left="0"/>
        <w:jc w:val="both"/>
      </w:pPr>
      <w:r>
        <w:rPr>
          <w:rFonts w:ascii="Times New Roman"/>
          <w:b w:val="false"/>
          <w:i w:val="false"/>
          <w:color w:val="000000"/>
          <w:sz w:val="28"/>
        </w:rPr>
        <w:t>
      2) Раздел 3:</w:t>
      </w:r>
    </w:p>
    <w:bookmarkEnd w:id="478"/>
    <w:bookmarkStart w:name="z682" w:id="479"/>
    <w:p>
      <w:pPr>
        <w:spacing w:after="0"/>
        <w:ind w:left="0"/>
        <w:jc w:val="both"/>
      </w:pPr>
      <w:r>
        <w:rPr>
          <w:rFonts w:ascii="Times New Roman"/>
          <w:b w:val="false"/>
          <w:i w:val="false"/>
          <w:color w:val="000000"/>
          <w:sz w:val="28"/>
        </w:rPr>
        <w:t>
      строка 1 + строка 2 – строка 3 = строка 4 для каждой графы;</w:t>
      </w:r>
    </w:p>
    <w:bookmarkEnd w:id="479"/>
    <w:bookmarkStart w:name="z683" w:id="480"/>
    <w:p>
      <w:pPr>
        <w:spacing w:after="0"/>
        <w:ind w:left="0"/>
        <w:jc w:val="both"/>
      </w:pPr>
      <w:r>
        <w:rPr>
          <w:rFonts w:ascii="Times New Roman"/>
          <w:b w:val="false"/>
          <w:i w:val="false"/>
          <w:color w:val="000000"/>
          <w:sz w:val="28"/>
        </w:rPr>
        <w:t>
      строка 3 = сумма строк 3.1- 3.7 для каждой графы;</w:t>
      </w:r>
    </w:p>
    <w:bookmarkEnd w:id="480"/>
    <w:bookmarkStart w:name="z684" w:id="481"/>
    <w:p>
      <w:pPr>
        <w:spacing w:after="0"/>
        <w:ind w:left="0"/>
        <w:jc w:val="both"/>
      </w:pPr>
      <w:r>
        <w:rPr>
          <w:rFonts w:ascii="Times New Roman"/>
          <w:b w:val="false"/>
          <w:i w:val="false"/>
          <w:color w:val="000000"/>
          <w:sz w:val="28"/>
        </w:rPr>
        <w:t>
      строка 1 графа 1 отчетного квартала = строке 4 графы 1 предыдущего квартала, если строка 4 графа 1 предыдущего квартала &gt; 0;</w:t>
      </w:r>
    </w:p>
    <w:bookmarkEnd w:id="481"/>
    <w:bookmarkStart w:name="z685" w:id="482"/>
    <w:p>
      <w:pPr>
        <w:spacing w:after="0"/>
        <w:ind w:left="0"/>
        <w:jc w:val="both"/>
      </w:pPr>
      <w:r>
        <w:rPr>
          <w:rFonts w:ascii="Times New Roman"/>
          <w:b w:val="false"/>
          <w:i w:val="false"/>
          <w:color w:val="000000"/>
          <w:sz w:val="28"/>
        </w:rPr>
        <w:t>
      строка 1 графа 2 отчетного квартала = строке 1 графы 2 предыдущего квартала, начиная с 2 квартала, если строка 1 графа 2 предыдущего квартала &gt; 0;</w:t>
      </w:r>
    </w:p>
    <w:bookmarkEnd w:id="482"/>
    <w:bookmarkStart w:name="z686" w:id="483"/>
    <w:p>
      <w:pPr>
        <w:spacing w:after="0"/>
        <w:ind w:left="0"/>
        <w:jc w:val="both"/>
      </w:pPr>
      <w:r>
        <w:rPr>
          <w:rFonts w:ascii="Times New Roman"/>
          <w:b w:val="false"/>
          <w:i w:val="false"/>
          <w:color w:val="000000"/>
          <w:sz w:val="28"/>
        </w:rPr>
        <w:t>
      строка 1 графа 1 раздела 3 &gt; 0 – допустимый контроль;</w:t>
      </w:r>
    </w:p>
    <w:bookmarkEnd w:id="483"/>
    <w:bookmarkStart w:name="z687" w:id="484"/>
    <w:p>
      <w:pPr>
        <w:spacing w:after="0"/>
        <w:ind w:left="0"/>
        <w:jc w:val="both"/>
      </w:pPr>
      <w:r>
        <w:rPr>
          <w:rFonts w:ascii="Times New Roman"/>
          <w:b w:val="false"/>
          <w:i w:val="false"/>
          <w:color w:val="000000"/>
          <w:sz w:val="28"/>
        </w:rPr>
        <w:t>
      строка 4 графа 1 раздела 3 &gt; 0 – допустимый контроль;</w:t>
      </w:r>
    </w:p>
    <w:bookmarkEnd w:id="484"/>
    <w:bookmarkStart w:name="z688" w:id="485"/>
    <w:p>
      <w:pPr>
        <w:spacing w:after="0"/>
        <w:ind w:left="0"/>
        <w:jc w:val="both"/>
      </w:pPr>
      <w:r>
        <w:rPr>
          <w:rFonts w:ascii="Times New Roman"/>
          <w:b w:val="false"/>
          <w:i w:val="false"/>
          <w:color w:val="000000"/>
          <w:sz w:val="28"/>
        </w:rPr>
        <w:t>
      графа 1 строка 6 + графа 1 строка 7 &lt; графы 1 строки 1 - допустимый контроль;</w:t>
      </w:r>
    </w:p>
    <w:bookmarkEnd w:id="485"/>
    <w:bookmarkStart w:name="z689" w:id="486"/>
    <w:p>
      <w:pPr>
        <w:spacing w:after="0"/>
        <w:ind w:left="0"/>
        <w:jc w:val="both"/>
      </w:pPr>
      <w:r>
        <w:rPr>
          <w:rFonts w:ascii="Times New Roman"/>
          <w:b w:val="false"/>
          <w:i w:val="false"/>
          <w:color w:val="000000"/>
          <w:sz w:val="28"/>
        </w:rPr>
        <w:t>
      графа 2 строка 6 + графа 2 строка 7 &lt; графы 2 строки 1- допустимый контроль;</w:t>
      </w:r>
    </w:p>
    <w:bookmarkEnd w:id="486"/>
    <w:bookmarkStart w:name="z690" w:id="487"/>
    <w:p>
      <w:pPr>
        <w:spacing w:after="0"/>
        <w:ind w:left="0"/>
        <w:jc w:val="both"/>
      </w:pPr>
      <w:r>
        <w:rPr>
          <w:rFonts w:ascii="Times New Roman"/>
          <w:b w:val="false"/>
          <w:i w:val="false"/>
          <w:color w:val="000000"/>
          <w:sz w:val="28"/>
        </w:rPr>
        <w:t>
      графа 1 строки 8 &lt; графы 1 строки 1 - допустимый контроль;</w:t>
      </w:r>
    </w:p>
    <w:bookmarkEnd w:id="487"/>
    <w:bookmarkStart w:name="z691" w:id="488"/>
    <w:p>
      <w:pPr>
        <w:spacing w:after="0"/>
        <w:ind w:left="0"/>
        <w:jc w:val="both"/>
      </w:pPr>
      <w:r>
        <w:rPr>
          <w:rFonts w:ascii="Times New Roman"/>
          <w:b w:val="false"/>
          <w:i w:val="false"/>
          <w:color w:val="000000"/>
          <w:sz w:val="28"/>
        </w:rPr>
        <w:t>
      графа 2 строки 8 &lt; графы 2 строки 1 - допустимый контроль;</w:t>
      </w:r>
    </w:p>
    <w:bookmarkEnd w:id="488"/>
    <w:bookmarkStart w:name="z692" w:id="489"/>
    <w:p>
      <w:pPr>
        <w:spacing w:after="0"/>
        <w:ind w:left="0"/>
        <w:jc w:val="both"/>
      </w:pPr>
      <w:r>
        <w:rPr>
          <w:rFonts w:ascii="Times New Roman"/>
          <w:b w:val="false"/>
          <w:i w:val="false"/>
          <w:color w:val="000000"/>
          <w:sz w:val="28"/>
        </w:rPr>
        <w:t>
      если графа 1 &gt; 0, то графа 2 &gt; 0 для строк 1, 2, 3, 3.1, 3.2, 3.3, 3.4, 3.5, 3.6, 3.7, 4, 6, 7, 8</w:t>
      </w:r>
    </w:p>
    <w:bookmarkEnd w:id="489"/>
    <w:bookmarkStart w:name="z693" w:id="490"/>
    <w:p>
      <w:pPr>
        <w:spacing w:after="0"/>
        <w:ind w:left="0"/>
        <w:jc w:val="both"/>
      </w:pPr>
      <w:r>
        <w:rPr>
          <w:rFonts w:ascii="Times New Roman"/>
          <w:b w:val="false"/>
          <w:i w:val="false"/>
          <w:color w:val="000000"/>
          <w:sz w:val="28"/>
        </w:rPr>
        <w:t>
      если графа 1 строки 6 &gt; 0, то графа 2 строки 6 &gt; 0;</w:t>
      </w:r>
    </w:p>
    <w:bookmarkEnd w:id="490"/>
    <w:bookmarkStart w:name="z694" w:id="491"/>
    <w:p>
      <w:pPr>
        <w:spacing w:after="0"/>
        <w:ind w:left="0"/>
        <w:jc w:val="both"/>
      </w:pPr>
      <w:r>
        <w:rPr>
          <w:rFonts w:ascii="Times New Roman"/>
          <w:b w:val="false"/>
          <w:i w:val="false"/>
          <w:color w:val="000000"/>
          <w:sz w:val="28"/>
        </w:rPr>
        <w:t>
      если графа 1 строки 7 &gt; 0, то графа 2 строки 7 &gt; 0 за 1 квартал;</w:t>
      </w:r>
    </w:p>
    <w:bookmarkEnd w:id="491"/>
    <w:bookmarkStart w:name="z695" w:id="492"/>
    <w:p>
      <w:pPr>
        <w:spacing w:after="0"/>
        <w:ind w:left="0"/>
        <w:jc w:val="both"/>
      </w:pPr>
      <w:r>
        <w:rPr>
          <w:rFonts w:ascii="Times New Roman"/>
          <w:b w:val="false"/>
          <w:i w:val="false"/>
          <w:color w:val="000000"/>
          <w:sz w:val="28"/>
        </w:rPr>
        <w:t>
      если графа 1 строки 7 = 0, то графа 2 строки 7 = 0 – допустимый контроль, начиная со 2 квартала;</w:t>
      </w:r>
    </w:p>
    <w:bookmarkEnd w:id="492"/>
    <w:bookmarkStart w:name="z696" w:id="493"/>
    <w:p>
      <w:pPr>
        <w:spacing w:after="0"/>
        <w:ind w:left="0"/>
        <w:jc w:val="both"/>
      </w:pPr>
      <w:r>
        <w:rPr>
          <w:rFonts w:ascii="Times New Roman"/>
          <w:b w:val="false"/>
          <w:i w:val="false"/>
          <w:color w:val="000000"/>
          <w:sz w:val="28"/>
        </w:rPr>
        <w:t>
      графа 1 = графе 2 по строкам 1 – 7 в статистической форме за 1 квартал (за исключением строки 5);</w:t>
      </w:r>
    </w:p>
    <w:bookmarkEnd w:id="493"/>
    <w:bookmarkStart w:name="z697" w:id="494"/>
    <w:p>
      <w:pPr>
        <w:spacing w:after="0"/>
        <w:ind w:left="0"/>
        <w:jc w:val="both"/>
      </w:pPr>
      <w:r>
        <w:rPr>
          <w:rFonts w:ascii="Times New Roman"/>
          <w:b w:val="false"/>
          <w:i w:val="false"/>
          <w:color w:val="000000"/>
          <w:sz w:val="28"/>
        </w:rPr>
        <w:t>
      графа 1 &lt; графе 2 по строкам 2 – 3.7 в статистической форме, начиная со 2 квартала;</w:t>
      </w:r>
    </w:p>
    <w:bookmarkEnd w:id="494"/>
    <w:bookmarkStart w:name="z698" w:id="495"/>
    <w:p>
      <w:pPr>
        <w:spacing w:after="0"/>
        <w:ind w:left="0"/>
        <w:jc w:val="both"/>
      </w:pPr>
      <w:r>
        <w:rPr>
          <w:rFonts w:ascii="Times New Roman"/>
          <w:b w:val="false"/>
          <w:i w:val="false"/>
          <w:color w:val="000000"/>
          <w:sz w:val="28"/>
        </w:rPr>
        <w:t>
      графа 1 = графе 2 по строке 4;</w:t>
      </w:r>
    </w:p>
    <w:bookmarkEnd w:id="495"/>
    <w:bookmarkStart w:name="z699" w:id="496"/>
    <w:p>
      <w:pPr>
        <w:spacing w:after="0"/>
        <w:ind w:left="0"/>
        <w:jc w:val="both"/>
      </w:pPr>
      <w:r>
        <w:rPr>
          <w:rFonts w:ascii="Times New Roman"/>
          <w:b w:val="false"/>
          <w:i w:val="false"/>
          <w:color w:val="000000"/>
          <w:sz w:val="28"/>
        </w:rPr>
        <w:t>
      3) Раздел 4:</w:t>
      </w:r>
    </w:p>
    <w:bookmarkEnd w:id="496"/>
    <w:bookmarkStart w:name="z700" w:id="497"/>
    <w:p>
      <w:pPr>
        <w:spacing w:after="0"/>
        <w:ind w:left="0"/>
        <w:jc w:val="both"/>
      </w:pPr>
      <w:r>
        <w:rPr>
          <w:rFonts w:ascii="Times New Roman"/>
          <w:b w:val="false"/>
          <w:i w:val="false"/>
          <w:color w:val="000000"/>
          <w:sz w:val="28"/>
        </w:rPr>
        <w:t>
      если строка 1 графы 1 &gt; 0, то строка 1 графы 2 &gt; 0;</w:t>
      </w:r>
    </w:p>
    <w:bookmarkEnd w:id="497"/>
    <w:bookmarkStart w:name="z701" w:id="498"/>
    <w:p>
      <w:pPr>
        <w:spacing w:after="0"/>
        <w:ind w:left="0"/>
        <w:jc w:val="both"/>
      </w:pPr>
      <w:r>
        <w:rPr>
          <w:rFonts w:ascii="Times New Roman"/>
          <w:b w:val="false"/>
          <w:i w:val="false"/>
          <w:color w:val="000000"/>
          <w:sz w:val="28"/>
        </w:rPr>
        <w:t>
      если строка 2 графы 1 &gt; 0, то строка 2 графы 2 &gt; 0;</w:t>
      </w:r>
    </w:p>
    <w:bookmarkEnd w:id="498"/>
    <w:bookmarkStart w:name="z702" w:id="499"/>
    <w:p>
      <w:pPr>
        <w:spacing w:after="0"/>
        <w:ind w:left="0"/>
        <w:jc w:val="both"/>
      </w:pPr>
      <w:r>
        <w:rPr>
          <w:rFonts w:ascii="Times New Roman"/>
          <w:b w:val="false"/>
          <w:i w:val="false"/>
          <w:color w:val="000000"/>
          <w:sz w:val="28"/>
        </w:rPr>
        <w:t>
      если графа 1 &gt; 0, то графа 2 &gt; 0 для строк 1, 2</w:t>
      </w:r>
    </w:p>
    <w:bookmarkEnd w:id="499"/>
    <w:bookmarkStart w:name="z703" w:id="500"/>
    <w:p>
      <w:pPr>
        <w:spacing w:after="0"/>
        <w:ind w:left="0"/>
        <w:jc w:val="both"/>
      </w:pPr>
      <w:r>
        <w:rPr>
          <w:rFonts w:ascii="Times New Roman"/>
          <w:b w:val="false"/>
          <w:i w:val="false"/>
          <w:color w:val="000000"/>
          <w:sz w:val="28"/>
        </w:rPr>
        <w:t>
      4) Контроль между разделами:</w:t>
      </w:r>
    </w:p>
    <w:bookmarkEnd w:id="500"/>
    <w:bookmarkStart w:name="z704" w:id="501"/>
    <w:p>
      <w:pPr>
        <w:spacing w:after="0"/>
        <w:ind w:left="0"/>
        <w:jc w:val="both"/>
      </w:pPr>
      <w:r>
        <w:rPr>
          <w:rFonts w:ascii="Times New Roman"/>
          <w:b w:val="false"/>
          <w:i w:val="false"/>
          <w:color w:val="000000"/>
          <w:sz w:val="28"/>
        </w:rPr>
        <w:t>
      если строка 1 графы 2 раздела 2 &gt; 0, то строка 1 графы 2 раздела 3 &gt; 0 или строка 2 графы 2 раздела 3 &gt; 0;</w:t>
      </w:r>
    </w:p>
    <w:bookmarkEnd w:id="501"/>
    <w:bookmarkStart w:name="z705" w:id="502"/>
    <w:p>
      <w:pPr>
        <w:spacing w:after="0"/>
        <w:ind w:left="0"/>
        <w:jc w:val="both"/>
      </w:pPr>
      <w:r>
        <w:rPr>
          <w:rFonts w:ascii="Times New Roman"/>
          <w:b w:val="false"/>
          <w:i w:val="false"/>
          <w:color w:val="000000"/>
          <w:sz w:val="28"/>
        </w:rPr>
        <w:t>
      если строка 4 графы 1 раздела 3 &gt; 0, то строка 1 графы 1 раздела 2 &gt; 0;</w:t>
      </w:r>
    </w:p>
    <w:bookmarkEnd w:id="502"/>
    <w:bookmarkStart w:name="z706" w:id="503"/>
    <w:p>
      <w:pPr>
        <w:spacing w:after="0"/>
        <w:ind w:left="0"/>
        <w:jc w:val="both"/>
      </w:pPr>
      <w:r>
        <w:rPr>
          <w:rFonts w:ascii="Times New Roman"/>
          <w:b w:val="false"/>
          <w:i w:val="false"/>
          <w:color w:val="000000"/>
          <w:sz w:val="28"/>
        </w:rPr>
        <w:t>
      строка 1 графы 1 раздела 2 &gt; (строка 6 графы 1 + строка 7 графы 1) раздела 3 – допустимый контроль;</w:t>
      </w:r>
    </w:p>
    <w:bookmarkEnd w:id="503"/>
    <w:bookmarkStart w:name="z707" w:id="504"/>
    <w:p>
      <w:pPr>
        <w:spacing w:after="0"/>
        <w:ind w:left="0"/>
        <w:jc w:val="both"/>
      </w:pPr>
      <w:r>
        <w:rPr>
          <w:rFonts w:ascii="Times New Roman"/>
          <w:b w:val="false"/>
          <w:i w:val="false"/>
          <w:color w:val="000000"/>
          <w:sz w:val="28"/>
        </w:rPr>
        <w:t>
      строка 1 графы 2 раздела 2 &gt; (строка 6 графы 2 + строка 7 графы 2) раздела 3 – допустимый контроль;</w:t>
      </w:r>
    </w:p>
    <w:bookmarkEnd w:id="504"/>
    <w:bookmarkStart w:name="z708" w:id="505"/>
    <w:p>
      <w:pPr>
        <w:spacing w:after="0"/>
        <w:ind w:left="0"/>
        <w:jc w:val="both"/>
      </w:pPr>
      <w:r>
        <w:rPr>
          <w:rFonts w:ascii="Times New Roman"/>
          <w:b w:val="false"/>
          <w:i w:val="false"/>
          <w:color w:val="000000"/>
          <w:sz w:val="28"/>
        </w:rPr>
        <w:t>
      строка 5 графы 1 раздела 3 &lt; строке 1 графы 1 раздела 2 – допустимый контроль;</w:t>
      </w:r>
    </w:p>
    <w:bookmarkEnd w:id="505"/>
    <w:bookmarkStart w:name="z709" w:id="506"/>
    <w:p>
      <w:pPr>
        <w:spacing w:after="0"/>
        <w:ind w:left="0"/>
        <w:jc w:val="both"/>
      </w:pPr>
      <w:r>
        <w:rPr>
          <w:rFonts w:ascii="Times New Roman"/>
          <w:b w:val="false"/>
          <w:i w:val="false"/>
          <w:color w:val="000000"/>
          <w:sz w:val="28"/>
        </w:rPr>
        <w:t>
      строка 2 графы 1 раздела 2 &gt; строки 8 графы 1 раздела 3;</w:t>
      </w:r>
    </w:p>
    <w:bookmarkEnd w:id="506"/>
    <w:bookmarkStart w:name="z710" w:id="507"/>
    <w:p>
      <w:pPr>
        <w:spacing w:after="0"/>
        <w:ind w:left="0"/>
        <w:jc w:val="both"/>
      </w:pPr>
      <w:r>
        <w:rPr>
          <w:rFonts w:ascii="Times New Roman"/>
          <w:b w:val="false"/>
          <w:i w:val="false"/>
          <w:color w:val="000000"/>
          <w:sz w:val="28"/>
        </w:rPr>
        <w:t>
      строка 2 графы 2 раздела 2 &gt; строки 8 графы 2 раздела 3;</w:t>
      </w:r>
    </w:p>
    <w:bookmarkEnd w:id="507"/>
    <w:bookmarkStart w:name="z711" w:id="508"/>
    <w:p>
      <w:pPr>
        <w:spacing w:after="0"/>
        <w:ind w:left="0"/>
        <w:jc w:val="both"/>
      </w:pPr>
      <w:r>
        <w:rPr>
          <w:rFonts w:ascii="Times New Roman"/>
          <w:b w:val="false"/>
          <w:i w:val="false"/>
          <w:color w:val="000000"/>
          <w:sz w:val="28"/>
        </w:rPr>
        <w:t>
      если строка 2 &gt; строки 1 по графам 1, 2 раздела 2, то строка 1 граф 1, 2 раздела 4 &gt; 0.</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 № 34 бұйрығына</w:t>
            </w:r>
          </w:p>
          <w:p>
            <w:pPr>
              <w:spacing w:after="20"/>
              <w:ind w:left="20"/>
              <w:jc w:val="both"/>
            </w:pPr>
            <w:r>
              <w:rPr>
                <w:rFonts w:ascii="Times New Roman"/>
                <w:b w:val="false"/>
                <w:i w:val="false"/>
                <w:color w:val="000000"/>
                <w:sz w:val="20"/>
              </w:rPr>
              <w:t>5-қосымша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Отчет о численности работников, занятых во вредных и других неблагоприятных условиях труда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1-Т (Условия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Ұсынумерзімі –есепті кезеңнен кейінгі 31 қаңтарға (қоса алғанда) дейін</w:t>
            </w:r>
          </w:p>
          <w:p>
            <w:pPr>
              <w:spacing w:after="20"/>
              <w:ind w:left="20"/>
              <w:jc w:val="both"/>
            </w:pP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 аумақ коды (ƏАОЖ)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жылға орташа алғанда еңбек жағдайының жай-күйі туралы ақпаратты көрсетіңіз, адам</w:t>
            </w:r>
          </w:p>
          <w:p>
            <w:pPr>
              <w:spacing w:after="20"/>
              <w:ind w:left="20"/>
              <w:jc w:val="both"/>
            </w:pPr>
            <w:r>
              <w:rPr>
                <w:rFonts w:ascii="Times New Roman"/>
                <w:b w:val="false"/>
                <w:i w:val="false"/>
                <w:color w:val="000000"/>
                <w:sz w:val="20"/>
              </w:rPr>
              <w:t>
Укажите информацию о состоянии условий труда в среднем за отчетный год, человек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 18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орташа алғанда қызметкерлердің тізімдік саны </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
занятые в ночную смену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еңбек жағдайында жұмыс істейтін қызметкерлердің нақты саны </w:t>
            </w:r>
          </w:p>
          <w:p>
            <w:pPr>
              <w:spacing w:after="20"/>
              <w:ind w:left="20"/>
              <w:jc w:val="both"/>
            </w:pPr>
            <w:r>
              <w:rPr>
                <w:rFonts w:ascii="Times New Roman"/>
                <w:b w:val="false"/>
                <w:i w:val="false"/>
                <w:color w:val="000000"/>
                <w:sz w:val="20"/>
              </w:rPr>
              <w:t>
Фактическая численность работников, занятых во вредных условиях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кәсіптік тәуекел (3.1 ішкі сынып)</w:t>
            </w:r>
          </w:p>
          <w:p>
            <w:pPr>
              <w:spacing w:after="20"/>
              <w:ind w:left="20"/>
              <w:jc w:val="both"/>
            </w:pPr>
            <w:r>
              <w:rPr>
                <w:rFonts w:ascii="Times New Roman"/>
                <w:b w:val="false"/>
                <w:i w:val="false"/>
                <w:color w:val="000000"/>
                <w:sz w:val="20"/>
              </w:rPr>
              <w:t>
низкий професиональный риск (подкласс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кәсіптік тәуекел (3.2 ішкі сынып)</w:t>
            </w:r>
          </w:p>
          <w:p>
            <w:pPr>
              <w:spacing w:after="20"/>
              <w:ind w:left="20"/>
              <w:jc w:val="both"/>
            </w:pPr>
            <w:r>
              <w:rPr>
                <w:rFonts w:ascii="Times New Roman"/>
                <w:b w:val="false"/>
                <w:i w:val="false"/>
                <w:color w:val="000000"/>
                <w:sz w:val="20"/>
              </w:rPr>
              <w:t>
средний професиональный риск (подкласс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кәсіптік тәуекел (3.3. ішкі сынып) </w:t>
            </w:r>
          </w:p>
          <w:p>
            <w:pPr>
              <w:spacing w:after="20"/>
              <w:ind w:left="20"/>
              <w:jc w:val="both"/>
            </w:pPr>
            <w:r>
              <w:rPr>
                <w:rFonts w:ascii="Times New Roman"/>
                <w:b w:val="false"/>
                <w:i w:val="false"/>
                <w:color w:val="000000"/>
                <w:sz w:val="20"/>
              </w:rPr>
              <w:t>
высокий професиональный риск (подкласс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кәсіптік тәуекел (3.4 ішкі сынып; 4 сынып).</w:t>
            </w:r>
          </w:p>
          <w:p>
            <w:pPr>
              <w:spacing w:after="20"/>
              <w:ind w:left="20"/>
              <w:jc w:val="both"/>
            </w:pPr>
            <w:r>
              <w:rPr>
                <w:rFonts w:ascii="Times New Roman"/>
                <w:b w:val="false"/>
                <w:i w:val="false"/>
                <w:color w:val="000000"/>
                <w:sz w:val="20"/>
              </w:rPr>
              <w:t>
очень высокий професиональный риск (подкласс 3.4; класс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физикалық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физического воздействия на организм: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p>
            <w:pPr>
              <w:spacing w:after="20"/>
              <w:ind w:left="20"/>
              <w:jc w:val="both"/>
            </w:pPr>
            <w:r>
              <w:rPr>
                <w:rFonts w:ascii="Times New Roman"/>
                <w:b w:val="false"/>
                <w:i w:val="false"/>
                <w:color w:val="000000"/>
                <w:sz w:val="20"/>
              </w:rPr>
              <w:t>
микроклимат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w:t>
            </w:r>
          </w:p>
          <w:p>
            <w:pPr>
              <w:spacing w:after="20"/>
              <w:ind w:left="20"/>
              <w:jc w:val="both"/>
            </w:pPr>
            <w:r>
              <w:rPr>
                <w:rFonts w:ascii="Times New Roman"/>
                <w:b w:val="false"/>
                <w:i w:val="false"/>
                <w:color w:val="000000"/>
                <w:sz w:val="20"/>
              </w:rPr>
              <w:t>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виброакустикалық</w:t>
            </w:r>
          </w:p>
          <w:p>
            <w:pPr>
              <w:spacing w:after="20"/>
              <w:ind w:left="20"/>
              <w:jc w:val="both"/>
            </w:pPr>
            <w:r>
              <w:rPr>
                <w:rFonts w:ascii="Times New Roman"/>
                <w:b w:val="false"/>
                <w:i w:val="false"/>
                <w:color w:val="000000"/>
                <w:sz w:val="20"/>
              </w:rPr>
              <w:t>
виброакустические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освещенность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аэрозольдық құрамы</w:t>
            </w:r>
          </w:p>
          <w:p>
            <w:pPr>
              <w:spacing w:after="20"/>
              <w:ind w:left="20"/>
              <w:jc w:val="both"/>
            </w:pPr>
            <w:r>
              <w:rPr>
                <w:rFonts w:ascii="Times New Roman"/>
                <w:b w:val="false"/>
                <w:i w:val="false"/>
                <w:color w:val="000000"/>
                <w:sz w:val="20"/>
              </w:rPr>
              <w:t>
аэрозольный состав воздуха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химикалық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химического воздействия на организм: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химиялық заттар </w:t>
            </w:r>
          </w:p>
          <w:p>
            <w:pPr>
              <w:spacing w:after="20"/>
              <w:ind w:left="20"/>
              <w:jc w:val="both"/>
            </w:pPr>
            <w:r>
              <w:rPr>
                <w:rFonts w:ascii="Times New Roman"/>
                <w:b w:val="false"/>
                <w:i w:val="false"/>
                <w:color w:val="000000"/>
                <w:sz w:val="20"/>
              </w:rPr>
              <w:t>
вредные химические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уланудың дамуы үшін қауіпті заттар (қатты бағытталған және тітіркендіретін)</w:t>
            </w:r>
          </w:p>
          <w:p>
            <w:pPr>
              <w:spacing w:after="20"/>
              <w:ind w:left="20"/>
              <w:jc w:val="both"/>
            </w:pPr>
            <w:r>
              <w:rPr>
                <w:rFonts w:ascii="Times New Roman"/>
                <w:b w:val="false"/>
                <w:i w:val="false"/>
                <w:color w:val="000000"/>
                <w:sz w:val="20"/>
              </w:rPr>
              <w:t>
вещества опасные для развития острого отравления (остронаправленные и раздражающие)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канцерогендер </w:t>
            </w:r>
          </w:p>
          <w:p>
            <w:pPr>
              <w:spacing w:after="20"/>
              <w:ind w:left="20"/>
              <w:jc w:val="both"/>
            </w:pPr>
            <w:r>
              <w:rPr>
                <w:rFonts w:ascii="Times New Roman"/>
                <w:b w:val="false"/>
                <w:i w:val="false"/>
                <w:color w:val="000000"/>
                <w:sz w:val="20"/>
              </w:rPr>
              <w:t>
канцерогены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 (жоғары және орташа қауіпті)</w:t>
            </w:r>
          </w:p>
          <w:p>
            <w:pPr>
              <w:spacing w:after="20"/>
              <w:ind w:left="20"/>
              <w:jc w:val="both"/>
            </w:pPr>
            <w:r>
              <w:rPr>
                <w:rFonts w:ascii="Times New Roman"/>
                <w:b w:val="false"/>
                <w:i w:val="false"/>
                <w:color w:val="000000"/>
                <w:sz w:val="20"/>
              </w:rPr>
              <w:t>
аллергены (высоко- и умеренно- опасные)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дәрілер, гормондар</w:t>
            </w:r>
          </w:p>
          <w:p>
            <w:pPr>
              <w:spacing w:after="20"/>
              <w:ind w:left="20"/>
              <w:jc w:val="both"/>
            </w:pPr>
            <w:r>
              <w:rPr>
                <w:rFonts w:ascii="Times New Roman"/>
                <w:b w:val="false"/>
                <w:i w:val="false"/>
                <w:color w:val="000000"/>
                <w:sz w:val="20"/>
              </w:rPr>
              <w:t>
противоопухолевые средства, гормоны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анальгетиктері</w:t>
            </w:r>
          </w:p>
          <w:p>
            <w:pPr>
              <w:spacing w:after="20"/>
              <w:ind w:left="20"/>
              <w:jc w:val="both"/>
            </w:pPr>
            <w:r>
              <w:rPr>
                <w:rFonts w:ascii="Times New Roman"/>
                <w:b w:val="false"/>
                <w:i w:val="false"/>
                <w:color w:val="000000"/>
                <w:sz w:val="20"/>
              </w:rPr>
              <w:t>
наркотические анальгетики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w:t>
            </w:r>
          </w:p>
          <w:p>
            <w:pPr>
              <w:spacing w:after="20"/>
              <w:ind w:left="20"/>
              <w:jc w:val="both"/>
            </w:pPr>
            <w:r>
              <w:rPr>
                <w:rFonts w:ascii="Times New Roman"/>
                <w:b w:val="false"/>
                <w:i w:val="false"/>
                <w:color w:val="000000"/>
                <w:sz w:val="20"/>
              </w:rPr>
              <w:t>
неорганические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биологиялық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биологического воздействия на организм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w:t>
            </w:r>
          </w:p>
          <w:p>
            <w:pPr>
              <w:spacing w:after="20"/>
              <w:ind w:left="20"/>
              <w:jc w:val="both"/>
            </w:pPr>
            <w:r>
              <w:rPr>
                <w:rFonts w:ascii="Times New Roman"/>
                <w:b w:val="false"/>
                <w:i w:val="false"/>
                <w:color w:val="000000"/>
                <w:sz w:val="20"/>
              </w:rPr>
              <w:t>
патогенные микроорганизмы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басқа түрлері (өсімдіктер мен жануарлар)</w:t>
            </w:r>
          </w:p>
          <w:p>
            <w:pPr>
              <w:spacing w:after="20"/>
              <w:ind w:left="20"/>
              <w:jc w:val="both"/>
            </w:pPr>
            <w:r>
              <w:rPr>
                <w:rFonts w:ascii="Times New Roman"/>
                <w:b w:val="false"/>
                <w:i w:val="false"/>
                <w:color w:val="000000"/>
                <w:sz w:val="20"/>
              </w:rPr>
              <w:t>
другие виды микроорганизмов (растения и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психофизиологиялық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психофизиологического воздействия на организм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ауырлығы</w:t>
            </w:r>
          </w:p>
          <w:p>
            <w:pPr>
              <w:spacing w:after="20"/>
              <w:ind w:left="20"/>
              <w:jc w:val="both"/>
            </w:pPr>
            <w:r>
              <w:rPr>
                <w:rFonts w:ascii="Times New Roman"/>
                <w:b w:val="false"/>
                <w:i w:val="false"/>
                <w:color w:val="000000"/>
                <w:sz w:val="20"/>
              </w:rPr>
              <w:t>
тяжесть трудового процесса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қауырттылығы</w:t>
            </w:r>
          </w:p>
          <w:p>
            <w:pPr>
              <w:spacing w:after="20"/>
              <w:ind w:left="20"/>
              <w:jc w:val="both"/>
            </w:pPr>
            <w:r>
              <w:rPr>
                <w:rFonts w:ascii="Times New Roman"/>
                <w:b w:val="false"/>
                <w:i w:val="false"/>
                <w:color w:val="000000"/>
                <w:sz w:val="20"/>
              </w:rPr>
              <w:t>
напряженность трудового процесса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9" w:id="509"/>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509"/>
    <w:p>
      <w:pPr>
        <w:spacing w:after="0"/>
        <w:ind w:left="0"/>
        <w:jc w:val="both"/>
      </w:pPr>
      <w:r>
        <w:rPr>
          <w:rFonts w:ascii="Times New Roman"/>
          <w:b w:val="false"/>
          <w:i w:val="false"/>
          <w:color w:val="000000"/>
          <w:sz w:val="28"/>
        </w:rPr>
        <w:t>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до18 лет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
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
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немесе оған теңестірілген тамақ өнімдері </w:t>
            </w:r>
          </w:p>
          <w:p>
            <w:pPr>
              <w:spacing w:after="20"/>
              <w:ind w:left="20"/>
              <w:jc w:val="both"/>
            </w:pPr>
            <w:r>
              <w:rPr>
                <w:rFonts w:ascii="Times New Roman"/>
                <w:b w:val="false"/>
                <w:i w:val="false"/>
                <w:color w:val="000000"/>
                <w:sz w:val="20"/>
              </w:rPr>
              <w:t>
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
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
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5" w:id="510"/>
      <w:r>
        <w:rPr>
          <w:rFonts w:ascii="Times New Roman"/>
          <w:b w:val="false"/>
          <w:i w:val="false"/>
          <w:color w:val="000000"/>
          <w:sz w:val="28"/>
        </w:rPr>
        <w:t>
      4. Кәсіпорынның еңбекті қорғауға арналған шығындары туралы ақпаратты көрсетіңіз</w:t>
      </w:r>
    </w:p>
    <w:bookmarkEnd w:id="510"/>
    <w:p>
      <w:pPr>
        <w:spacing w:after="0"/>
        <w:ind w:left="0"/>
        <w:jc w:val="both"/>
      </w:pPr>
      <w:r>
        <w:rPr>
          <w:rFonts w:ascii="Times New Roman"/>
          <w:b w:val="false"/>
          <w:i w:val="false"/>
          <w:color w:val="000000"/>
          <w:sz w:val="28"/>
        </w:rPr>
        <w:t>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еңбекті қорғауғаарналған шығындары, мың теңге (ондық белгімен)</w:t>
            </w:r>
          </w:p>
          <w:p>
            <w:pPr>
              <w:spacing w:after="20"/>
              <w:ind w:left="20"/>
              <w:jc w:val="both"/>
            </w:pPr>
            <w:r>
              <w:rPr>
                <w:rFonts w:ascii="Times New Roman"/>
                <w:b w:val="false"/>
                <w:i w:val="false"/>
                <w:color w:val="000000"/>
                <w:sz w:val="20"/>
              </w:rPr>
              <w:t>
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
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
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
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
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өнімдеріне</w:t>
            </w:r>
          </w:p>
          <w:p>
            <w:pPr>
              <w:spacing w:after="20"/>
              <w:ind w:left="20"/>
              <w:jc w:val="both"/>
            </w:pPr>
            <w:r>
              <w:rPr>
                <w:rFonts w:ascii="Times New Roman"/>
                <w:b w:val="false"/>
                <w:i w:val="false"/>
                <w:color w:val="000000"/>
                <w:sz w:val="20"/>
              </w:rPr>
              <w:t>
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
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
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
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
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
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3" w:id="511"/>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51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794" w:id="512"/>
      <w:r>
        <w:rPr>
          <w:rFonts w:ascii="Times New Roman"/>
          <w:b w:val="false"/>
          <w:i w:val="false"/>
          <w:color w:val="000000"/>
          <w:sz w:val="28"/>
        </w:rPr>
        <w:t>
      Атауы</w:t>
      </w:r>
    </w:p>
    <w:bookmarkEnd w:id="512"/>
    <w:p>
      <w:pPr>
        <w:spacing w:after="0"/>
        <w:ind w:left="0"/>
        <w:jc w:val="both"/>
      </w:pPr>
      <w:r>
        <w:rPr>
          <w:rFonts w:ascii="Times New Roman"/>
          <w:b w:val="false"/>
          <w:i w:val="false"/>
          <w:color w:val="000000"/>
          <w:sz w:val="28"/>
        </w:rPr>
        <w:t>Наименование 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w:t>
      </w:r>
    </w:p>
    <w:p>
      <w:pPr>
        <w:spacing w:after="0"/>
        <w:ind w:left="0"/>
        <w:jc w:val="both"/>
      </w:pPr>
      <w:r>
        <w:rPr>
          <w:rFonts w:ascii="Times New Roman"/>
          <w:b w:val="false"/>
          <w:i w:val="false"/>
          <w:color w:val="000000"/>
          <w:sz w:val="28"/>
        </w:rPr>
        <w:t>(орындаушының)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bookmarkStart w:name="z795" w:id="513"/>
      <w:r>
        <w:rPr>
          <w:rFonts w:ascii="Times New Roman"/>
          <w:b w:val="false"/>
          <w:i w:val="false"/>
          <w:color w:val="000000"/>
          <w:sz w:val="28"/>
        </w:rPr>
        <w:t>
      Ескертпе:</w:t>
      </w:r>
    </w:p>
    <w:bookmarkEnd w:id="51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798" w:id="5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численности работников, занятых во вредных и других неблагоприятных условиях труда"</w:t>
      </w:r>
      <w:r>
        <w:br/>
      </w:r>
      <w:r>
        <w:rPr>
          <w:rFonts w:ascii="Times New Roman"/>
          <w:b/>
          <w:i w:val="false"/>
          <w:color w:val="000000"/>
        </w:rPr>
        <w:t>(индекс 1-Т (Условия труда), периодичность годовая)</w:t>
      </w:r>
    </w:p>
    <w:bookmarkEnd w:id="514"/>
    <w:bookmarkStart w:name="z799" w:id="51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(далее – статистическая форма).</w:t>
      </w:r>
    </w:p>
    <w:bookmarkEnd w:id="515"/>
    <w:bookmarkStart w:name="z800" w:id="516"/>
    <w:p>
      <w:pPr>
        <w:spacing w:after="0"/>
        <w:ind w:left="0"/>
        <w:jc w:val="both"/>
      </w:pPr>
      <w:r>
        <w:rPr>
          <w:rFonts w:ascii="Times New Roman"/>
          <w:b w:val="false"/>
          <w:i w:val="false"/>
          <w:color w:val="000000"/>
          <w:sz w:val="28"/>
        </w:rPr>
        <w:t>
      2.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516"/>
    <w:bookmarkStart w:name="z801" w:id="517"/>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отражают по месту осуществления деятельности.</w:t>
      </w:r>
    </w:p>
    <w:bookmarkEnd w:id="517"/>
    <w:bookmarkStart w:name="z802" w:id="518"/>
    <w:p>
      <w:pPr>
        <w:spacing w:after="0"/>
        <w:ind w:left="0"/>
        <w:jc w:val="both"/>
      </w:pPr>
      <w:r>
        <w:rPr>
          <w:rFonts w:ascii="Times New Roman"/>
          <w:b w:val="false"/>
          <w:i w:val="false"/>
          <w:color w:val="000000"/>
          <w:sz w:val="28"/>
        </w:rPr>
        <w:t>
      3. Статистическая форма заполняется за отчетный год. При заполнении данных в среднем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518"/>
    <w:bookmarkStart w:name="z803" w:id="519"/>
    <w:p>
      <w:pPr>
        <w:spacing w:after="0"/>
        <w:ind w:left="0"/>
        <w:jc w:val="both"/>
      </w:pPr>
      <w:r>
        <w:rPr>
          <w:rFonts w:ascii="Times New Roman"/>
          <w:b w:val="false"/>
          <w:i w:val="false"/>
          <w:color w:val="000000"/>
          <w:sz w:val="28"/>
        </w:rPr>
        <w:t>
      4. При заполнении данных по фактической численности работников в среднем за отчетный период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519"/>
    <w:bookmarkStart w:name="z804" w:id="520"/>
    <w:p>
      <w:pPr>
        <w:spacing w:after="0"/>
        <w:ind w:left="0"/>
        <w:jc w:val="both"/>
      </w:pPr>
      <w:r>
        <w:rPr>
          <w:rFonts w:ascii="Times New Roman"/>
          <w:b w:val="false"/>
          <w:i w:val="false"/>
          <w:color w:val="000000"/>
          <w:sz w:val="28"/>
        </w:rPr>
        <w:t xml:space="preserve">
      5. Раздел 2 заполняется на основании результатов оценки профессиональных рисков, проводимой согласно Правилам управления профессиональными рисками,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11 сентября 2020 года № 363 (зарегистрирован в Реестре государственной регистрации нормативных правовых актов за № 21197).</w:t>
      </w:r>
    </w:p>
    <w:bookmarkEnd w:id="520"/>
    <w:bookmarkStart w:name="z805" w:id="521"/>
    <w:p>
      <w:pPr>
        <w:spacing w:after="0"/>
        <w:ind w:left="0"/>
        <w:jc w:val="both"/>
      </w:pPr>
      <w:r>
        <w:rPr>
          <w:rFonts w:ascii="Times New Roman"/>
          <w:b w:val="false"/>
          <w:i w:val="false"/>
          <w:color w:val="000000"/>
          <w:sz w:val="28"/>
        </w:rPr>
        <w:t xml:space="preserve">
      В случае непроведения оценки профессиональных рисков раздел 2 заполняется по результатам аттестации производственных объектов по условиям труда, проводимой согласно Правилам обязательной периодической аттестации производственных объектов по условиям труда,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 или в соответствии с Перечнем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за № 21443).</w:t>
      </w:r>
    </w:p>
    <w:bookmarkEnd w:id="521"/>
    <w:bookmarkStart w:name="z806" w:id="522"/>
    <w:p>
      <w:pPr>
        <w:spacing w:after="0"/>
        <w:ind w:left="0"/>
        <w:jc w:val="both"/>
      </w:pPr>
      <w:r>
        <w:rPr>
          <w:rFonts w:ascii="Times New Roman"/>
          <w:b w:val="false"/>
          <w:i w:val="false"/>
          <w:color w:val="000000"/>
          <w:sz w:val="28"/>
        </w:rPr>
        <w:t>
      По строкам 3 распределение фактической численности работников по профессиональным рискам заполняется на основании результатов оценки профессиональных рисков. 1 и 2 степени соответствуют строке 3.1, 3 степень соответствует строке 3.2, 4 степень соответствует строке 3.3, 5 степень соответствует строке 3.4.</w:t>
      </w:r>
    </w:p>
    <w:bookmarkEnd w:id="522"/>
    <w:bookmarkStart w:name="z807" w:id="523"/>
    <w:p>
      <w:pPr>
        <w:spacing w:after="0"/>
        <w:ind w:left="0"/>
        <w:jc w:val="both"/>
      </w:pPr>
      <w:r>
        <w:rPr>
          <w:rFonts w:ascii="Times New Roman"/>
          <w:b w:val="false"/>
          <w:i w:val="false"/>
          <w:color w:val="000000"/>
          <w:sz w:val="28"/>
        </w:rPr>
        <w:t>
      В случае непроведения оценки профессиональных рисков строки 3 заполняются по результатам аттестации производственных объектов по условиям труда. Строки соответствуют классам условий труда.</w:t>
      </w:r>
    </w:p>
    <w:bookmarkEnd w:id="523"/>
    <w:bookmarkStart w:name="z808" w:id="524"/>
    <w:p>
      <w:pPr>
        <w:spacing w:after="0"/>
        <w:ind w:left="0"/>
        <w:jc w:val="both"/>
      </w:pPr>
      <w:r>
        <w:rPr>
          <w:rFonts w:ascii="Times New Roman"/>
          <w:b w:val="false"/>
          <w:i w:val="false"/>
          <w:color w:val="000000"/>
          <w:sz w:val="28"/>
        </w:rPr>
        <w:t>
      По строкам 4, 5, 6, 7 приводится фактическая численность, работающих на производственных объектах в условиях факторов физического, химического, биологического и психофизиологического воздействия на организм, на которых хотя бы один вредный производственный фактор превышает предельно допустимую концентрацию или предельно допустимый уровень элемента. При этом каждый работающий учитывается только один раз, независимо от количества действующих на него вредных производственных факторов.</w:t>
      </w:r>
    </w:p>
    <w:bookmarkEnd w:id="524"/>
    <w:bookmarkStart w:name="z809" w:id="525"/>
    <w:p>
      <w:pPr>
        <w:spacing w:after="0"/>
        <w:ind w:left="0"/>
        <w:jc w:val="both"/>
      </w:pPr>
      <w:r>
        <w:rPr>
          <w:rFonts w:ascii="Times New Roman"/>
          <w:b w:val="false"/>
          <w:i w:val="false"/>
          <w:color w:val="000000"/>
          <w:sz w:val="28"/>
        </w:rPr>
        <w:t>
      Данные о численности работников отражаются независимо от того, получают данные работники социальные гарантии за вредные и(или) опасные условия труда или нет.</w:t>
      </w:r>
    </w:p>
    <w:bookmarkEnd w:id="525"/>
    <w:bookmarkStart w:name="z810" w:id="526"/>
    <w:p>
      <w:pPr>
        <w:spacing w:after="0"/>
        <w:ind w:left="0"/>
        <w:jc w:val="both"/>
      </w:pPr>
      <w:r>
        <w:rPr>
          <w:rFonts w:ascii="Times New Roman"/>
          <w:b w:val="false"/>
          <w:i w:val="false"/>
          <w:color w:val="000000"/>
          <w:sz w:val="28"/>
        </w:rPr>
        <w:t>
      6. В разделе 3 данные приводятся по всем категориям работников, которым предоставлены социальные гарантии за работу во вредных и (или)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при заполнении раздела 3 не учитываются.</w:t>
      </w:r>
    </w:p>
    <w:bookmarkEnd w:id="526"/>
    <w:bookmarkStart w:name="z811" w:id="527"/>
    <w:p>
      <w:pPr>
        <w:spacing w:after="0"/>
        <w:ind w:left="0"/>
        <w:jc w:val="both"/>
      </w:pPr>
      <w:r>
        <w:rPr>
          <w:rFonts w:ascii="Times New Roman"/>
          <w:b w:val="false"/>
          <w:i w:val="false"/>
          <w:color w:val="000000"/>
          <w:sz w:val="28"/>
        </w:rPr>
        <w:t xml:space="preserve">
      По строкам 1.1 и 1.2 показывается списочная численность работников, пользующихся дополнительным отпуском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их предоставления,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 также учитывается списочная численность работников, которым работодатель совместно с общественными объединениями (профсоюзный комитет) самостоятельно установил дополнительный отпуск за вредные и другие неблагоприятные условия труда и те, кому предприятия сами установили сокращенный рабочий день за работу во вредных и опасных условиях труда.</w:t>
      </w:r>
    </w:p>
    <w:bookmarkEnd w:id="527"/>
    <w:bookmarkStart w:name="z812" w:id="528"/>
    <w:p>
      <w:pPr>
        <w:spacing w:after="0"/>
        <w:ind w:left="0"/>
        <w:jc w:val="both"/>
      </w:pPr>
      <w:r>
        <w:rPr>
          <w:rFonts w:ascii="Times New Roman"/>
          <w:b w:val="false"/>
          <w:i w:val="false"/>
          <w:color w:val="000000"/>
          <w:sz w:val="28"/>
        </w:rPr>
        <w:t xml:space="preserve">
      По строкам 1.3 и 1.4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Норм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 в Реестре государственной регистрации нормативных правовых актов за № 12709).</w:t>
      </w:r>
    </w:p>
    <w:bookmarkEnd w:id="528"/>
    <w:bookmarkStart w:name="z813" w:id="529"/>
    <w:p>
      <w:pPr>
        <w:spacing w:after="0"/>
        <w:ind w:left="0"/>
        <w:jc w:val="both"/>
      </w:pPr>
      <w:r>
        <w:rPr>
          <w:rFonts w:ascii="Times New Roman"/>
          <w:b w:val="false"/>
          <w:i w:val="false"/>
          <w:color w:val="000000"/>
          <w:sz w:val="28"/>
        </w:rPr>
        <w:t>
      В строку 1.5 включается списочная численность работников, получающих повышенный размер оплаты труда, который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529"/>
    <w:bookmarkStart w:name="z814" w:id="530"/>
    <w:p>
      <w:pPr>
        <w:spacing w:after="0"/>
        <w:ind w:left="0"/>
        <w:jc w:val="both"/>
      </w:pPr>
      <w:r>
        <w:rPr>
          <w:rFonts w:ascii="Times New Roman"/>
          <w:b w:val="false"/>
          <w:i w:val="false"/>
          <w:color w:val="000000"/>
          <w:sz w:val="28"/>
        </w:rPr>
        <w:t xml:space="preserve">
      В строке 1.6 показывается списочная численность работников, имеющих право на государственное специальное пособие на льготных условиях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530"/>
    <w:bookmarkStart w:name="z815" w:id="531"/>
    <w:p>
      <w:pPr>
        <w:spacing w:after="0"/>
        <w:ind w:left="0"/>
        <w:jc w:val="both"/>
      </w:pPr>
      <w:r>
        <w:rPr>
          <w:rFonts w:ascii="Times New Roman"/>
          <w:b w:val="false"/>
          <w:i w:val="false"/>
          <w:color w:val="000000"/>
          <w:sz w:val="28"/>
        </w:rPr>
        <w:t>
      По строке 2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социальных гарантий. При этом независимо от того, пользуется ли работник одним или несколькими видами социальных гарантий, в строке 2 он учитывается только один раз.</w:t>
      </w:r>
    </w:p>
    <w:bookmarkEnd w:id="531"/>
    <w:bookmarkStart w:name="z816" w:id="532"/>
    <w:p>
      <w:pPr>
        <w:spacing w:after="0"/>
        <w:ind w:left="0"/>
        <w:jc w:val="both"/>
      </w:pPr>
      <w:r>
        <w:rPr>
          <w:rFonts w:ascii="Times New Roman"/>
          <w:b w:val="false"/>
          <w:i w:val="false"/>
          <w:color w:val="000000"/>
          <w:sz w:val="28"/>
        </w:rPr>
        <w:t>
      7. В разделе 4 указывается информация о затратах предприятия на охрану труда, включающих в себя затраты на предоставление социальных гарантий, проведение обучения и проверок знаний по вопросам охраны труда руководителей и лиц ответственных за безопасность и охрану труда, обеспечение средствами индивидуальной защиты, обеспечение средствами коллективной защиты, обеспечение санитарно-бытовыми помещениями и устройствами, проведение интегральной оценки профессионального риска, проведение периодических медицинских осмотров и предсменного медицинского освидетельствования.</w:t>
      </w:r>
    </w:p>
    <w:bookmarkEnd w:id="532"/>
    <w:bookmarkStart w:name="z817" w:id="533"/>
    <w:p>
      <w:pPr>
        <w:spacing w:after="0"/>
        <w:ind w:left="0"/>
        <w:jc w:val="both"/>
      </w:pPr>
      <w:r>
        <w:rPr>
          <w:rFonts w:ascii="Times New Roman"/>
          <w:b w:val="false"/>
          <w:i w:val="false"/>
          <w:color w:val="000000"/>
          <w:sz w:val="28"/>
        </w:rPr>
        <w:t>
      По строкам 1.1.1 и 1.1.2 отражаются затраты организации на предоставление дополнительных отпусков, сокращенную продолжительность рабочего времени и повышенный размер оплаты труда,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w:t>
      </w:r>
    </w:p>
    <w:bookmarkEnd w:id="533"/>
    <w:bookmarkStart w:name="z818" w:id="534"/>
    <w:p>
      <w:pPr>
        <w:spacing w:after="0"/>
        <w:ind w:left="0"/>
        <w:jc w:val="both"/>
      </w:pPr>
      <w:r>
        <w:rPr>
          <w:rFonts w:ascii="Times New Roman"/>
          <w:b w:val="false"/>
          <w:i w:val="false"/>
          <w:color w:val="000000"/>
          <w:sz w:val="28"/>
        </w:rPr>
        <w:t xml:space="preserve">
      По строкам 1.1.3 и 1.1.4 отражаются затраты организации на обеспечение работников молоком или другими равноценными пищевыми продуктами, а также лечебно-профилактическим питанием, предоставляемыми в связи с вредными условиями труда. Эти затраты определяются на основании "Норм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зарегистрированным в Реестре государственной регистрации нормативных правовых актов под № 12709.</w:t>
      </w:r>
    </w:p>
    <w:bookmarkEnd w:id="534"/>
    <w:bookmarkStart w:name="z819" w:id="535"/>
    <w:p>
      <w:pPr>
        <w:spacing w:after="0"/>
        <w:ind w:left="0"/>
        <w:jc w:val="both"/>
      </w:pP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p>
    <w:bookmarkEnd w:id="535"/>
    <w:bookmarkStart w:name="z820" w:id="536"/>
    <w:p>
      <w:pPr>
        <w:spacing w:after="0"/>
        <w:ind w:left="0"/>
        <w:jc w:val="both"/>
      </w:pPr>
      <w:r>
        <w:rPr>
          <w:rFonts w:ascii="Times New Roman"/>
          <w:b w:val="false"/>
          <w:i w:val="false"/>
          <w:color w:val="000000"/>
          <w:sz w:val="28"/>
        </w:rPr>
        <w:t xml:space="preserve">
      В строке 1.1.5 отражаются затраты организации на повышенный размер оплаты труда работников, занятых на тяжелых работах, работах с вредными и (или) опасными условиями труда согласно </w:t>
      </w:r>
      <w:r>
        <w:rPr>
          <w:rFonts w:ascii="Times New Roman"/>
          <w:b w:val="false"/>
          <w:i w:val="false"/>
          <w:color w:val="000000"/>
          <w:sz w:val="28"/>
        </w:rPr>
        <w:t>статьи 105</w:t>
      </w:r>
      <w:r>
        <w:rPr>
          <w:rFonts w:ascii="Times New Roman"/>
          <w:b w:val="false"/>
          <w:i w:val="false"/>
          <w:color w:val="000000"/>
          <w:sz w:val="28"/>
        </w:rPr>
        <w:t xml:space="preserve"> Трудового кодекса Республики Казахстан, определяемый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536"/>
    <w:bookmarkStart w:name="z821" w:id="537"/>
    <w:p>
      <w:pPr>
        <w:spacing w:after="0"/>
        <w:ind w:left="0"/>
        <w:jc w:val="both"/>
      </w:pPr>
      <w:r>
        <w:rPr>
          <w:rFonts w:ascii="Times New Roman"/>
          <w:b w:val="false"/>
          <w:i w:val="false"/>
          <w:color w:val="000000"/>
          <w:sz w:val="28"/>
        </w:rPr>
        <w:t>
      Фактические расходы на повышенный размер оплаты труда за отчетный год учитываются на основании данных бухгалтерского учета.</w:t>
      </w:r>
    </w:p>
    <w:bookmarkEnd w:id="537"/>
    <w:bookmarkStart w:name="z822" w:id="538"/>
    <w:p>
      <w:pPr>
        <w:spacing w:after="0"/>
        <w:ind w:left="0"/>
        <w:jc w:val="both"/>
      </w:pPr>
      <w:r>
        <w:rPr>
          <w:rFonts w:ascii="Times New Roman"/>
          <w:b w:val="false"/>
          <w:i w:val="false"/>
          <w:color w:val="000000"/>
          <w:sz w:val="28"/>
        </w:rPr>
        <w:t xml:space="preserve">
      В строке 1.2 отражаются затраты организации на проведение обучения и проверок знаний по вопросам охраны труда руководителей и лиц, ответственных за безопасность и охрану труда. Согласно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25 декабря 2015 года № 1019, руководители и лица, ответственные за обеспечение безопасности и охраны труда проходят обучение по развитию общих или специальных профессиональных компетенций по вопросам безопасности и охраны труда в учебных центрах в очном или дистанционном формате по сетевой технологии в онлайн режиме.</w:t>
      </w:r>
    </w:p>
    <w:bookmarkEnd w:id="538"/>
    <w:bookmarkStart w:name="z823" w:id="539"/>
    <w:p>
      <w:pPr>
        <w:spacing w:after="0"/>
        <w:ind w:left="0"/>
        <w:jc w:val="both"/>
      </w:pPr>
      <w:r>
        <w:rPr>
          <w:rFonts w:ascii="Times New Roman"/>
          <w:b w:val="false"/>
          <w:i w:val="false"/>
          <w:color w:val="000000"/>
          <w:sz w:val="28"/>
        </w:rPr>
        <w:t>
      Фактические расходы за год на проведение обучения и проверок знаний по вопросам охраны труда руководителей и лиц, ответственных за безопасность и охрану труда считаются в суммированном виде на основании данных бухгалтерского учета согласно накладным расходам.</w:t>
      </w:r>
    </w:p>
    <w:bookmarkEnd w:id="539"/>
    <w:bookmarkStart w:name="z824" w:id="540"/>
    <w:p>
      <w:pPr>
        <w:spacing w:after="0"/>
        <w:ind w:left="0"/>
        <w:jc w:val="both"/>
      </w:pPr>
      <w:r>
        <w:rPr>
          <w:rFonts w:ascii="Times New Roman"/>
          <w:b w:val="false"/>
          <w:i w:val="false"/>
          <w:color w:val="000000"/>
          <w:sz w:val="28"/>
        </w:rPr>
        <w:t xml:space="preserve">
      В строке 1.3 отражаются затраты организации на обеспечение работников средствами индивидуальной защиты (далее – СИЗ). При расчете потребностей работников определенной профессии в СИЗ работодатель обязан учитывать нормы и сроки выдачи, установленные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декабря 2015 года № 943 "Об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 В данной строке указывается стоимость приобретенных средств за год в суммированном виде на основании данных бухгалтерского учета согласно накладным расходам.</w:t>
      </w:r>
    </w:p>
    <w:bookmarkEnd w:id="540"/>
    <w:bookmarkStart w:name="z825" w:id="541"/>
    <w:p>
      <w:pPr>
        <w:spacing w:after="0"/>
        <w:ind w:left="0"/>
        <w:jc w:val="both"/>
      </w:pPr>
      <w:r>
        <w:rPr>
          <w:rFonts w:ascii="Times New Roman"/>
          <w:b w:val="false"/>
          <w:i w:val="false"/>
          <w:color w:val="000000"/>
          <w:sz w:val="28"/>
        </w:rPr>
        <w:t xml:space="preserve">
      В строке 1.4 отражаются затраты организации на обеспечение средствами коллективной защиты (далее – СКЗ). Обязанность работодателя по обеспечению СКЗ закреплена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182 Трудового кодекса РК. В данной строке указывается стоимость приобретенных средств за год в суммированном виде на основании данных бухгалтерского учета согласно накладным расходам.</w:t>
      </w:r>
    </w:p>
    <w:bookmarkEnd w:id="541"/>
    <w:bookmarkStart w:name="z826" w:id="542"/>
    <w:p>
      <w:pPr>
        <w:spacing w:after="0"/>
        <w:ind w:left="0"/>
        <w:jc w:val="both"/>
      </w:pPr>
      <w:r>
        <w:rPr>
          <w:rFonts w:ascii="Times New Roman"/>
          <w:b w:val="false"/>
          <w:i w:val="false"/>
          <w:color w:val="000000"/>
          <w:sz w:val="28"/>
        </w:rPr>
        <w:t xml:space="preserve">
      В строке 1.5. отражаются затраты организации на обеспечение санитарно-бытовыми помещениями и устройствами.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181 Трудового кодекса РК работник имеет право на обеспечение санитарно-бытовыми помещениями в соответствии с требованиями по безопасности и охране труда. В данной строке указываются расходы на обеспечение санитарно-бытовыми помещениями и устройствами за год в суммированном виде на основании данных бухгалтерского учета согласно накладным расходам.</w:t>
      </w:r>
    </w:p>
    <w:bookmarkEnd w:id="542"/>
    <w:bookmarkStart w:name="z827" w:id="543"/>
    <w:p>
      <w:pPr>
        <w:spacing w:after="0"/>
        <w:ind w:left="0"/>
        <w:jc w:val="both"/>
      </w:pPr>
      <w:r>
        <w:rPr>
          <w:rFonts w:ascii="Times New Roman"/>
          <w:b w:val="false"/>
          <w:i w:val="false"/>
          <w:color w:val="000000"/>
          <w:sz w:val="28"/>
        </w:rPr>
        <w:t xml:space="preserve">
      В строке 1.6 отражаются затраты организации на проведение интегральной оценки профессиональных рисков. В данной строке указывается стоимость услуг по проведению оценки профессиональных рисков специализированными организациями согласно Правилам управления профессиональными рисками,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11 сентября 2020 года № 363 (зарегистрирован в Реестре государственной регистрации нормативных правовых актов за № 21197) за год в суммированном виде на основании данных бухгалтерского учета согласно накладным расходам. В случае непроведения оценки профессиональных рисков, учитываются затраты организации на проведение аттестации производственных объектов по условиям труда.</w:t>
      </w:r>
    </w:p>
    <w:bookmarkEnd w:id="543"/>
    <w:bookmarkStart w:name="z828" w:id="544"/>
    <w:p>
      <w:pPr>
        <w:spacing w:after="0"/>
        <w:ind w:left="0"/>
        <w:jc w:val="both"/>
      </w:pPr>
      <w:r>
        <w:rPr>
          <w:rFonts w:ascii="Times New Roman"/>
          <w:b w:val="false"/>
          <w:i w:val="false"/>
          <w:color w:val="000000"/>
          <w:sz w:val="28"/>
        </w:rPr>
        <w:t xml:space="preserve">
      В строке 1.7 отражаются затраты организации на проведение периодических медицинских осмотров и предсменного медицинского освидетельствования. Подпунктом 15) пункта 1 статьи 317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предусмотрена обязанность работодателя проводить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 В данной строке указывается стоимость услуг по проведению периодических медицинских осмотров и предсменного медицинского освидетельствования за год в суммированном виде на основании данных бухгалтерского учета согласно накладным расходам.</w:t>
      </w:r>
    </w:p>
    <w:bookmarkEnd w:id="544"/>
    <w:bookmarkStart w:name="z829" w:id="545"/>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45"/>
    <w:bookmarkStart w:name="z830" w:id="546"/>
    <w:p>
      <w:pPr>
        <w:spacing w:after="0"/>
        <w:ind w:left="0"/>
        <w:jc w:val="both"/>
      </w:pPr>
      <w:r>
        <w:rPr>
          <w:rFonts w:ascii="Times New Roman"/>
          <w:b w:val="false"/>
          <w:i w:val="false"/>
          <w:color w:val="000000"/>
          <w:sz w:val="28"/>
        </w:rPr>
        <w:t>
      9. Примечание: Х – данная позиция не подлежит заполнению.</w:t>
      </w:r>
    </w:p>
    <w:bookmarkEnd w:id="546"/>
    <w:bookmarkStart w:name="z831" w:id="547"/>
    <w:p>
      <w:pPr>
        <w:spacing w:after="0"/>
        <w:ind w:left="0"/>
        <w:jc w:val="both"/>
      </w:pPr>
      <w:r>
        <w:rPr>
          <w:rFonts w:ascii="Times New Roman"/>
          <w:b w:val="false"/>
          <w:i w:val="false"/>
          <w:color w:val="000000"/>
          <w:sz w:val="28"/>
        </w:rPr>
        <w:t>
      10. Арифметико-логический контроль:</w:t>
      </w:r>
    </w:p>
    <w:bookmarkEnd w:id="547"/>
    <w:bookmarkStart w:name="z832" w:id="548"/>
    <w:p>
      <w:pPr>
        <w:spacing w:after="0"/>
        <w:ind w:left="0"/>
        <w:jc w:val="both"/>
      </w:pPr>
      <w:r>
        <w:rPr>
          <w:rFonts w:ascii="Times New Roman"/>
          <w:b w:val="false"/>
          <w:i w:val="false"/>
          <w:color w:val="000000"/>
          <w:sz w:val="28"/>
        </w:rPr>
        <w:t>
      1) Раздел 2:</w:t>
      </w:r>
    </w:p>
    <w:bookmarkEnd w:id="548"/>
    <w:bookmarkStart w:name="z833" w:id="549"/>
    <w:p>
      <w:pPr>
        <w:spacing w:after="0"/>
        <w:ind w:left="0"/>
        <w:jc w:val="both"/>
      </w:pPr>
      <w:r>
        <w:rPr>
          <w:rFonts w:ascii="Times New Roman"/>
          <w:b w:val="false"/>
          <w:i w:val="false"/>
          <w:color w:val="000000"/>
          <w:sz w:val="28"/>
        </w:rPr>
        <w:t>
      строка 1 ≥ строке 2 допустимый для каждой графы;</w:t>
      </w:r>
    </w:p>
    <w:bookmarkEnd w:id="549"/>
    <w:bookmarkStart w:name="z834" w:id="550"/>
    <w:p>
      <w:pPr>
        <w:spacing w:after="0"/>
        <w:ind w:left="0"/>
        <w:jc w:val="both"/>
      </w:pPr>
      <w:r>
        <w:rPr>
          <w:rFonts w:ascii="Times New Roman"/>
          <w:b w:val="false"/>
          <w:i w:val="false"/>
          <w:color w:val="000000"/>
          <w:sz w:val="28"/>
        </w:rPr>
        <w:t>
      строка 2 ≥ строке 2.1 для каждой графы;</w:t>
      </w:r>
    </w:p>
    <w:bookmarkEnd w:id="550"/>
    <w:bookmarkStart w:name="z835" w:id="551"/>
    <w:p>
      <w:pPr>
        <w:spacing w:after="0"/>
        <w:ind w:left="0"/>
        <w:jc w:val="both"/>
      </w:pPr>
      <w:r>
        <w:rPr>
          <w:rFonts w:ascii="Times New Roman"/>
          <w:b w:val="false"/>
          <w:i w:val="false"/>
          <w:color w:val="000000"/>
          <w:sz w:val="28"/>
        </w:rPr>
        <w:t>
      строка 3 = сумме строк 3.1 – 3.4 для каждой графы;</w:t>
      </w:r>
    </w:p>
    <w:bookmarkEnd w:id="551"/>
    <w:bookmarkStart w:name="z836" w:id="552"/>
    <w:p>
      <w:pPr>
        <w:spacing w:after="0"/>
        <w:ind w:left="0"/>
        <w:jc w:val="both"/>
      </w:pPr>
      <w:r>
        <w:rPr>
          <w:rFonts w:ascii="Times New Roman"/>
          <w:b w:val="false"/>
          <w:i w:val="false"/>
          <w:color w:val="000000"/>
          <w:sz w:val="28"/>
        </w:rPr>
        <w:t>
      строка 3.1 ≤ строке 3 для каждой графы;</w:t>
      </w:r>
    </w:p>
    <w:bookmarkEnd w:id="552"/>
    <w:bookmarkStart w:name="z837" w:id="553"/>
    <w:p>
      <w:pPr>
        <w:spacing w:after="0"/>
        <w:ind w:left="0"/>
        <w:jc w:val="both"/>
      </w:pPr>
      <w:r>
        <w:rPr>
          <w:rFonts w:ascii="Times New Roman"/>
          <w:b w:val="false"/>
          <w:i w:val="false"/>
          <w:color w:val="000000"/>
          <w:sz w:val="28"/>
        </w:rPr>
        <w:t>
      строка 3.2 ≤ строке 3 для каждой графы;</w:t>
      </w:r>
    </w:p>
    <w:bookmarkEnd w:id="553"/>
    <w:bookmarkStart w:name="z838" w:id="554"/>
    <w:p>
      <w:pPr>
        <w:spacing w:after="0"/>
        <w:ind w:left="0"/>
        <w:jc w:val="both"/>
      </w:pPr>
      <w:r>
        <w:rPr>
          <w:rFonts w:ascii="Times New Roman"/>
          <w:b w:val="false"/>
          <w:i w:val="false"/>
          <w:color w:val="000000"/>
          <w:sz w:val="28"/>
        </w:rPr>
        <w:t>
      строка 3.3 ≤ строке 3 для каждой графы;</w:t>
      </w:r>
    </w:p>
    <w:bookmarkEnd w:id="554"/>
    <w:bookmarkStart w:name="z839" w:id="555"/>
    <w:p>
      <w:pPr>
        <w:spacing w:after="0"/>
        <w:ind w:left="0"/>
        <w:jc w:val="both"/>
      </w:pPr>
      <w:r>
        <w:rPr>
          <w:rFonts w:ascii="Times New Roman"/>
          <w:b w:val="false"/>
          <w:i w:val="false"/>
          <w:color w:val="000000"/>
          <w:sz w:val="28"/>
        </w:rPr>
        <w:t>
      строка 3.4 ≤ строке 3 для каждой графы;</w:t>
      </w:r>
    </w:p>
    <w:bookmarkEnd w:id="555"/>
    <w:bookmarkStart w:name="z840" w:id="556"/>
    <w:p>
      <w:pPr>
        <w:spacing w:after="0"/>
        <w:ind w:left="0"/>
        <w:jc w:val="both"/>
      </w:pPr>
      <w:r>
        <w:rPr>
          <w:rFonts w:ascii="Times New Roman"/>
          <w:b w:val="false"/>
          <w:i w:val="false"/>
          <w:color w:val="000000"/>
          <w:sz w:val="28"/>
        </w:rPr>
        <w:t>
      строка 4 = сумме строк 4.1 – 4.5 для каждой графы;</w:t>
      </w:r>
    </w:p>
    <w:bookmarkEnd w:id="556"/>
    <w:bookmarkStart w:name="z841" w:id="557"/>
    <w:p>
      <w:pPr>
        <w:spacing w:after="0"/>
        <w:ind w:left="0"/>
        <w:jc w:val="both"/>
      </w:pPr>
      <w:r>
        <w:rPr>
          <w:rFonts w:ascii="Times New Roman"/>
          <w:b w:val="false"/>
          <w:i w:val="false"/>
          <w:color w:val="000000"/>
          <w:sz w:val="28"/>
        </w:rPr>
        <w:t>
      строка 4.1 ≤ строке 4 для каждой графы;</w:t>
      </w:r>
    </w:p>
    <w:bookmarkEnd w:id="557"/>
    <w:bookmarkStart w:name="z842" w:id="558"/>
    <w:p>
      <w:pPr>
        <w:spacing w:after="0"/>
        <w:ind w:left="0"/>
        <w:jc w:val="both"/>
      </w:pPr>
      <w:r>
        <w:rPr>
          <w:rFonts w:ascii="Times New Roman"/>
          <w:b w:val="false"/>
          <w:i w:val="false"/>
          <w:color w:val="000000"/>
          <w:sz w:val="28"/>
        </w:rPr>
        <w:t>
      строка 4.2 ≤ строке 4 для каждой графы;</w:t>
      </w:r>
    </w:p>
    <w:bookmarkEnd w:id="558"/>
    <w:bookmarkStart w:name="z843" w:id="559"/>
    <w:p>
      <w:pPr>
        <w:spacing w:after="0"/>
        <w:ind w:left="0"/>
        <w:jc w:val="both"/>
      </w:pPr>
      <w:r>
        <w:rPr>
          <w:rFonts w:ascii="Times New Roman"/>
          <w:b w:val="false"/>
          <w:i w:val="false"/>
          <w:color w:val="000000"/>
          <w:sz w:val="28"/>
        </w:rPr>
        <w:t>
      строка 4.3 ≤ строке 4 для каждой графы;</w:t>
      </w:r>
    </w:p>
    <w:bookmarkEnd w:id="559"/>
    <w:bookmarkStart w:name="z844" w:id="560"/>
    <w:p>
      <w:pPr>
        <w:spacing w:after="0"/>
        <w:ind w:left="0"/>
        <w:jc w:val="both"/>
      </w:pPr>
      <w:r>
        <w:rPr>
          <w:rFonts w:ascii="Times New Roman"/>
          <w:b w:val="false"/>
          <w:i w:val="false"/>
          <w:color w:val="000000"/>
          <w:sz w:val="28"/>
        </w:rPr>
        <w:t>
      строка 4.4 ≤ строке 4 для каждой графы;</w:t>
      </w:r>
    </w:p>
    <w:bookmarkEnd w:id="560"/>
    <w:bookmarkStart w:name="z845" w:id="561"/>
    <w:p>
      <w:pPr>
        <w:spacing w:after="0"/>
        <w:ind w:left="0"/>
        <w:jc w:val="both"/>
      </w:pPr>
      <w:r>
        <w:rPr>
          <w:rFonts w:ascii="Times New Roman"/>
          <w:b w:val="false"/>
          <w:i w:val="false"/>
          <w:color w:val="000000"/>
          <w:sz w:val="28"/>
        </w:rPr>
        <w:t>
      строка 4.5 ≤ строке 4 для каждой графы;</w:t>
      </w:r>
    </w:p>
    <w:bookmarkEnd w:id="561"/>
    <w:bookmarkStart w:name="z846" w:id="562"/>
    <w:p>
      <w:pPr>
        <w:spacing w:after="0"/>
        <w:ind w:left="0"/>
        <w:jc w:val="both"/>
      </w:pPr>
      <w:r>
        <w:rPr>
          <w:rFonts w:ascii="Times New Roman"/>
          <w:b w:val="false"/>
          <w:i w:val="false"/>
          <w:color w:val="000000"/>
          <w:sz w:val="28"/>
        </w:rPr>
        <w:t>
      строка 5 = сумме строк 5.1 – 5.7 для каждой графы;</w:t>
      </w:r>
    </w:p>
    <w:bookmarkEnd w:id="562"/>
    <w:bookmarkStart w:name="z847" w:id="563"/>
    <w:p>
      <w:pPr>
        <w:spacing w:after="0"/>
        <w:ind w:left="0"/>
        <w:jc w:val="both"/>
      </w:pPr>
      <w:r>
        <w:rPr>
          <w:rFonts w:ascii="Times New Roman"/>
          <w:b w:val="false"/>
          <w:i w:val="false"/>
          <w:color w:val="000000"/>
          <w:sz w:val="28"/>
        </w:rPr>
        <w:t>
      строка 5.1 ≤ строке 5 для каждой графы;</w:t>
      </w:r>
    </w:p>
    <w:bookmarkEnd w:id="563"/>
    <w:bookmarkStart w:name="z848" w:id="564"/>
    <w:p>
      <w:pPr>
        <w:spacing w:after="0"/>
        <w:ind w:left="0"/>
        <w:jc w:val="both"/>
      </w:pPr>
      <w:r>
        <w:rPr>
          <w:rFonts w:ascii="Times New Roman"/>
          <w:b w:val="false"/>
          <w:i w:val="false"/>
          <w:color w:val="000000"/>
          <w:sz w:val="28"/>
        </w:rPr>
        <w:t>
      строка 5.2 ≤ строке 5 для каждой графы;</w:t>
      </w:r>
    </w:p>
    <w:bookmarkEnd w:id="564"/>
    <w:bookmarkStart w:name="z849" w:id="565"/>
    <w:p>
      <w:pPr>
        <w:spacing w:after="0"/>
        <w:ind w:left="0"/>
        <w:jc w:val="both"/>
      </w:pPr>
      <w:r>
        <w:rPr>
          <w:rFonts w:ascii="Times New Roman"/>
          <w:b w:val="false"/>
          <w:i w:val="false"/>
          <w:color w:val="000000"/>
          <w:sz w:val="28"/>
        </w:rPr>
        <w:t>
      строка 5.3 ≤ строке 5 для каждой графы;</w:t>
      </w:r>
    </w:p>
    <w:bookmarkEnd w:id="565"/>
    <w:bookmarkStart w:name="z850" w:id="566"/>
    <w:p>
      <w:pPr>
        <w:spacing w:after="0"/>
        <w:ind w:left="0"/>
        <w:jc w:val="both"/>
      </w:pPr>
      <w:r>
        <w:rPr>
          <w:rFonts w:ascii="Times New Roman"/>
          <w:b w:val="false"/>
          <w:i w:val="false"/>
          <w:color w:val="000000"/>
          <w:sz w:val="28"/>
        </w:rPr>
        <w:t>
      строка 5.4 ≤ строке 5 для каждой графы;</w:t>
      </w:r>
    </w:p>
    <w:bookmarkEnd w:id="566"/>
    <w:bookmarkStart w:name="z851" w:id="567"/>
    <w:p>
      <w:pPr>
        <w:spacing w:after="0"/>
        <w:ind w:left="0"/>
        <w:jc w:val="both"/>
      </w:pPr>
      <w:r>
        <w:rPr>
          <w:rFonts w:ascii="Times New Roman"/>
          <w:b w:val="false"/>
          <w:i w:val="false"/>
          <w:color w:val="000000"/>
          <w:sz w:val="28"/>
        </w:rPr>
        <w:t>
      строка 5.5 ≤ строке 5 для каждой графы;</w:t>
      </w:r>
    </w:p>
    <w:bookmarkEnd w:id="567"/>
    <w:bookmarkStart w:name="z852" w:id="568"/>
    <w:p>
      <w:pPr>
        <w:spacing w:after="0"/>
        <w:ind w:left="0"/>
        <w:jc w:val="both"/>
      </w:pPr>
      <w:r>
        <w:rPr>
          <w:rFonts w:ascii="Times New Roman"/>
          <w:b w:val="false"/>
          <w:i w:val="false"/>
          <w:color w:val="000000"/>
          <w:sz w:val="28"/>
        </w:rPr>
        <w:t>
      строка 5.6 ≤ строке 5 для каждой графы;</w:t>
      </w:r>
    </w:p>
    <w:bookmarkEnd w:id="568"/>
    <w:bookmarkStart w:name="z853" w:id="569"/>
    <w:p>
      <w:pPr>
        <w:spacing w:after="0"/>
        <w:ind w:left="0"/>
        <w:jc w:val="both"/>
      </w:pPr>
      <w:r>
        <w:rPr>
          <w:rFonts w:ascii="Times New Roman"/>
          <w:b w:val="false"/>
          <w:i w:val="false"/>
          <w:color w:val="000000"/>
          <w:sz w:val="28"/>
        </w:rPr>
        <w:t>
      строка 5.7 ≤ строке 5 для каждой графы;</w:t>
      </w:r>
    </w:p>
    <w:bookmarkEnd w:id="569"/>
    <w:bookmarkStart w:name="z854" w:id="570"/>
    <w:p>
      <w:pPr>
        <w:spacing w:after="0"/>
        <w:ind w:left="0"/>
        <w:jc w:val="both"/>
      </w:pPr>
      <w:r>
        <w:rPr>
          <w:rFonts w:ascii="Times New Roman"/>
          <w:b w:val="false"/>
          <w:i w:val="false"/>
          <w:color w:val="000000"/>
          <w:sz w:val="28"/>
        </w:rPr>
        <w:t>
      строка 6.1 ≤ строке 6 для каждой графы;</w:t>
      </w:r>
    </w:p>
    <w:bookmarkEnd w:id="570"/>
    <w:bookmarkStart w:name="z855" w:id="571"/>
    <w:p>
      <w:pPr>
        <w:spacing w:after="0"/>
        <w:ind w:left="0"/>
        <w:jc w:val="both"/>
      </w:pPr>
      <w:r>
        <w:rPr>
          <w:rFonts w:ascii="Times New Roman"/>
          <w:b w:val="false"/>
          <w:i w:val="false"/>
          <w:color w:val="000000"/>
          <w:sz w:val="28"/>
        </w:rPr>
        <w:t>
      строка 6.2 ≤ строке 6 для каждой графы;</w:t>
      </w:r>
    </w:p>
    <w:bookmarkEnd w:id="571"/>
    <w:bookmarkStart w:name="z856" w:id="572"/>
    <w:p>
      <w:pPr>
        <w:spacing w:after="0"/>
        <w:ind w:left="0"/>
        <w:jc w:val="both"/>
      </w:pPr>
      <w:r>
        <w:rPr>
          <w:rFonts w:ascii="Times New Roman"/>
          <w:b w:val="false"/>
          <w:i w:val="false"/>
          <w:color w:val="000000"/>
          <w:sz w:val="28"/>
        </w:rPr>
        <w:t>
      строка 7.1 ≤ строке 7 для каждой графы;</w:t>
      </w:r>
    </w:p>
    <w:bookmarkEnd w:id="572"/>
    <w:bookmarkStart w:name="z857" w:id="573"/>
    <w:p>
      <w:pPr>
        <w:spacing w:after="0"/>
        <w:ind w:left="0"/>
        <w:jc w:val="both"/>
      </w:pPr>
      <w:r>
        <w:rPr>
          <w:rFonts w:ascii="Times New Roman"/>
          <w:b w:val="false"/>
          <w:i w:val="false"/>
          <w:color w:val="000000"/>
          <w:sz w:val="28"/>
        </w:rPr>
        <w:t>
      строка 7.2 ≤ строке 7 для каждой графы;</w:t>
      </w:r>
    </w:p>
    <w:bookmarkEnd w:id="573"/>
    <w:bookmarkStart w:name="z858" w:id="574"/>
    <w:p>
      <w:pPr>
        <w:spacing w:after="0"/>
        <w:ind w:left="0"/>
        <w:jc w:val="both"/>
      </w:pPr>
      <w:r>
        <w:rPr>
          <w:rFonts w:ascii="Times New Roman"/>
          <w:b w:val="false"/>
          <w:i w:val="false"/>
          <w:color w:val="000000"/>
          <w:sz w:val="28"/>
        </w:rPr>
        <w:t>
      графа 1 ≥ графе 2 для каждой строки;</w:t>
      </w:r>
    </w:p>
    <w:bookmarkEnd w:id="574"/>
    <w:bookmarkStart w:name="z859" w:id="575"/>
    <w:p>
      <w:pPr>
        <w:spacing w:after="0"/>
        <w:ind w:left="0"/>
        <w:jc w:val="both"/>
      </w:pPr>
      <w:r>
        <w:rPr>
          <w:rFonts w:ascii="Times New Roman"/>
          <w:b w:val="false"/>
          <w:i w:val="false"/>
          <w:color w:val="000000"/>
          <w:sz w:val="28"/>
        </w:rPr>
        <w:t>
      графа 1 ≥ графе 3 для каждой строки.</w:t>
      </w:r>
    </w:p>
    <w:bookmarkEnd w:id="575"/>
    <w:bookmarkStart w:name="z860" w:id="576"/>
    <w:p>
      <w:pPr>
        <w:spacing w:after="0"/>
        <w:ind w:left="0"/>
        <w:jc w:val="both"/>
      </w:pPr>
      <w:r>
        <w:rPr>
          <w:rFonts w:ascii="Times New Roman"/>
          <w:b w:val="false"/>
          <w:i w:val="false"/>
          <w:color w:val="000000"/>
          <w:sz w:val="28"/>
        </w:rPr>
        <w:t>
      2) Раздел 3:</w:t>
      </w:r>
    </w:p>
    <w:bookmarkEnd w:id="576"/>
    <w:bookmarkStart w:name="z861" w:id="577"/>
    <w:p>
      <w:pPr>
        <w:spacing w:after="0"/>
        <w:ind w:left="0"/>
        <w:jc w:val="both"/>
      </w:pPr>
      <w:r>
        <w:rPr>
          <w:rFonts w:ascii="Times New Roman"/>
          <w:b w:val="false"/>
          <w:i w:val="false"/>
          <w:color w:val="000000"/>
          <w:sz w:val="28"/>
        </w:rPr>
        <w:t>
      строка 2 ≤ сумме строк 1.1 – 1.6 для каждой графы;</w:t>
      </w:r>
    </w:p>
    <w:bookmarkEnd w:id="577"/>
    <w:bookmarkStart w:name="z862" w:id="578"/>
    <w:p>
      <w:pPr>
        <w:spacing w:after="0"/>
        <w:ind w:left="0"/>
        <w:jc w:val="both"/>
      </w:pPr>
      <w:r>
        <w:rPr>
          <w:rFonts w:ascii="Times New Roman"/>
          <w:b w:val="false"/>
          <w:i w:val="false"/>
          <w:color w:val="000000"/>
          <w:sz w:val="28"/>
        </w:rPr>
        <w:t>
      строка 2 ≥ строке 1.1 для каждой графы;</w:t>
      </w:r>
    </w:p>
    <w:bookmarkEnd w:id="578"/>
    <w:bookmarkStart w:name="z863" w:id="579"/>
    <w:p>
      <w:pPr>
        <w:spacing w:after="0"/>
        <w:ind w:left="0"/>
        <w:jc w:val="both"/>
      </w:pPr>
      <w:r>
        <w:rPr>
          <w:rFonts w:ascii="Times New Roman"/>
          <w:b w:val="false"/>
          <w:i w:val="false"/>
          <w:color w:val="000000"/>
          <w:sz w:val="28"/>
        </w:rPr>
        <w:t>
      строка 2 ≥ строке 1.2 для каждой графы;</w:t>
      </w:r>
    </w:p>
    <w:bookmarkEnd w:id="579"/>
    <w:bookmarkStart w:name="z864" w:id="580"/>
    <w:p>
      <w:pPr>
        <w:spacing w:after="0"/>
        <w:ind w:left="0"/>
        <w:jc w:val="both"/>
      </w:pPr>
      <w:r>
        <w:rPr>
          <w:rFonts w:ascii="Times New Roman"/>
          <w:b w:val="false"/>
          <w:i w:val="false"/>
          <w:color w:val="000000"/>
          <w:sz w:val="28"/>
        </w:rPr>
        <w:t>
      строка 2 ≥ строке 1.3 для каждой графы;</w:t>
      </w:r>
    </w:p>
    <w:bookmarkEnd w:id="580"/>
    <w:bookmarkStart w:name="z865" w:id="581"/>
    <w:p>
      <w:pPr>
        <w:spacing w:after="0"/>
        <w:ind w:left="0"/>
        <w:jc w:val="both"/>
      </w:pPr>
      <w:r>
        <w:rPr>
          <w:rFonts w:ascii="Times New Roman"/>
          <w:b w:val="false"/>
          <w:i w:val="false"/>
          <w:color w:val="000000"/>
          <w:sz w:val="28"/>
        </w:rPr>
        <w:t>
      строка 2 ≥ строке 1.4 для каждой графы;</w:t>
      </w:r>
    </w:p>
    <w:bookmarkEnd w:id="581"/>
    <w:bookmarkStart w:name="z866" w:id="582"/>
    <w:p>
      <w:pPr>
        <w:spacing w:after="0"/>
        <w:ind w:left="0"/>
        <w:jc w:val="both"/>
      </w:pPr>
      <w:r>
        <w:rPr>
          <w:rFonts w:ascii="Times New Roman"/>
          <w:b w:val="false"/>
          <w:i w:val="false"/>
          <w:color w:val="000000"/>
          <w:sz w:val="28"/>
        </w:rPr>
        <w:t>
      строка 2 ≥ строке 1.5 для каждой графы;</w:t>
      </w:r>
    </w:p>
    <w:bookmarkEnd w:id="582"/>
    <w:bookmarkStart w:name="z867" w:id="583"/>
    <w:p>
      <w:pPr>
        <w:spacing w:after="0"/>
        <w:ind w:left="0"/>
        <w:jc w:val="both"/>
      </w:pPr>
      <w:r>
        <w:rPr>
          <w:rFonts w:ascii="Times New Roman"/>
          <w:b w:val="false"/>
          <w:i w:val="false"/>
          <w:color w:val="000000"/>
          <w:sz w:val="28"/>
        </w:rPr>
        <w:t>
      строка 2 ≥ строке 1.6 для каждой графы;</w:t>
      </w:r>
    </w:p>
    <w:bookmarkEnd w:id="583"/>
    <w:bookmarkStart w:name="z868" w:id="584"/>
    <w:p>
      <w:pPr>
        <w:spacing w:after="0"/>
        <w:ind w:left="0"/>
        <w:jc w:val="both"/>
      </w:pPr>
      <w:r>
        <w:rPr>
          <w:rFonts w:ascii="Times New Roman"/>
          <w:b w:val="false"/>
          <w:i w:val="false"/>
          <w:color w:val="000000"/>
          <w:sz w:val="28"/>
        </w:rPr>
        <w:t>
      графа 1 ≥ графе 2 для каждой строки;</w:t>
      </w:r>
    </w:p>
    <w:bookmarkEnd w:id="584"/>
    <w:bookmarkStart w:name="z869" w:id="585"/>
    <w:p>
      <w:pPr>
        <w:spacing w:after="0"/>
        <w:ind w:left="0"/>
        <w:jc w:val="both"/>
      </w:pPr>
      <w:r>
        <w:rPr>
          <w:rFonts w:ascii="Times New Roman"/>
          <w:b w:val="false"/>
          <w:i w:val="false"/>
          <w:color w:val="000000"/>
          <w:sz w:val="28"/>
        </w:rPr>
        <w:t>
      графа 1 ≥ графе 3 для каждой строки.</w:t>
      </w:r>
    </w:p>
    <w:bookmarkEnd w:id="585"/>
    <w:bookmarkStart w:name="z870" w:id="586"/>
    <w:p>
      <w:pPr>
        <w:spacing w:after="0"/>
        <w:ind w:left="0"/>
        <w:jc w:val="both"/>
      </w:pPr>
      <w:r>
        <w:rPr>
          <w:rFonts w:ascii="Times New Roman"/>
          <w:b w:val="false"/>
          <w:i w:val="false"/>
          <w:color w:val="000000"/>
          <w:sz w:val="28"/>
        </w:rPr>
        <w:t>
      3) Раздел 4:</w:t>
      </w:r>
    </w:p>
    <w:bookmarkEnd w:id="586"/>
    <w:bookmarkStart w:name="z871" w:id="587"/>
    <w:p>
      <w:pPr>
        <w:spacing w:after="0"/>
        <w:ind w:left="0"/>
        <w:jc w:val="both"/>
      </w:pPr>
      <w:r>
        <w:rPr>
          <w:rFonts w:ascii="Times New Roman"/>
          <w:b w:val="false"/>
          <w:i w:val="false"/>
          <w:color w:val="000000"/>
          <w:sz w:val="28"/>
        </w:rPr>
        <w:t>
      строка 1 = сумма строк 1.1 – 1.7 для графы 1;</w:t>
      </w:r>
    </w:p>
    <w:bookmarkEnd w:id="587"/>
    <w:bookmarkStart w:name="z872" w:id="588"/>
    <w:p>
      <w:pPr>
        <w:spacing w:after="0"/>
        <w:ind w:left="0"/>
        <w:jc w:val="both"/>
      </w:pPr>
      <w:r>
        <w:rPr>
          <w:rFonts w:ascii="Times New Roman"/>
          <w:b w:val="false"/>
          <w:i w:val="false"/>
          <w:color w:val="000000"/>
          <w:sz w:val="28"/>
        </w:rPr>
        <w:t>
      строка 1.1 ≥ сумма строк 1.1.1 – 1.1.5 для графы 1;</w:t>
      </w:r>
    </w:p>
    <w:bookmarkEnd w:id="588"/>
    <w:bookmarkStart w:name="z873" w:id="589"/>
    <w:p>
      <w:pPr>
        <w:spacing w:after="0"/>
        <w:ind w:left="0"/>
        <w:jc w:val="both"/>
      </w:pPr>
      <w:r>
        <w:rPr>
          <w:rFonts w:ascii="Times New Roman"/>
          <w:b w:val="false"/>
          <w:i w:val="false"/>
          <w:color w:val="000000"/>
          <w:sz w:val="28"/>
        </w:rPr>
        <w:t>
      4) Контроль между разделами:</w:t>
      </w:r>
    </w:p>
    <w:bookmarkEnd w:id="589"/>
    <w:bookmarkStart w:name="z874" w:id="590"/>
    <w:p>
      <w:pPr>
        <w:spacing w:after="0"/>
        <w:ind w:left="0"/>
        <w:jc w:val="both"/>
      </w:pPr>
      <w:r>
        <w:rPr>
          <w:rFonts w:ascii="Times New Roman"/>
          <w:b w:val="false"/>
          <w:i w:val="false"/>
          <w:color w:val="000000"/>
          <w:sz w:val="28"/>
        </w:rPr>
        <w:t>
      строка 1 по графам 1, 2, 3 раздела 2 ≥ каждой из строк с 1.1 по 1.6 по графам 1, 2, 3 раздела 3;</w:t>
      </w:r>
    </w:p>
    <w:bookmarkEnd w:id="590"/>
    <w:bookmarkStart w:name="z875" w:id="591"/>
    <w:p>
      <w:pPr>
        <w:spacing w:after="0"/>
        <w:ind w:left="0"/>
        <w:jc w:val="both"/>
      </w:pPr>
      <w:r>
        <w:rPr>
          <w:rFonts w:ascii="Times New Roman"/>
          <w:b w:val="false"/>
          <w:i w:val="false"/>
          <w:color w:val="000000"/>
          <w:sz w:val="28"/>
        </w:rPr>
        <w:t>
      строка 1 по графам 1, 2, 3 раздела 2 ≥ строке 2 по графам 1, 2, 3 раздела 3;</w:t>
      </w:r>
    </w:p>
    <w:bookmarkEnd w:id="591"/>
    <w:bookmarkStart w:name="z876" w:id="592"/>
    <w:p>
      <w:pPr>
        <w:spacing w:after="0"/>
        <w:ind w:left="0"/>
        <w:jc w:val="both"/>
      </w:pPr>
      <w:r>
        <w:rPr>
          <w:rFonts w:ascii="Times New Roman"/>
          <w:b w:val="false"/>
          <w:i w:val="false"/>
          <w:color w:val="000000"/>
          <w:sz w:val="28"/>
        </w:rPr>
        <w:t>
      если строка 1.1 графы 1 раздела 3 &gt; 0, то строка 1.1.1 графы 1 раздела 4 &gt; 0;</w:t>
      </w:r>
    </w:p>
    <w:bookmarkEnd w:id="592"/>
    <w:bookmarkStart w:name="z877" w:id="593"/>
    <w:p>
      <w:pPr>
        <w:spacing w:after="0"/>
        <w:ind w:left="0"/>
        <w:jc w:val="both"/>
      </w:pPr>
      <w:r>
        <w:rPr>
          <w:rFonts w:ascii="Times New Roman"/>
          <w:b w:val="false"/>
          <w:i w:val="false"/>
          <w:color w:val="000000"/>
          <w:sz w:val="28"/>
        </w:rPr>
        <w:t>
      если строка 1.2 графы 1 раздела 3 &gt; 0, то строка 1.1.2 графы 1 раздела 4 &gt; 0;</w:t>
      </w:r>
    </w:p>
    <w:bookmarkEnd w:id="593"/>
    <w:bookmarkStart w:name="z878" w:id="594"/>
    <w:p>
      <w:pPr>
        <w:spacing w:after="0"/>
        <w:ind w:left="0"/>
        <w:jc w:val="both"/>
      </w:pPr>
      <w:r>
        <w:rPr>
          <w:rFonts w:ascii="Times New Roman"/>
          <w:b w:val="false"/>
          <w:i w:val="false"/>
          <w:color w:val="000000"/>
          <w:sz w:val="28"/>
        </w:rPr>
        <w:t>
      если строка 1.3 графы 1 раздела 3 &gt; 0, то строка 1.1.3 графы 1 раздела 4 &gt; 0;</w:t>
      </w:r>
    </w:p>
    <w:bookmarkEnd w:id="594"/>
    <w:bookmarkStart w:name="z879" w:id="595"/>
    <w:p>
      <w:pPr>
        <w:spacing w:after="0"/>
        <w:ind w:left="0"/>
        <w:jc w:val="both"/>
      </w:pPr>
      <w:r>
        <w:rPr>
          <w:rFonts w:ascii="Times New Roman"/>
          <w:b w:val="false"/>
          <w:i w:val="false"/>
          <w:color w:val="000000"/>
          <w:sz w:val="28"/>
        </w:rPr>
        <w:t>
      если строка 1.4 графы 1 раздела 3 &gt; 0, то строка 1.1.4 графы 1 раздела 4 &gt; 0;</w:t>
      </w:r>
    </w:p>
    <w:bookmarkEnd w:id="595"/>
    <w:bookmarkStart w:name="z880" w:id="596"/>
    <w:p>
      <w:pPr>
        <w:spacing w:after="0"/>
        <w:ind w:left="0"/>
        <w:jc w:val="both"/>
      </w:pPr>
      <w:r>
        <w:rPr>
          <w:rFonts w:ascii="Times New Roman"/>
          <w:b w:val="false"/>
          <w:i w:val="false"/>
          <w:color w:val="000000"/>
          <w:sz w:val="28"/>
        </w:rPr>
        <w:t>
      если строка 1.5 графы 1 раздела 3 &gt; 0, то строка 1.1.5 графы 1 раздела 4 &gt; 0;</w:t>
      </w:r>
    </w:p>
    <w:bookmarkEnd w:id="596"/>
    <w:bookmarkStart w:name="z881" w:id="597"/>
    <w:p>
      <w:pPr>
        <w:spacing w:after="0"/>
        <w:ind w:left="0"/>
        <w:jc w:val="both"/>
      </w:pPr>
      <w:r>
        <w:rPr>
          <w:rFonts w:ascii="Times New Roman"/>
          <w:b w:val="false"/>
          <w:i w:val="false"/>
          <w:color w:val="000000"/>
          <w:sz w:val="28"/>
        </w:rPr>
        <w:t>
      если строка 1.1.1 графы 1 раздела 4 &gt; 0, то строка 1.1 графы 1 раздела 3 &gt; 0;</w:t>
      </w:r>
    </w:p>
    <w:bookmarkEnd w:id="597"/>
    <w:bookmarkStart w:name="z882" w:id="598"/>
    <w:p>
      <w:pPr>
        <w:spacing w:after="0"/>
        <w:ind w:left="0"/>
        <w:jc w:val="both"/>
      </w:pPr>
      <w:r>
        <w:rPr>
          <w:rFonts w:ascii="Times New Roman"/>
          <w:b w:val="false"/>
          <w:i w:val="false"/>
          <w:color w:val="000000"/>
          <w:sz w:val="28"/>
        </w:rPr>
        <w:t>
      если строка 1.1.2 графы 1 раздела 4 &gt; 0, то строка 1.2 графы 1 раздела 3 &gt; 0;</w:t>
      </w:r>
    </w:p>
    <w:bookmarkEnd w:id="598"/>
    <w:bookmarkStart w:name="z883" w:id="599"/>
    <w:p>
      <w:pPr>
        <w:spacing w:after="0"/>
        <w:ind w:left="0"/>
        <w:jc w:val="both"/>
      </w:pPr>
      <w:r>
        <w:rPr>
          <w:rFonts w:ascii="Times New Roman"/>
          <w:b w:val="false"/>
          <w:i w:val="false"/>
          <w:color w:val="000000"/>
          <w:sz w:val="28"/>
        </w:rPr>
        <w:t>
      если строка 1.1.3 графы 1 раздела 4 &gt; 0, то строка 1.3 графы 1 раздела 3 &gt; 0;</w:t>
      </w:r>
    </w:p>
    <w:bookmarkEnd w:id="599"/>
    <w:bookmarkStart w:name="z884" w:id="600"/>
    <w:p>
      <w:pPr>
        <w:spacing w:after="0"/>
        <w:ind w:left="0"/>
        <w:jc w:val="both"/>
      </w:pPr>
      <w:r>
        <w:rPr>
          <w:rFonts w:ascii="Times New Roman"/>
          <w:b w:val="false"/>
          <w:i w:val="false"/>
          <w:color w:val="000000"/>
          <w:sz w:val="28"/>
        </w:rPr>
        <w:t>
      если строка 1.1.4 графы 1 раздела 4 &gt; 0, то строка 1.4 графы 1 раздела 3 &gt; 0;</w:t>
      </w:r>
    </w:p>
    <w:bookmarkEnd w:id="600"/>
    <w:bookmarkStart w:name="z885" w:id="601"/>
    <w:p>
      <w:pPr>
        <w:spacing w:after="0"/>
        <w:ind w:left="0"/>
        <w:jc w:val="both"/>
      </w:pPr>
      <w:r>
        <w:rPr>
          <w:rFonts w:ascii="Times New Roman"/>
          <w:b w:val="false"/>
          <w:i w:val="false"/>
          <w:color w:val="000000"/>
          <w:sz w:val="28"/>
        </w:rPr>
        <w:t>
      если строка 1.1.5 графы 1 раздела 4 &gt; 0, то строка 1.5 графы 1 раздела 3 &gt; 0.</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 __________________________________________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Проспект, улица, площадь, переулок _____________________________________________________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дома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квартиры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выборки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Код интервьюера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проведения интервью число месяц год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bl>
    <w:bookmarkStart w:name="z889" w:id="602"/>
    <w:p>
      <w:pPr>
        <w:spacing w:after="0"/>
        <w:ind w:left="0"/>
        <w:jc w:val="both"/>
      </w:pPr>
      <w:r>
        <w:rPr>
          <w:rFonts w:ascii="Times New Roman"/>
          <w:b w:val="false"/>
          <w:i w:val="false"/>
          <w:color w:val="000000"/>
          <w:sz w:val="28"/>
        </w:rPr>
        <w:t>
      Примечание:</w:t>
      </w:r>
    </w:p>
    <w:bookmarkEnd w:id="602"/>
    <w:bookmarkStart w:name="z890" w:id="6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о домашнем хозяйстве и его членах</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человек проживает в Вашем домашнем хозяйстве?</w:t>
            </w:r>
          </w:p>
          <w:p>
            <w:pPr>
              <w:spacing w:after="20"/>
              <w:ind w:left="20"/>
              <w:jc w:val="both"/>
            </w:pPr>
            <w:r>
              <w:rPr>
                <w:rFonts w:ascii="Times New Roman"/>
                <w:b w:val="false"/>
                <w:i w:val="false"/>
                <w:color w:val="000000"/>
                <w:sz w:val="20"/>
              </w:rPr>
              <w:t>
(вопрос задается только респонденту, опрошенному первым)</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возрасте: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лет ______ человек, в том числе мужчины _____ человек, женщины _____ человек</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лет ______ человек, в том числе мужчины _____ человек, женщины _____ человек</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лет ______ человек, в том числе мужчины _____ человек, женщины _____ человек</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лет ______ человек</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лет ______ человек</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года и старше ______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Далее на вопросы отвечают респонденты в возрасте 15 лет и старше.</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Мужской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Женский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Ваше родственное отношение к главе домашнего хозяйства (родственные связи)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Глава домашнего хозяйства (лицо, опрошенное первым)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Муж, жена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 дочь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Отец, 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Брат, сестра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Дедушка, бабушка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Внук, внучка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Другая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 родственник (нет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Семейное положение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Никогда не состоял (-а) в браке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Состоит в браке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Вдовец, вдова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Разведен (-а)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Какое образование Вы имеете?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Начальное образование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Основное среднее образование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Общее среднее образование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Техническое и профессиональное образование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Высшее образование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Послевузовское образование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достигнут никакой уровень образования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Относитесь ли Вы к следующим категориям граждан?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Установлена 1 группа инвалидности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Установлена 2 группа инвалидности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Установлена 3 группа инвалидности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Ребенок с инвалидностью 1 группы (лица до 18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Ребенок с инвалидностью 2 группы (лица до 18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Ребенок с инвалидностью 3 группы (лица до 18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 отношусь ни к одной из перечисленных категорий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Имеете ли Вы детей в возрасте от 0 до 3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 Раздел 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Проживают ли эти дети в возрасте от 0 до 3 лет совместно с вами в настоящее время?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 Раздел 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Анкета. Основной вопросник</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Гражданином какого государства Вы являетесь?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Страны СНГ2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Cтраны вне СНГ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о занятости (все вопросы со 2 по 14 касаются прошлой недели)</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Имели ли Вы случайные или временные заработки на прошлой неделе (включая работу через органы занятости населения)?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Осуществляли ли Вы какую-нибудь оплачиваемую работу, связанную с производством/реализацией товаров или оказанием услуг с использованием сети Интернет (включая торговые Интернет площадки и сервисы), хотя бы 1 час на прошлой неделе?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2Здесь и далее: СНГ – Содружество Независимых Государств.</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Использовалась ли продукция, полученная на личном подворье (приусадебном, дачном участке), непосредственно или путем переработки?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1.Только для собственного потребления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2.Частично для потребления, обмена (продажи)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Только для обмена (продажи)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Сколько времени Вы были заняты на личном подворье (приусадебном, дачном участке)?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Отработанное на личном подворье (приусадебном, дачном участке) время должно включаться в общую сумму всех часов в вопросе 13.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Работали ли Вы на прошлой неделе в качестве стажера или ученика на производстве?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Получаете ли Вы за эту работу вознаграждение в денежной или натуральной форме?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Если ответили "Нет" на все вопросы 2-10, 12 то следует переходить к вопросу 14.</w:t>
            </w:r>
          </w:p>
          <w:p>
            <w:pPr>
              <w:spacing w:after="20"/>
              <w:ind w:left="20"/>
              <w:jc w:val="both"/>
            </w:pPr>
            <w:r>
              <w:rPr>
                <w:rFonts w:ascii="Times New Roman"/>
                <w:b w:val="false"/>
                <w:i w:val="false"/>
                <w:color w:val="000000"/>
                <w:sz w:val="20"/>
              </w:rPr>
              <w:t>
Если ответили "Да" хотя бы на один из вопросов 2-10, 12 то следует задать вопрос 13.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Сколько времени на прошлой неделе Вы выполняли указанную Вами работу? (показать общую сумму)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r>
              <w:rPr>
                <w:rFonts w:ascii="Times New Roman"/>
                <w:b w:val="false"/>
                <w:i w:val="false"/>
                <w:color w:val="000000"/>
                <w:sz w:val="20"/>
              </w:rPr>
              <w:t>
если 9=13</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r>
              <w:rPr>
                <w:rFonts w:ascii="Times New Roman"/>
                <w:b w:val="false"/>
                <w:i w:val="false"/>
                <w:color w:val="000000"/>
                <w:sz w:val="20"/>
              </w:rPr>
              <w:t xml:space="preserve">
если 0 (ноль) часов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часов в неделю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Была ли у Вас на прошлой неделе работа (за исключением работы на личном подворье (приусадебном, дачном участке) по производству продукции только для собственного потребления),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основной работы (деятельности)в течение прошлой недели</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Какая из следующих категорий лучше описывает статус Вашей основной деятельности (работы)?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личном подсобном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Основную работу Вы выполняли: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организации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Владельца (совладельца) собственного предприятия или индивидуального предпринимательства (без найма работников)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Владельца (совладельца) собственного предприятия или индивидуального предпринимательства (с наймом работников)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 личном подсобном хозяйстве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Были ли Вы приняты на работу по договору или по устной договоренности?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устной договоренности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Какой из перечисленных видов оплаты вы получаете на работе? (можно указать несколько вариантов)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за отработанное время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Оплата за каждую произведенную единицу, оказанную услугу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Фиксированная оплата за оказанные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Оплата в виде комиссии или процента от прибыли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Оплата в виде "чаевых" от клиентов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Оплата питания и (или) проживания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Оплата продуктами или товарами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Перечисляет ли Ваш работодатель или вы сами отчисления и (или) взносы в пенсионный фонд, фонд социального страхования, фонд социального медицинского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Предоставляет ли Вам работодатель оплачиваемый годовой отпуск или компенсацию за неиспользованный отпуск?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Ваша основная работа была: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На какой срок был заключен договор? (независимо – письменный или устный)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1 до 3 месяцев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 6 до 12 месяцев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 года до 3 лет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 года и более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Зарегистрирована ли в налоговых органах организация, предпринимательская деятельность (включая самостоятельных плательщиков), где Вы работаете на основной работе?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вопросы 25-28 отвечают респонденты, отметившие в вопросе 15 коды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Осуществляли ли Вы свою трудовую деятельность или занимались предпринимательской деятельностью: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оплачиваемыми наемными работниками, привлекаемыми на постоянной основе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оплачиваемыми наемными работниками, привлекаемыми от случая к случаю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 оплачиваемых наемных работников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Большая часть дохода от Вашей деятельности (работы) поступает от: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Одной единственной организации, заказчика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Нескольких организации, заказчиков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Кто обычно принимает основные решения, касающиеся Вашей деятельности (работы)?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сами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Другая организация, заказчик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Кто обычно устанавливает цены на производимые Вами товары и оказываемые услуги?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сами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Другая организация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согласованию с покупателями, заказчиками (в торге)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Сколько времени Вы работаете на своей настоящей работе (занятии)?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6 месяцев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6 до 12 месяцев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года до 3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3 до 5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Более 5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Ваше рабочее место на основной работе: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Собственный дом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 клиента или работодателя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завод, фабрика, магазин, бюро, ателье и другие (отдельно от дома)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или земельный участок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Строительная площадка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Открытый рынок или уличный лоток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Подсобное хозяйство (личное подворье)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Собственное автотранспортное средство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Нет постоянного места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Другое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Является ли Ваша основная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Используемые в процессе основной работы средства коммуникации (средства связи) являются: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Сколько человек, включая Вас, работало на производственной единице (организации, индивидуальном предпринимательстве) в котором Вы работали?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15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16 до 100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101 до 250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251 человек и выше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 (Интервьюер, приведите подробное словесное описание и проставьте код вида экономической деятельности)3</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35</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Какую должность Вы занимали или по какой профессии работали на прошлой неделе (в чем состояла Ваша деятельность) на вашей основной работе? </w:t>
            </w:r>
          </w:p>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согласно Национальному классификатору Республики Казахстан "Классификатор занятий")4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Ваша работа находится на территории: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Места проживания (регистрации)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Областного центра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территории этой же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Другой области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Другого государства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Назовите, пожалуйста, наименование города или района, где Вы работаете. </w:t>
            </w:r>
          </w:p>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по КАТО)</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38</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Как часто Вы приезжаете домой?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Ежедневно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Один раз в неделю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раза в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Реже 1 раза в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Здесь и далее кодирование показателей осуществляется в соответствии с "Общим класификатором видов экономической деятельности (ОКЭД)" расположен на интернет - ресурсе Агентства по стратегическому планированию и реформам Бюро Национальной статистики :/https://stat.gov.kz/important/classifier / (далее - Общий классификатор видов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Код профессии заполняется в соответствии с Национальным классификатором Республики Казахстан Классификатор занятий", расположенным на интернет-ресурсе Министерства труда и социальной защиты населения Республики Казахстан http://www.enbek.gov.kz/ru/node/243262(далее - Классификатор занятий).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Работаете ли Вы по специальности, полученной в результате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обучался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Соответствует ли выполняемая Вами работа Вашей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она ниже моей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она выше моей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 квалификация такая же, но в другой области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Сколько дней и часов фактически Вы отработали на вашей основной работе на прошлой неделе? </w:t>
            </w:r>
          </w:p>
          <w:p>
            <w:pPr>
              <w:spacing w:after="20"/>
              <w:ind w:left="20"/>
              <w:jc w:val="both"/>
            </w:pPr>
            <w:r>
              <w:rPr>
                <w:rFonts w:ascii="Times New Roman"/>
                <w:b w:val="false"/>
                <w:i w:val="false"/>
                <w:color w:val="000000"/>
                <w:sz w:val="20"/>
              </w:rPr>
              <w:t>
(если не работал, укажите "0"):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42</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w:t>
            </w:r>
          </w:p>
          <w:p>
            <w:pPr>
              <w:spacing w:after="20"/>
              <w:ind w:left="20"/>
              <w:jc w:val="both"/>
            </w:pPr>
            <w:r>
              <w:rPr>
                <w:rFonts w:ascii="Times New Roman"/>
                <w:b w:val="false"/>
                <w:i w:val="false"/>
                <w:color w:val="000000"/>
                <w:sz w:val="20"/>
              </w:rPr>
              <w:t>
0 (ноль) часов</w:t>
            </w: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43</w:t>
            </w:r>
          </w:p>
          <w:p>
            <w:pPr>
              <w:spacing w:after="20"/>
              <w:ind w:left="20"/>
              <w:jc w:val="both"/>
            </w:pPr>
          </w:p>
          <w:p>
            <w:pPr>
              <w:spacing w:after="20"/>
              <w:ind w:left="20"/>
              <w:jc w:val="both"/>
            </w:pPr>
            <w:r>
              <w:rPr>
                <w:rFonts w:ascii="Times New Roman"/>
                <w:b w:val="false"/>
                <w:i w:val="false"/>
                <w:color w:val="000000"/>
                <w:sz w:val="20"/>
              </w:rPr>
              <w:t xml:space="preserve">
Если ≥40 часов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42 отвечают респонденты, отметившие что общее количество отработанных часов за прошлую неделю (вопрос 41) было менее 40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Назовите основную причину, по которой Вы работали на основной работе менее 40 часов на прошлой неделе: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 другую (вторую) работу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достаточный доход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 авария, поломка, введение режима изоляции и другие причины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 семейным (личным) обстоятельствам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Почему Вы временно отсутствовали на работе (занятии) на прошлой неделе?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Ежегодный трудовой отпуск, праздничные дни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Отпуск по беременности и родам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Отпуск по уходу за ребенком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Учебный отпуск, профессиональная подготовка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семейным (личным) обстоятельствам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 состоянию здоровья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Работа носит сезонный характер (не сезон)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Временная приостановка деятельности (непогода, авария, поломка, введение режима изоляции и другие причины)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Вахтовый метод работы, свободный график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Какова общая продолжительность Вашего отсутствия на рабочем месте на конец прошлой недели?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трех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45</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месяца или более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45</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Уверены ли Вы в том, что вернетесь после временного отсутствия на настоящую работу (занятие)?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Незнаю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Получаете ли Вы хотя бы 40 % вашей зарплаты во время отсутствия на работе?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дополнительной работы (занятия) в течение прошлой недели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48</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Сколько дней и часов фактически Вы отработали на вашей дополнительной работе на прошлой неделе?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дней в неделю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Общее количество часов, отработанное за прошлую неделю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49</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Скажите, Ваша дополнительная работа (занятие) была: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Были ли Вы приняты на дополнительную работу по договору или по договоренности?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письменному договору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51</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устной договоренности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51</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Перечисляет ли Ваш работодатель или вы сами, в дополнительной деятельности, отчисления и (или) взносы в пенсионный фонд, фонд социального страхования, фонд социального медицинского страхования?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Предоставляет ли Вам работодатель, в дополнительной деятельности, оплачиваемый годовой отпуск или компенсацию за неиспользованный отпуск?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Ваша дополнительная работа была: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договору на неопределенный срок (постоянная)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договору на определенный срок (временная)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договору на определенный объем работ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Случайная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Сезонная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Является ли Ваша дополнительная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55</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Используемые в процессе дополнительной работы средства коммуникации (средства связи) являются: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Собственными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Предоставленными работодателем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Дополнительную работу Вы выполняли: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организации (юридическое лицо)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основе индивидуального предпринимательства (с наймом работников)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крестьянском или фермерском хозяйстве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основе индивидуального предпринимательства (без найма работников)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найму в домашнем хозяйстве у частных лиц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личном подсобном хозяйстве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Зарегистрирована ли в налоговых органах организация, предпринимательская деятельность, где Вы работали дополнительно?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оформления регистрации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 </w:t>
            </w:r>
          </w:p>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5029200" cy="444500"/>
                          </a:xfrm>
                          <a:prstGeom prst="rect">
                            <a:avLst/>
                          </a:prstGeom>
                        </pic:spPr>
                      </pic:pic>
                    </a:graphicData>
                  </a:graphic>
                </wp:inline>
              </w:drawing>
            </w: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59</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Какую должность Вы занимали или по какой профессии работали на вашей дополнительной работе (в чем состояла Ваша дополнительная деятельность)?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457700" cy="444500"/>
                          </a:xfrm>
                          <a:prstGeom prst="rect">
                            <a:avLst/>
                          </a:prstGeom>
                        </pic:spPr>
                      </pic:pic>
                    </a:graphicData>
                  </a:graphic>
                </wp:inline>
              </w:drawing>
            </w: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Незанятость. Поиски работы (занятости) в течение четырех последних недель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 какой причине Вы не были заняты, на какой либо работе или в какой-либо экономической деятельности на прошедшей неделе?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Увольнение в связи с сокращением штата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Увольнение по собственному желанию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Увольнение в связи с окончанием срока договора (соглашения, контракта)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Завершение предпринимательской деятельности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Ведение домашнего хозяйства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Выход на пенсию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Отсутствие работы после окончания учебного заведения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Учеба (дневная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Нет возможности найти работу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Нет необходимости работать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По состоянию здоровья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носит сезонный характер (не сезон)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По семейным (личным) обстоятельствам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Имею работу на личном подворье (приусадебном, дачном участке) по производству продукции только для собственного потребления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Искали ли Вы работу в течение четырех последних недель?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62</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Каким образом Вы искали работу (занятие)? (можно указать несколько вариантов)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Обращался в государственные органы занятости населения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Обращался в частные агентства занятости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Размещал объявления в печати, Интернете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Искал через объявления в печати, Интернете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Размещал или обновлял Резюме в профессиональных и социальных сетях он-лайн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Обращался к друзьям, знакомым, родственникам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Контактировал непосредственно с работодателем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Искал земельный участок, помещение, оборудование, материалы, сельскохозяйственные инвестиции для открытия собственного дела или фермы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Обращался за кредитованием, разрешением, лицензией для открытия своего дела или фермы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Ничего не делал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Почему Вы не искали работу в течение последних четырех недель?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Получил работу или бизнес и имел договоренность о еҰ начале в течение 3-х месяцев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Подал резюме и ожидаю ответа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Предпринял меры для открытия собственного дела и жду ответа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Ожидаю начала сезона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 знаю, как и где искать работу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Нет работы, соответствующей моей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Отчаялся найти работу после длительных поисков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Надо закончить обучение, подготовку или профессиональную переподготовку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По семейным (личным) обстоятельствам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Выход на пенсию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Ведение домашнего хозяйства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Ожидаю возврата на предыдущее место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Введение режима изоляции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Имею устраивающую меня работу (вариант ответа только для занятых)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Имею работу на личном подворье (приусадебном, дачном участке) по производству продукции только для собственного потребления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Сколько времени Вы искали работу?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 года до 3 лет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Работа (доходное занятие), которую Вы искали или нашли, это: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Любая работа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Если бы это зависело от Вас хотели ли вы работать?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Какой режим работы Вас устраивает?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Частичный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Любой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Если бы Вам предложили работу сейчас, то смогли бы Вы приступить к ней в течение ближайших двух недель?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70</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Почему Вы не могли приступить к работе в течение прошедшей недели или в течение двух следующих недель?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Болезнь или травма, уход за больным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к вопросам касательно прошлой деятельности</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Надо закончить обучение, подготовку или профессиональную переподготовку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 семейным (личным) обстоятельствам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касательно прошлой деятельности</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вопросы с 70 по 75 отвечают респонденты в возрасте: от 18 лет до возраста, установленного пунктом 1 статьи 207 Социального Кодекса Республики Казахстан, отметившие в вопросе 6 (Раздела2) код 2.</w:t>
            </w:r>
          </w:p>
          <w:p>
            <w:pPr>
              <w:spacing w:after="20"/>
              <w:ind w:left="20"/>
              <w:jc w:val="both"/>
            </w:pPr>
            <w:r>
              <w:rPr>
                <w:rFonts w:ascii="Times New Roman"/>
                <w:b w:val="false"/>
                <w:i w:val="false"/>
                <w:color w:val="000000"/>
                <w:sz w:val="20"/>
              </w:rPr>
              <w:t xml:space="preserve">
Остальные переходят к вопросу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Работали ли Вы когда-нибудь (имели доходное занятие) до настоящего времени?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Сколько времени Вы были без работы (не заняты)?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Менее 1 месяца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до 3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 до 6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6 до 12 месяцев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года до 3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года или более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Никогда не работал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Почему Вы перестали работать?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Увольнение в связи с ликвидацией (банкротством) организации, сокращением штата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Увольнение по собственному желанию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Увольнение в связи с окончанием срока договора (соглашения, контракта)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4.Увольнение по другой причине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Завершение предпринимательской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Выход на пенсию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 семейным (личным) обстоятельствам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 состоянию здоровья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носит сезонный характер (не сезон)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Каким был Ваш статус занятости на последнем рабочем месте?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в организации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по найму у отдельных физических лиц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 по найму в крестьянском или фермерском хозяйстве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по договору гражданско-правового характера на оказание услуг преимущественно с одним заказчиком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 по договору гражданско-правового характера на оказание услуг преимущественно с несколькими заказчиками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Самостоятельные работники (работающие за свой счет)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Работодатель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Неоплачиваемые работники семейных предприятий (хозяйств)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Члены производственного кооператива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 личном подсобном хозяйстве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Назовите, пожалуйста, преобладающий вид деятельности организации, индивидуальногопредпринимательства, в котором Вы работали на последнем рабочем месте?</w:t>
            </w:r>
          </w:p>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По какой профессии Вы работали или какую должность занимали на последнем месте работы? </w:t>
            </w:r>
          </w:p>
          <w:p>
            <w:pPr>
              <w:spacing w:after="20"/>
              <w:ind w:left="20"/>
              <w:jc w:val="both"/>
            </w:pPr>
            <w:r>
              <w:rPr>
                <w:rFonts w:ascii="Times New Roman"/>
                <w:b w:val="false"/>
                <w:i w:val="false"/>
                <w:color w:val="000000"/>
                <w:sz w:val="20"/>
              </w:rPr>
              <w:t>
(Интервьюер,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Регистрация в органе занятости населения</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вопросы с 76 по 80 отвечают респонденты в возрасте: от 18 лет до возраста, установленного пунктом 1 статьи 207 Социального Кодекса.</w:t>
            </w:r>
          </w:p>
          <w:p>
            <w:pPr>
              <w:spacing w:after="20"/>
              <w:ind w:left="20"/>
              <w:jc w:val="both"/>
            </w:pPr>
            <w:r>
              <w:rPr>
                <w:rFonts w:ascii="Times New Roman"/>
                <w:b w:val="false"/>
                <w:i w:val="false"/>
                <w:color w:val="000000"/>
                <w:sz w:val="20"/>
              </w:rPr>
              <w:t>
Остальные переходят к вопросу 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Обращались ли Вы в органы занятости населения на прошлой неделе?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Почему Вы обращались в органы занятости населения, с какой целью?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Поиск места работы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Желание получить профессиональную подготовку, другую специальность (профессию)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Были ли Вы зарегистрированы в качестве безработного?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79</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Почему Вы не обращались в органы занятости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1.Имею работу и мне не нужна другая работа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знал о существовании службы занятости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3.Не уверен, что помогут с трудоустройством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4.Слишком сложная процедура оформления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средств на транспортные расходы (далеко ехать)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6.Имею иной источник средств существования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7.Не могу работать по семейным/личным причинам или по состоянию здоровья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Имеете ли Вы профессию или специальность?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о волонтерской деятельности</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вопросы с 81 по 88 отвечают все респонденты. Вопросы относятся к участию респондентов в неоплачиваемой волонтерской деятельности (работе, помощи) в поддержку других лиц и организации, включая работу выполняемую он-лайн через социальные сети, сайты.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Приходилось ли Вам в последний месяц выполнять (как минимум в течение одного часа) какую-либо неоплачиваемую волонтерскую работу или помогать другим лицам?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Социально уязвимым категориям граждан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Обучение и другая образовательная помощь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3.Участвовал в работе по обустройству общественных пространств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Участвовал в работе в приютах для животных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Участвовал в работе при чрезвычайных ситуациях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Участвовал в экологической очистке территории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Не участвовал в волонтерской деятельности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82</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Приходилось ли Вам в последний месяц тратить время на покупку, сбор, распространение или подготовку продуктов (товаров) для неоплачиваемой волонтерской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Кому Вы помогали?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Детям и взрослым без особенностей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Детям и взрослым с особыми потребностями по здоровью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Детям, находящимся в детских домах, центрах социальной защиты, детям из неполных или неблагополучных семей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Жертвам насилия и людям, поступившим в кризисные центры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Заключенным или бывшим заключенным. Людям с пагубными зависимостями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Пациентам специализированных клиник и медицинских учреждений (дети и взрослые)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Пожилым или одиноко проживающим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Пропавшим гражданам и их родственникам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Как часто Вы занимаетесь волонтҰрской деятельностью в течение месяца?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Каждый день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85</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Каждую неделю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85</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 от времени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85</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Назовите причину по которой Вы занимались волонтҰрской деятельностью?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Хотел помочь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Отправили от места работы/учебы (избежать последствий отказа)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Социальное давление общества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Кто организовал эту деятельность?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работы или учебы респондента (добровольное участие)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работы или учебы респондента (обязательное участие)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 волонтеров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Волонтерская организация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 сам (сама)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87</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Что Вы получили для реализации волонтерской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Деньги (компенсация затрат на еду, транспорт)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Экипировка/инвентарь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Другое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Ничего не получил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88</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Что Вы получили по итогам волонтерской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социальной ответственности (моральное удовлетворение)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Опыт или навыки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Сертификат или рекомендательное / благодарственное письмо, справку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Другое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Ничего не получил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источники средств существования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Какой источник средств существования (дохода) Вы имели в прошлом месяце? (можно указать несколько вариантов)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 по найму (заработная плата)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не по найму (предпринимательский доход)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Пенсия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Социальная помощь, социальные выплаты, специальная социальная выплата, пособия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Продукты с личного подворья (приусадебного, дачного участка)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Доход от собственности (сдача жилья и другой недвижимости в наем, ценные бумаги, дивиденды, проценты и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Денежные переводы от членов семьи, живущих или работающих за рубежом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Другая материальная помощь от родных или близких (на иждивении)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Другое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Являетесь ли Вы учредителем (участником, акционером) хозяйственных товариществ и акционерных обществ?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Учредителем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Участником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91 отвечают респонденты, отметившие в вопросе 15 коды с 5 по 10.</w:t>
            </w:r>
          </w:p>
          <w:p>
            <w:pPr>
              <w:spacing w:after="20"/>
              <w:ind w:left="20"/>
              <w:jc w:val="both"/>
            </w:pPr>
            <w:r>
              <w:rPr>
                <w:rFonts w:ascii="Times New Roman"/>
                <w:b w:val="false"/>
                <w:i w:val="false"/>
                <w:color w:val="000000"/>
                <w:sz w:val="20"/>
              </w:rPr>
              <w:t xml:space="preserve">
Остальные переходят к вопросу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Укажите сумму совокупного дохода (в денежной или натуральной форме), полученного Вами за последний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(отсутствие дохода)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 тенге до 1 ВПМ5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1 ВПМ до 100 000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100 001 до 150 000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150 001 до 200 000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 200 001 до 250 000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 250 001 до 300 000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 300 001 до 400 000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 400 001 до 500 000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500 001 до 800 000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 800 001 до 1000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 1 000 001 до 1500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свыше 1500 000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92 отвечают респонденты, отметившие в вопросе 89 код 2 "Работа не по найму(предпринимательский доход)". Остальные пропускают этот вопрос и переходят к вопросу 93.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Оцените долю дохода от работы не по найму в совокупном доходе (в денежной или натуральной форме), полученном Вами за последний месяц: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более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26% до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51% до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76% до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На вопрос 93 отвечают все респонденты.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Какой у Вас уровень компьютерной грамотности?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навыков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Начинающий пользователь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Обычный пользователь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Опытный пользователь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Вопросы 94-95 заполняется интервьюером.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Кто отвечал на вопросы?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 сам (сама)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Другой член домашнего хозяйства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Укажите время, затраченное на заполнение статистической формы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5 Здесь и далее: ВПМ – величина прожиточного минимума.</w:t>
            </w:r>
          </w:p>
        </w:tc>
      </w:tr>
    </w:tbl>
    <w:bookmarkStart w:name="z912" w:id="604"/>
    <w:p>
      <w:pPr>
        <w:spacing w:after="0"/>
        <w:ind w:left="0"/>
        <w:jc w:val="left"/>
      </w:pPr>
      <w:r>
        <w:rPr>
          <w:rFonts w:ascii="Times New Roman"/>
          <w:b/>
          <w:i w:val="false"/>
          <w:color w:val="000000"/>
        </w:rPr>
        <w:t xml:space="preserve"> Благодарим Вас за понимание и сотрудничество!</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w:t>
            </w:r>
            <w:r>
              <w:br/>
            </w:r>
            <w:r>
              <w:rPr>
                <w:rFonts w:ascii="Times New Roman"/>
                <w:b w:val="false"/>
                <w:i w:val="false"/>
                <w:color w:val="000000"/>
                <w:sz w:val="20"/>
              </w:rPr>
              <w:t>обследования</w:t>
            </w:r>
            <w:r>
              <w:br/>
            </w:r>
            <w:r>
              <w:rPr>
                <w:rFonts w:ascii="Times New Roman"/>
                <w:b w:val="false"/>
                <w:i w:val="false"/>
                <w:color w:val="000000"/>
                <w:sz w:val="20"/>
              </w:rPr>
              <w:t>занятости населения"</w:t>
            </w:r>
            <w:r>
              <w:br/>
            </w:r>
            <w:r>
              <w:rPr>
                <w:rFonts w:ascii="Times New Roman"/>
                <w:b w:val="false"/>
                <w:i w:val="false"/>
                <w:color w:val="000000"/>
                <w:sz w:val="20"/>
              </w:rPr>
              <w:t>(индекс Т-001,</w:t>
            </w:r>
            <w:r>
              <w:br/>
            </w:r>
            <w:r>
              <w:rPr>
                <w:rFonts w:ascii="Times New Roman"/>
                <w:b w:val="false"/>
                <w:i w:val="false"/>
                <w:color w:val="000000"/>
                <w:sz w:val="20"/>
              </w:rPr>
              <w:t>периодичность месячная)</w:t>
            </w:r>
          </w:p>
        </w:tc>
      </w:tr>
    </w:tbl>
    <w:bookmarkStart w:name="z914" w:id="605"/>
    <w:p>
      <w:pPr>
        <w:spacing w:after="0"/>
        <w:ind w:left="0"/>
        <w:jc w:val="left"/>
      </w:pPr>
      <w:r>
        <w:rPr>
          <w:rFonts w:ascii="Times New Roman"/>
          <w:b/>
          <w:i w:val="false"/>
          <w:color w:val="000000"/>
        </w:rPr>
        <w:t xml:space="preserve"> График представления статистической формы "Анкета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работы</w:t>
            </w:r>
          </w:p>
          <w:p>
            <w:pPr>
              <w:spacing w:after="20"/>
              <w:ind w:left="20"/>
              <w:jc w:val="both"/>
            </w:pPr>
            <w:r>
              <w:rPr>
                <w:rFonts w:ascii="Times New Roman"/>
                <w:b w:val="false"/>
                <w:i w:val="false"/>
                <w:color w:val="000000"/>
                <w:sz w:val="20"/>
              </w:rPr>
              <w:t>
Неделя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Обследуемая неделя1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анкетного опроса домашних</w:t>
            </w:r>
          </w:p>
          <w:p>
            <w:pPr>
              <w:spacing w:after="20"/>
              <w:ind w:left="20"/>
              <w:jc w:val="both"/>
            </w:pPr>
            <w:r>
              <w:rPr>
                <w:rFonts w:ascii="Times New Roman"/>
                <w:b w:val="false"/>
                <w:i w:val="false"/>
                <w:color w:val="000000"/>
                <w:sz w:val="20"/>
              </w:rPr>
              <w:t>
Хозяйств2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заполненных Анкет интервьюером в органы статистики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 Агентства по стратегическому планированию и реформам Республики Казахстан www.stat.gov.kz, в разделе Основные документы</w:t>
            </w:r>
          </w:p>
        </w:tc>
      </w:tr>
    </w:tbl>
    <w:bookmarkStart w:name="z917" w:id="606"/>
    <w:p>
      <w:pPr>
        <w:spacing w:after="0"/>
        <w:ind w:left="0"/>
        <w:jc w:val="both"/>
      </w:pPr>
      <w:r>
        <w:rPr>
          <w:rFonts w:ascii="Times New Roman"/>
          <w:b w:val="false"/>
          <w:i w:val="false"/>
          <w:color w:val="000000"/>
          <w:sz w:val="28"/>
        </w:rPr>
        <w:t>
      продолжение таблицы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 Агентства по стратегическому планированию и реформам Республики Казахстан www.stat.gov.kz, в разделе Основные документы</w:t>
            </w:r>
          </w:p>
        </w:tc>
      </w:tr>
    </w:tbl>
    <w:bookmarkStart w:name="z918" w:id="607"/>
    <w:p>
      <w:pPr>
        <w:spacing w:after="0"/>
        <w:ind w:left="0"/>
        <w:jc w:val="both"/>
      </w:pPr>
      <w:r>
        <w:rPr>
          <w:rFonts w:ascii="Times New Roman"/>
          <w:b w:val="false"/>
          <w:i w:val="false"/>
          <w:color w:val="000000"/>
          <w:sz w:val="28"/>
        </w:rPr>
        <w:t>
      Примечание:</w:t>
      </w:r>
    </w:p>
    <w:bookmarkEnd w:id="607"/>
    <w:bookmarkStart w:name="z919" w:id="6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Обследуемой неделей является первая полная неделя месяца (с понедельника по воскресенье).</w:t>
      </w:r>
    </w:p>
    <w:bookmarkEnd w:id="608"/>
    <w:bookmarkStart w:name="z920" w:id="6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Проведение анкетного опроса домашних хозяйств проводится во вторую полную неделю месяца (с понедельника по воскресенье).</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выборочного</w:t>
            </w:r>
            <w:r>
              <w:br/>
            </w:r>
            <w:r>
              <w:rPr>
                <w:rFonts w:ascii="Times New Roman"/>
                <w:b w:val="false"/>
                <w:i w:val="false"/>
                <w:color w:val="000000"/>
                <w:sz w:val="20"/>
              </w:rPr>
              <w:t>обследования занятости</w:t>
            </w:r>
            <w:r>
              <w:br/>
            </w:r>
            <w:r>
              <w:rPr>
                <w:rFonts w:ascii="Times New Roman"/>
                <w:b w:val="false"/>
                <w:i w:val="false"/>
                <w:color w:val="000000"/>
                <w:sz w:val="20"/>
              </w:rPr>
              <w:t>населения"</w:t>
            </w:r>
            <w:r>
              <w:br/>
            </w:r>
            <w:r>
              <w:rPr>
                <w:rFonts w:ascii="Times New Roman"/>
                <w:b w:val="false"/>
                <w:i w:val="false"/>
                <w:color w:val="000000"/>
                <w:sz w:val="20"/>
              </w:rPr>
              <w:t>(индекс Т-001,</w:t>
            </w:r>
            <w:r>
              <w:br/>
            </w:r>
            <w:r>
              <w:rPr>
                <w:rFonts w:ascii="Times New Roman"/>
                <w:b w:val="false"/>
                <w:i w:val="false"/>
                <w:color w:val="000000"/>
                <w:sz w:val="20"/>
              </w:rPr>
              <w:t>периодичность месячная)</w:t>
            </w:r>
          </w:p>
        </w:tc>
      </w:tr>
    </w:tbl>
    <w:bookmarkStart w:name="z922" w:id="610"/>
    <w:p>
      <w:pPr>
        <w:spacing w:after="0"/>
        <w:ind w:left="0"/>
        <w:jc w:val="left"/>
      </w:pPr>
      <w:r>
        <w:rPr>
          <w:rFonts w:ascii="Times New Roman"/>
          <w:b/>
          <w:i w:val="false"/>
          <w:color w:val="000000"/>
        </w:rPr>
        <w:t xml:space="preserve"> Пример заполнения вопроса 35 "Анкеты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пишется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11"/>
          <w:p>
            <w:pPr>
              <w:spacing w:after="20"/>
              <w:ind w:left="20"/>
              <w:jc w:val="both"/>
            </w:pPr>
            <w:r>
              <w:rPr>
                <w:rFonts w:ascii="Times New Roman"/>
                <w:b w:val="false"/>
                <w:i w:val="false"/>
                <w:color w:val="000000"/>
                <w:sz w:val="20"/>
              </w:rPr>
              <w:t xml:space="preserve">
руководитель </w:t>
            </w:r>
          </w:p>
          <w:bookmarkEnd w:id="611"/>
          <w:p>
            <w:pPr>
              <w:spacing w:after="20"/>
              <w:ind w:left="20"/>
              <w:jc w:val="both"/>
            </w:pPr>
            <w:r>
              <w:rPr>
                <w:rFonts w:ascii="Times New Roman"/>
                <w:b w:val="false"/>
                <w:i w:val="false"/>
                <w:color w:val="000000"/>
                <w:sz w:val="20"/>
              </w:rPr>
              <w:t xml:space="preserve">
отдела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работодатель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предприятия по изготовлению мебели "Турмыс", руководитель АО по производству напитков "Сайрам"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926" w:id="6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612"/>
    <w:bookmarkStart w:name="z927" w:id="61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w:t>
      </w:r>
    </w:p>
    <w:bookmarkEnd w:id="613"/>
    <w:bookmarkStart w:name="z928" w:id="61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14"/>
    <w:bookmarkStart w:name="z929" w:id="615"/>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615"/>
    <w:bookmarkStart w:name="z930" w:id="616"/>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616"/>
    <w:bookmarkStart w:name="z931" w:id="617"/>
    <w:p>
      <w:pPr>
        <w:spacing w:after="0"/>
        <w:ind w:left="0"/>
        <w:jc w:val="both"/>
      </w:pPr>
      <w:r>
        <w:rPr>
          <w:rFonts w:ascii="Times New Roman"/>
          <w:b w:val="false"/>
          <w:i w:val="false"/>
          <w:color w:val="000000"/>
          <w:sz w:val="28"/>
        </w:rPr>
        <w:t>
      3. Статистическая форма заполняется и представляется ежемесячно согласно приложению 1 к статистической форме.</w:t>
      </w:r>
    </w:p>
    <w:bookmarkEnd w:id="617"/>
    <w:bookmarkStart w:name="z932" w:id="618"/>
    <w:p>
      <w:pPr>
        <w:spacing w:after="0"/>
        <w:ind w:left="0"/>
        <w:jc w:val="both"/>
      </w:pPr>
      <w:r>
        <w:rPr>
          <w:rFonts w:ascii="Times New Roman"/>
          <w:b w:val="false"/>
          <w:i w:val="false"/>
          <w:color w:val="000000"/>
          <w:sz w:val="28"/>
        </w:rPr>
        <w:t>
      Обследуемая неделя определяется согласно приложению 1 к статистической форме.</w:t>
      </w:r>
    </w:p>
    <w:bookmarkEnd w:id="618"/>
    <w:bookmarkStart w:name="z933" w:id="619"/>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619"/>
    <w:bookmarkStart w:name="z934" w:id="620"/>
    <w:p>
      <w:pPr>
        <w:spacing w:after="0"/>
        <w:ind w:left="0"/>
        <w:jc w:val="both"/>
      </w:pPr>
      <w:r>
        <w:rPr>
          <w:rFonts w:ascii="Times New Roman"/>
          <w:b w:val="false"/>
          <w:i w:val="false"/>
          <w:color w:val="000000"/>
          <w:sz w:val="28"/>
        </w:rPr>
        <w:t>
      Статистическая форма не заполняется на респондентов, отсутствующих по следующим причинам:</w:t>
      </w:r>
    </w:p>
    <w:bookmarkEnd w:id="620"/>
    <w:bookmarkStart w:name="z935" w:id="621"/>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621"/>
    <w:bookmarkStart w:name="z936" w:id="622"/>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622"/>
    <w:bookmarkStart w:name="z937" w:id="623"/>
    <w:p>
      <w:pPr>
        <w:spacing w:after="0"/>
        <w:ind w:left="0"/>
        <w:jc w:val="both"/>
      </w:pPr>
      <w:r>
        <w:rPr>
          <w:rFonts w:ascii="Times New Roman"/>
          <w:b w:val="false"/>
          <w:i w:val="false"/>
          <w:color w:val="000000"/>
          <w:sz w:val="28"/>
        </w:rPr>
        <w:t>
      3) военнослужащих срочной службы в Вооруженных Силах Республики Казахстан, проживающих в казармах и военных зонах;</w:t>
      </w:r>
    </w:p>
    <w:bookmarkEnd w:id="623"/>
    <w:bookmarkStart w:name="z938" w:id="624"/>
    <w:p>
      <w:pPr>
        <w:spacing w:after="0"/>
        <w:ind w:left="0"/>
        <w:jc w:val="both"/>
      </w:pPr>
      <w:r>
        <w:rPr>
          <w:rFonts w:ascii="Times New Roman"/>
          <w:b w:val="false"/>
          <w:i w:val="false"/>
          <w:color w:val="000000"/>
          <w:sz w:val="28"/>
        </w:rPr>
        <w:t>
      4) находящихся на лечении (шесть месяцев и более);</w:t>
      </w:r>
    </w:p>
    <w:bookmarkEnd w:id="624"/>
    <w:bookmarkStart w:name="z939" w:id="625"/>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625"/>
    <w:bookmarkStart w:name="z940" w:id="626"/>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626"/>
    <w:bookmarkStart w:name="z941" w:id="627"/>
    <w:p>
      <w:pPr>
        <w:spacing w:after="0"/>
        <w:ind w:left="0"/>
        <w:jc w:val="both"/>
      </w:pPr>
      <w:r>
        <w:rPr>
          <w:rFonts w:ascii="Times New Roman"/>
          <w:b w:val="false"/>
          <w:i w:val="false"/>
          <w:color w:val="000000"/>
          <w:sz w:val="28"/>
        </w:rPr>
        <w:t>
      5. На титульном листе в пункте 1 "Наименование территории (населенного пункта)" указывается наименование области (города), района (города) и сельского населенного пункта.</w:t>
      </w:r>
    </w:p>
    <w:bookmarkEnd w:id="627"/>
    <w:bookmarkStart w:name="z942" w:id="628"/>
    <w:p>
      <w:pPr>
        <w:spacing w:after="0"/>
        <w:ind w:left="0"/>
        <w:jc w:val="both"/>
      </w:pPr>
      <w:r>
        <w:rPr>
          <w:rFonts w:ascii="Times New Roman"/>
          <w:b w:val="false"/>
          <w:i w:val="false"/>
          <w:color w:val="000000"/>
          <w:sz w:val="28"/>
        </w:rPr>
        <w:t>
      В пунктах 2, 3, 4, 5, 6 и 7 указываются реквизиты обследуемых домашних хозяйств.</w:t>
      </w:r>
    </w:p>
    <w:bookmarkEnd w:id="628"/>
    <w:bookmarkStart w:name="z943" w:id="629"/>
    <w:p>
      <w:pPr>
        <w:spacing w:after="0"/>
        <w:ind w:left="0"/>
        <w:jc w:val="both"/>
      </w:pPr>
      <w:r>
        <w:rPr>
          <w:rFonts w:ascii="Times New Roman"/>
          <w:b w:val="false"/>
          <w:i w:val="false"/>
          <w:color w:val="000000"/>
          <w:sz w:val="28"/>
        </w:rPr>
        <w:t>
      В пункте 8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титульного листа), следующие пять цифр содержат порядковый номер интервьюера, присвоенный соответствующим территориальным подразделением статистики.</w:t>
      </w:r>
    </w:p>
    <w:bookmarkEnd w:id="629"/>
    <w:bookmarkStart w:name="z944" w:id="630"/>
    <w:p>
      <w:pPr>
        <w:spacing w:after="0"/>
        <w:ind w:left="0"/>
        <w:jc w:val="both"/>
      </w:pPr>
      <w:r>
        <w:rPr>
          <w:rFonts w:ascii="Times New Roman"/>
          <w:b w:val="false"/>
          <w:i w:val="false"/>
          <w:color w:val="000000"/>
          <w:sz w:val="28"/>
        </w:rPr>
        <w:t>
      6. Статистическая форма заполняется на респондентов в возрасте 15 лет и старше, на планшетных устройствах или на бумажных бланках. Каждому из респондентов интервьюер присваивает порядковый номер. Если число респондентов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630"/>
    <w:bookmarkStart w:name="z945" w:id="631"/>
    <w:p>
      <w:pPr>
        <w:spacing w:after="0"/>
        <w:ind w:left="0"/>
        <w:jc w:val="both"/>
      </w:pPr>
      <w:r>
        <w:rPr>
          <w:rFonts w:ascii="Times New Roman"/>
          <w:b w:val="false"/>
          <w:i w:val="false"/>
          <w:color w:val="000000"/>
          <w:sz w:val="28"/>
        </w:rPr>
        <w:t>
      Номера в статистических формах респондентам присваиваются в последовательном порядке. На втором бланке статистической формы вместо респондент 1 записывается респондент 6, вместо респондент 2 – респондент 7 и так далее.</w:t>
      </w:r>
    </w:p>
    <w:bookmarkEnd w:id="631"/>
    <w:bookmarkStart w:name="z946" w:id="632"/>
    <w:p>
      <w:pPr>
        <w:spacing w:after="0"/>
        <w:ind w:left="0"/>
        <w:jc w:val="both"/>
      </w:pP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 При обведении неправильного кода ответа необходимо его зачеркнуть и отметить правильный ответ.</w:t>
      </w:r>
    </w:p>
    <w:bookmarkEnd w:id="632"/>
    <w:bookmarkStart w:name="z947" w:id="633"/>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представляются непосредственно самими респондентами или совместно проживающими респондентами старше пятнадцати лет.</w:t>
      </w:r>
    </w:p>
    <w:bookmarkEnd w:id="633"/>
    <w:bookmarkStart w:name="z948" w:id="634"/>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634"/>
    <w:bookmarkStart w:name="z949" w:id="635"/>
    <w:p>
      <w:pPr>
        <w:spacing w:after="0"/>
        <w:ind w:left="0"/>
        <w:jc w:val="both"/>
      </w:pPr>
      <w:r>
        <w:rPr>
          <w:rFonts w:ascii="Times New Roman"/>
          <w:b w:val="false"/>
          <w:i w:val="false"/>
          <w:color w:val="000000"/>
          <w:sz w:val="28"/>
        </w:rPr>
        <w:t>
      При проведении интервью интервьюер обращает внимание на указания в тексте с заголовком "Внимание" и подсказы в графе "Переход к вопросу", где указан номер вопроса, к которому обращается после выбранного варианта ответа.</w:t>
      </w:r>
    </w:p>
    <w:bookmarkEnd w:id="635"/>
    <w:bookmarkStart w:name="z950" w:id="636"/>
    <w:p>
      <w:pPr>
        <w:spacing w:after="0"/>
        <w:ind w:left="0"/>
        <w:jc w:val="both"/>
      </w:pPr>
      <w:r>
        <w:rPr>
          <w:rFonts w:ascii="Times New Roman"/>
          <w:b w:val="false"/>
          <w:i w:val="false"/>
          <w:color w:val="000000"/>
          <w:sz w:val="28"/>
        </w:rPr>
        <w:t>
      8. Вопросы раздела 1 "Сведения о домашнем хозяйстве и его членах" касаются социально-демографических характеристик респондентов.</w:t>
      </w:r>
    </w:p>
    <w:bookmarkEnd w:id="636"/>
    <w:bookmarkStart w:name="z951" w:id="637"/>
    <w:p>
      <w:pPr>
        <w:spacing w:after="0"/>
        <w:ind w:left="0"/>
        <w:jc w:val="both"/>
      </w:pPr>
      <w:r>
        <w:rPr>
          <w:rFonts w:ascii="Times New Roman"/>
          <w:b w:val="false"/>
          <w:i w:val="false"/>
          <w:color w:val="000000"/>
          <w:sz w:val="28"/>
        </w:rPr>
        <w:t>
      В вопросе 6 учитывается достигнутый уровень образования респондента. Вариант ответа 4,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637"/>
    <w:bookmarkStart w:name="z952" w:id="638"/>
    <w:p>
      <w:pPr>
        <w:spacing w:after="0"/>
        <w:ind w:left="0"/>
        <w:jc w:val="both"/>
      </w:pPr>
      <w:r>
        <w:rPr>
          <w:rFonts w:ascii="Times New Roman"/>
          <w:b w:val="false"/>
          <w:i w:val="false"/>
          <w:color w:val="000000"/>
          <w:sz w:val="28"/>
        </w:rPr>
        <w:t>
      На вопросы раздела 2 "Анкета. Основной вопросник" отвечают респонденты, достигшие 15 лет и старше.</w:t>
      </w:r>
    </w:p>
    <w:bookmarkEnd w:id="638"/>
    <w:bookmarkStart w:name="z953" w:id="639"/>
    <w:p>
      <w:pPr>
        <w:spacing w:after="0"/>
        <w:ind w:left="0"/>
        <w:jc w:val="both"/>
      </w:pPr>
      <w:r>
        <w:rPr>
          <w:rFonts w:ascii="Times New Roman"/>
          <w:b w:val="false"/>
          <w:i w:val="false"/>
          <w:color w:val="000000"/>
          <w:sz w:val="28"/>
        </w:rPr>
        <w:t>
      9. В вопросах о занятости учитывается следующее:</w:t>
      </w:r>
    </w:p>
    <w:bookmarkEnd w:id="639"/>
    <w:bookmarkStart w:name="z954" w:id="640"/>
    <w:p>
      <w:pPr>
        <w:spacing w:after="0"/>
        <w:ind w:left="0"/>
        <w:jc w:val="both"/>
      </w:pPr>
      <w:r>
        <w:rPr>
          <w:rFonts w:ascii="Times New Roman"/>
          <w:b w:val="false"/>
          <w:i w:val="false"/>
          <w:color w:val="000000"/>
          <w:sz w:val="28"/>
        </w:rPr>
        <w:t>
      1) в вопросах 2, 3, 4, 5, 6, 7, 10, 12 указывается,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сезонная, случайная работа (выполнение отдельных, разовых работ при отсутствии постоянного места работы), работа через органы занятости населения, индивидуальная трудовая деятельность, оказание различного рода услуг, работа на личном подворье по производству продукции частично для потребления, обмена (продажи) и только для обмена (продажи), приусадебном участке и другая работа), если на нее затрачен хотя бы один час в неделю;</w:t>
      </w:r>
    </w:p>
    <w:bookmarkEnd w:id="640"/>
    <w:bookmarkStart w:name="z955" w:id="641"/>
    <w:p>
      <w:pPr>
        <w:spacing w:after="0"/>
        <w:ind w:left="0"/>
        <w:jc w:val="both"/>
      </w:pPr>
      <w:r>
        <w:rPr>
          <w:rFonts w:ascii="Times New Roman"/>
          <w:b w:val="false"/>
          <w:i w:val="false"/>
          <w:color w:val="000000"/>
          <w:sz w:val="28"/>
        </w:rPr>
        <w:t>
      2) вопрос 2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2, 3, 4, 5, 6, 7, 10 и 12. Если респондент ответил "Да" в этих вопросах, то и в вопросе 2 указывается "Да";</w:t>
      </w:r>
    </w:p>
    <w:bookmarkEnd w:id="641"/>
    <w:bookmarkStart w:name="z956" w:id="642"/>
    <w:p>
      <w:pPr>
        <w:spacing w:after="0"/>
        <w:ind w:left="0"/>
        <w:jc w:val="both"/>
      </w:pPr>
      <w:r>
        <w:rPr>
          <w:rFonts w:ascii="Times New Roman"/>
          <w:b w:val="false"/>
          <w:i w:val="false"/>
          <w:color w:val="000000"/>
          <w:sz w:val="28"/>
        </w:rPr>
        <w:t>
      3) в вопросе 3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642"/>
    <w:bookmarkStart w:name="z957" w:id="643"/>
    <w:p>
      <w:pPr>
        <w:spacing w:after="0"/>
        <w:ind w:left="0"/>
        <w:jc w:val="both"/>
      </w:pPr>
      <w:r>
        <w:rPr>
          <w:rFonts w:ascii="Times New Roman"/>
          <w:b w:val="false"/>
          <w:i w:val="false"/>
          <w:color w:val="000000"/>
          <w:sz w:val="28"/>
        </w:rPr>
        <w:t>
      4) в вопросе 5 учитывается, что в случайные и временные заработки также включаются работы, полученные через органы занятости населения. Респондент, зарегистрированный в органах занятости в качестве безработного, но выполнявший в обследуемую неделю любую работу, в том числе общественную, относится на текущий момент к временно занятому;</w:t>
      </w:r>
    </w:p>
    <w:bookmarkEnd w:id="643"/>
    <w:bookmarkStart w:name="z958" w:id="644"/>
    <w:p>
      <w:pPr>
        <w:spacing w:after="0"/>
        <w:ind w:left="0"/>
        <w:jc w:val="both"/>
      </w:pPr>
      <w:r>
        <w:rPr>
          <w:rFonts w:ascii="Times New Roman"/>
          <w:b w:val="false"/>
          <w:i w:val="false"/>
          <w:color w:val="000000"/>
          <w:sz w:val="28"/>
        </w:rPr>
        <w:t>
      5) в вопросе 6 учитывается, оплачиваемая работа (включая случайную, временную) связанная с производством/реализацией товаров или оказанием услуг с использованием сети Интернет, через Интернет площадки (например, Инстаграмм, Телеграмм) и сервисы (например, Яндекс, Bolt (Болт), Indriver (Индрайвер));</w:t>
      </w:r>
    </w:p>
    <w:bookmarkEnd w:id="644"/>
    <w:bookmarkStart w:name="z959" w:id="645"/>
    <w:p>
      <w:pPr>
        <w:spacing w:after="0"/>
        <w:ind w:left="0"/>
        <w:jc w:val="both"/>
      </w:pPr>
      <w:r>
        <w:rPr>
          <w:rFonts w:ascii="Times New Roman"/>
          <w:b w:val="false"/>
          <w:i w:val="false"/>
          <w:color w:val="000000"/>
          <w:sz w:val="28"/>
        </w:rPr>
        <w:t>
      6) вопрос 8 задается при ответе "Да" на вопрос 9. Ответ на этот вопрос характеризует использование и потребление продукции, полученной на личном подворье (приусадебном, дачном участке);</w:t>
      </w:r>
    </w:p>
    <w:bookmarkEnd w:id="645"/>
    <w:bookmarkStart w:name="z960" w:id="646"/>
    <w:p>
      <w:pPr>
        <w:spacing w:after="0"/>
        <w:ind w:left="0"/>
        <w:jc w:val="both"/>
      </w:pPr>
      <w:r>
        <w:rPr>
          <w:rFonts w:ascii="Times New Roman"/>
          <w:b w:val="false"/>
          <w:i w:val="false"/>
          <w:color w:val="000000"/>
          <w:sz w:val="28"/>
        </w:rPr>
        <w:t>
      7) в вопросе 11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для приобретения трудового опыта или навыков в той или иной профессии;</w:t>
      </w:r>
    </w:p>
    <w:bookmarkEnd w:id="646"/>
    <w:bookmarkStart w:name="z961" w:id="647"/>
    <w:p>
      <w:pPr>
        <w:spacing w:after="0"/>
        <w:ind w:left="0"/>
        <w:jc w:val="both"/>
      </w:pPr>
      <w:r>
        <w:rPr>
          <w:rFonts w:ascii="Times New Roman"/>
          <w:b w:val="false"/>
          <w:i w:val="false"/>
          <w:color w:val="000000"/>
          <w:sz w:val="28"/>
        </w:rPr>
        <w:t>
      8) вопрос 12 задается при ответе "Да" на вопрос 11. Вопрос подразумевает получение любого вознаграждения в денежной или натуральной форме, кроме стипендии;</w:t>
      </w:r>
    </w:p>
    <w:bookmarkEnd w:id="647"/>
    <w:bookmarkStart w:name="z962" w:id="648"/>
    <w:p>
      <w:pPr>
        <w:spacing w:after="0"/>
        <w:ind w:left="0"/>
        <w:jc w:val="both"/>
      </w:pPr>
      <w:r>
        <w:rPr>
          <w:rFonts w:ascii="Times New Roman"/>
          <w:b w:val="false"/>
          <w:i w:val="false"/>
          <w:color w:val="000000"/>
          <w:sz w:val="28"/>
        </w:rPr>
        <w:t>
      9) вопрос 13 задается при наличии ответа "Да" на один из вопросов 2, 3, 4, 5, 6, 7, 8.2-3,10 и 12.</w:t>
      </w:r>
    </w:p>
    <w:bookmarkEnd w:id="648"/>
    <w:bookmarkStart w:name="z963" w:id="649"/>
    <w:p>
      <w:pPr>
        <w:spacing w:after="0"/>
        <w:ind w:left="0"/>
        <w:jc w:val="both"/>
      </w:pPr>
      <w:r>
        <w:rPr>
          <w:rFonts w:ascii="Times New Roman"/>
          <w:b w:val="false"/>
          <w:i w:val="false"/>
          <w:color w:val="000000"/>
          <w:sz w:val="28"/>
        </w:rPr>
        <w:t>
      Отработанное количество часов в неделю проставляется суммарно и равно сумме фактически отработанных часов на всех работах, отмеченных в вопросах 9, 41 и 48.</w:t>
      </w:r>
    </w:p>
    <w:bookmarkEnd w:id="649"/>
    <w:bookmarkStart w:name="z964" w:id="650"/>
    <w:p>
      <w:pPr>
        <w:spacing w:after="0"/>
        <w:ind w:left="0"/>
        <w:jc w:val="both"/>
      </w:pPr>
      <w:r>
        <w:rPr>
          <w:rFonts w:ascii="Times New Roman"/>
          <w:b w:val="false"/>
          <w:i w:val="false"/>
          <w:color w:val="000000"/>
          <w:sz w:val="28"/>
        </w:rPr>
        <w:t>
      При записи ответа о количестве отработанных часов в вопросе 13 заполняются все клетки в блоке (например, 4 часа – 004, 13 часов – 013), и показатели округляются до целого числа.</w:t>
      </w:r>
    </w:p>
    <w:bookmarkEnd w:id="650"/>
    <w:bookmarkStart w:name="z965" w:id="651"/>
    <w:p>
      <w:pPr>
        <w:spacing w:after="0"/>
        <w:ind w:left="0"/>
        <w:jc w:val="both"/>
      </w:pPr>
      <w:r>
        <w:rPr>
          <w:rFonts w:ascii="Times New Roman"/>
          <w:b w:val="false"/>
          <w:i w:val="false"/>
          <w:color w:val="000000"/>
          <w:sz w:val="28"/>
        </w:rPr>
        <w:t>
      10. В вопросах касательно основной работы (деятельности) в течение прошлой недели учитываются:</w:t>
      </w:r>
    </w:p>
    <w:bookmarkEnd w:id="651"/>
    <w:bookmarkStart w:name="z966" w:id="652"/>
    <w:p>
      <w:pPr>
        <w:spacing w:after="0"/>
        <w:ind w:left="0"/>
        <w:jc w:val="both"/>
      </w:pPr>
      <w:r>
        <w:rPr>
          <w:rFonts w:ascii="Times New Roman"/>
          <w:b w:val="false"/>
          <w:i w:val="false"/>
          <w:color w:val="000000"/>
          <w:sz w:val="28"/>
        </w:rPr>
        <w:t>
      1) вопросы по основной работе (доходному занятию), которую респондент считает для себя основной (первостепенной). Для респондентов, имеющих работу, но временно не работающих (в связи с временной нетрудоспособностью, находящихся в отпуске и другим причинам)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w:t>
      </w:r>
    </w:p>
    <w:bookmarkEnd w:id="652"/>
    <w:bookmarkStart w:name="z967" w:id="653"/>
    <w:p>
      <w:pPr>
        <w:spacing w:after="0"/>
        <w:ind w:left="0"/>
        <w:jc w:val="both"/>
      </w:pPr>
      <w:r>
        <w:rPr>
          <w:rFonts w:ascii="Times New Roman"/>
          <w:b w:val="false"/>
          <w:i w:val="false"/>
          <w:color w:val="000000"/>
          <w:sz w:val="28"/>
        </w:rPr>
        <w:t>
      2) в вопросе 34 интервьюер уточняет у респондента, где он трудился в период опрашиваемой недели, и определяет вид деятельности, к которой относится организация или характер собственного дела (занятия), руководствуясь "Общим классификатором видов экономической деятельности (ОКЭД)", расположенным на интернет - ресурсе Агентства по стратегическому планированию и реформам Бюро национальной статистики: /https://stat.gov.kz/important/classifier /(далее Общий классификатор видов экономической деятельности).</w:t>
      </w:r>
    </w:p>
    <w:bookmarkEnd w:id="653"/>
    <w:bookmarkStart w:name="z968" w:id="654"/>
    <w:p>
      <w:pPr>
        <w:spacing w:after="0"/>
        <w:ind w:left="0"/>
        <w:jc w:val="both"/>
      </w:pPr>
      <w:r>
        <w:rPr>
          <w:rFonts w:ascii="Times New Roman"/>
          <w:b w:val="false"/>
          <w:i w:val="false"/>
          <w:color w:val="000000"/>
          <w:sz w:val="28"/>
        </w:rPr>
        <w:t>
      При наличии трудностей по отнесению организации, где работал респондент, к определенному виду экономической деятельности, записывается место работы респондента подробно без сокращений в соответствующей графе. С помощью супервайзера (должностного лица территориального подразделения статистики, осуществляющего контроль за работой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медицинский пункт и другое) при кондитерской фабрике "Рахат").</w:t>
      </w:r>
    </w:p>
    <w:bookmarkEnd w:id="654"/>
    <w:bookmarkStart w:name="z969" w:id="655"/>
    <w:p>
      <w:pPr>
        <w:spacing w:after="0"/>
        <w:ind w:left="0"/>
        <w:jc w:val="both"/>
      </w:pPr>
      <w:r>
        <w:rPr>
          <w:rFonts w:ascii="Times New Roman"/>
          <w:b w:val="false"/>
          <w:i w:val="false"/>
          <w:color w:val="000000"/>
          <w:sz w:val="28"/>
        </w:rPr>
        <w:t>
      Самостоятельным работникам, работодателям, неоплачиваемым работникам семейных предприятий (хозяйств), членам производственных кооперативов, а также занятым на личном подворье проставляется вид деятельности в соответствии с характером (спецификой, направленностью) выполняемой ими работы или занятия;</w:t>
      </w:r>
    </w:p>
    <w:bookmarkEnd w:id="655"/>
    <w:bookmarkStart w:name="z970" w:id="656"/>
    <w:p>
      <w:pPr>
        <w:spacing w:after="0"/>
        <w:ind w:left="0"/>
        <w:jc w:val="both"/>
      </w:pPr>
      <w:r>
        <w:rPr>
          <w:rFonts w:ascii="Times New Roman"/>
          <w:b w:val="false"/>
          <w:i w:val="false"/>
          <w:color w:val="000000"/>
          <w:sz w:val="28"/>
        </w:rPr>
        <w:t>
      3) в вопросе 35 учитывается должность или профессия респондента, непосредственно занимаемая или исполняемая на рабочем месте основной работы, а не квалификация (специальность), полученная в результате обучения.</w:t>
      </w:r>
    </w:p>
    <w:bookmarkEnd w:id="656"/>
    <w:bookmarkStart w:name="z971" w:id="657"/>
    <w:p>
      <w:pPr>
        <w:spacing w:after="0"/>
        <w:ind w:left="0"/>
        <w:jc w:val="both"/>
      </w:pPr>
      <w:r>
        <w:rPr>
          <w:rFonts w:ascii="Times New Roman"/>
          <w:b w:val="false"/>
          <w:i w:val="false"/>
          <w:color w:val="000000"/>
          <w:sz w:val="28"/>
        </w:rPr>
        <w:t>
      Должность или профессия записывается согласно приложению 2 к статистической форме подробно, без сокращений.</w:t>
      </w:r>
    </w:p>
    <w:bookmarkEnd w:id="657"/>
    <w:bookmarkStart w:name="z972" w:id="658"/>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(например, "грузчик"). Респондентам, выполняющим неквалифицированную работу в сельском хозяйстве, исходя из специализации работы, записывается "рабочий растениеводства", "рабочий животноводства", "рабочий лесоводства" или "рабочий рыболовства". Для респондентов, работающих на индивидуальной основе, указывается характер работы (занятия) (например, "пошив одежды", "ремонт обуви", "изготовление мебели", "ремонт квартир"). Для служителей культа и других лиц, занятых в религиозных организациях, записываются выполняемые ими функции.</w:t>
      </w:r>
    </w:p>
    <w:bookmarkEnd w:id="658"/>
    <w:bookmarkStart w:name="z973" w:id="659"/>
    <w:p>
      <w:pPr>
        <w:spacing w:after="0"/>
        <w:ind w:left="0"/>
        <w:jc w:val="both"/>
      </w:pPr>
      <w:r>
        <w:rPr>
          <w:rFonts w:ascii="Times New Roman"/>
          <w:b w:val="false"/>
          <w:i w:val="false"/>
          <w:color w:val="000000"/>
          <w:sz w:val="28"/>
        </w:rPr>
        <w:t>
      4) в вопросе 40 указывается квалификация (специальность) по самому высокому уровню учебного заведения из числа законченных респондентом. Для респондентов, которым в вопросе 6 раздела "Сведения о домашнем хозяйстве и его членах" отмечен код 1, 2, 3 или 9 (то есть окончившим только школу или не имеющим специального образования), данный вопрос не задается.</w:t>
      </w:r>
    </w:p>
    <w:bookmarkEnd w:id="659"/>
    <w:bookmarkStart w:name="z974" w:id="660"/>
    <w:p>
      <w:pPr>
        <w:spacing w:after="0"/>
        <w:ind w:left="0"/>
        <w:jc w:val="both"/>
      </w:pPr>
      <w:r>
        <w:rPr>
          <w:rFonts w:ascii="Times New Roman"/>
          <w:b w:val="false"/>
          <w:i w:val="false"/>
          <w:color w:val="000000"/>
          <w:sz w:val="28"/>
        </w:rPr>
        <w:t>
      5) в вопросе 41 указывается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одной организации, так и на других.</w:t>
      </w:r>
    </w:p>
    <w:bookmarkEnd w:id="660"/>
    <w:bookmarkStart w:name="z975" w:id="661"/>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661"/>
    <w:bookmarkStart w:name="z976" w:id="662"/>
    <w:p>
      <w:pPr>
        <w:spacing w:after="0"/>
        <w:ind w:left="0"/>
        <w:jc w:val="both"/>
      </w:pPr>
      <w:r>
        <w:rPr>
          <w:rFonts w:ascii="Times New Roman"/>
          <w:b w:val="false"/>
          <w:i w:val="false"/>
          <w:color w:val="000000"/>
          <w:sz w:val="28"/>
        </w:rPr>
        <w:t>
      6) в вопросе 42 код 1 указывается для респондентов,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не достигшие восемнадцатилетнего возраста; лица с инвалидностью первой и второй групп), а также если продолжительность рабочего времени предусмотрена трудовым (коллективным) договором.</w:t>
      </w:r>
    </w:p>
    <w:bookmarkEnd w:id="662"/>
    <w:bookmarkStart w:name="z977" w:id="663"/>
    <w:p>
      <w:pPr>
        <w:spacing w:after="0"/>
        <w:ind w:left="0"/>
        <w:jc w:val="both"/>
      </w:pPr>
      <w:r>
        <w:rPr>
          <w:rFonts w:ascii="Times New Roman"/>
          <w:b w:val="false"/>
          <w:i w:val="false"/>
          <w:color w:val="000000"/>
          <w:sz w:val="28"/>
        </w:rPr>
        <w:t>
      11. В вопросах касательно дополнительной работы (занятия) в течение прошлой недели" указывается другая дополнительная работа (занятие), которую респондент имел в течение обследуемой недели, в целях получения заработка или дохода (совместительство, выполняемое на постоянной, временной, сезонной основе, другая работа по контракту, случайные работы, работа на индивидуальной основе, предпринимательская деятельность без образования юридического лица, работа по найму у отдельных граждан, работа на личном подворье по производству продукции частично для потребления, обмена (продажи) и только для обмена (продажи), приусадебном участке).</w:t>
      </w:r>
    </w:p>
    <w:bookmarkEnd w:id="663"/>
    <w:bookmarkStart w:name="z978" w:id="664"/>
    <w:p>
      <w:pPr>
        <w:spacing w:after="0"/>
        <w:ind w:left="0"/>
        <w:jc w:val="both"/>
      </w:pPr>
      <w:r>
        <w:rPr>
          <w:rFonts w:ascii="Times New Roman"/>
          <w:b w:val="false"/>
          <w:i w:val="false"/>
          <w:color w:val="000000"/>
          <w:sz w:val="28"/>
        </w:rPr>
        <w:t>
      12. В вопросах незанятости, поиска работы в течение четырех последних недель указывается,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664"/>
    <w:bookmarkStart w:name="z979" w:id="665"/>
    <w:p>
      <w:pPr>
        <w:spacing w:after="0"/>
        <w:ind w:left="0"/>
        <w:jc w:val="both"/>
      </w:pPr>
      <w:r>
        <w:rPr>
          <w:rFonts w:ascii="Times New Roman"/>
          <w:b w:val="false"/>
          <w:i w:val="false"/>
          <w:color w:val="000000"/>
          <w:sz w:val="28"/>
        </w:rPr>
        <w:t xml:space="preserve">
      13. В вопросах касательно прошлой деятельности указывается, работал ли ранее респондент, причины окончания работы, вид деятельности прежней работы. С 70 по 75 вопросы отвечают респонденты, отметившие в вопросе 6 код 2 и в возрасте от 18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Республики Казахстан (далее – Кодекс).</w:t>
      </w:r>
    </w:p>
    <w:bookmarkEnd w:id="665"/>
    <w:bookmarkStart w:name="z980" w:id="666"/>
    <w:p>
      <w:pPr>
        <w:spacing w:after="0"/>
        <w:ind w:left="0"/>
        <w:jc w:val="both"/>
      </w:pPr>
      <w:r>
        <w:rPr>
          <w:rFonts w:ascii="Times New Roman"/>
          <w:b w:val="false"/>
          <w:i w:val="false"/>
          <w:color w:val="000000"/>
          <w:sz w:val="28"/>
        </w:rPr>
        <w:t xml:space="preserve">
      14. В вопросах по регистрации в органе занятости населения указывается характер взаимодействия респондента с органами занятости населения. На вопросы данного раздела отвечают респонденты в возрасте от 18 лет до возраста, установленного </w:t>
      </w:r>
      <w:r>
        <w:rPr>
          <w:rFonts w:ascii="Times New Roman"/>
          <w:b w:val="false"/>
          <w:i w:val="false"/>
          <w:color w:val="000000"/>
          <w:sz w:val="28"/>
        </w:rPr>
        <w:t>Кодексом</w:t>
      </w:r>
      <w:r>
        <w:rPr>
          <w:rFonts w:ascii="Times New Roman"/>
          <w:b w:val="false"/>
          <w:i w:val="false"/>
          <w:color w:val="000000"/>
          <w:sz w:val="28"/>
        </w:rPr>
        <w:t>.</w:t>
      </w:r>
    </w:p>
    <w:bookmarkEnd w:id="666"/>
    <w:bookmarkStart w:name="z981" w:id="667"/>
    <w:p>
      <w:pPr>
        <w:spacing w:after="0"/>
        <w:ind w:left="0"/>
        <w:jc w:val="both"/>
      </w:pPr>
      <w:r>
        <w:rPr>
          <w:rFonts w:ascii="Times New Roman"/>
          <w:b w:val="false"/>
          <w:i w:val="false"/>
          <w:color w:val="000000"/>
          <w:sz w:val="28"/>
        </w:rPr>
        <w:t>
      15. К волонтерской деятельности относится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 в интересах физических и (или) юридических лиц. Не учитывается деятельность, связанная с оказанием помощи членам семьи респондента, а также деятельность, выполняемая в интересах других лиц в течение рабочего времени, связанного с работой по найму.</w:t>
      </w:r>
    </w:p>
    <w:bookmarkEnd w:id="667"/>
    <w:bookmarkStart w:name="z982" w:id="668"/>
    <w:p>
      <w:pPr>
        <w:spacing w:after="0"/>
        <w:ind w:left="0"/>
        <w:jc w:val="both"/>
      </w:pPr>
      <w:r>
        <w:rPr>
          <w:rFonts w:ascii="Times New Roman"/>
          <w:b w:val="false"/>
          <w:i w:val="false"/>
          <w:color w:val="000000"/>
          <w:sz w:val="28"/>
        </w:rPr>
        <w:t>
      1) в вопросе 81 код 1 указываются помощь социально уязвимым категориям граждан, уход за больными в направлении здоровья и медицины;</w:t>
      </w:r>
    </w:p>
    <w:bookmarkEnd w:id="668"/>
    <w:bookmarkStart w:name="z983" w:id="669"/>
    <w:p>
      <w:pPr>
        <w:spacing w:after="0"/>
        <w:ind w:left="0"/>
        <w:jc w:val="both"/>
      </w:pPr>
      <w:r>
        <w:rPr>
          <w:rFonts w:ascii="Times New Roman"/>
          <w:b w:val="false"/>
          <w:i w:val="false"/>
          <w:color w:val="000000"/>
          <w:sz w:val="28"/>
        </w:rPr>
        <w:t>
      2) в вопросе 81 код 3 указываются городские субботники, уборка парков, аллей и улиц, высадка цветов и деревьев в населенных пунктах, ремонт и реконструкция парков, дворов;</w:t>
      </w:r>
    </w:p>
    <w:bookmarkEnd w:id="669"/>
    <w:bookmarkStart w:name="z984" w:id="670"/>
    <w:p>
      <w:pPr>
        <w:spacing w:after="0"/>
        <w:ind w:left="0"/>
        <w:jc w:val="both"/>
      </w:pPr>
      <w:r>
        <w:rPr>
          <w:rFonts w:ascii="Times New Roman"/>
          <w:b w:val="false"/>
          <w:i w:val="false"/>
          <w:color w:val="000000"/>
          <w:sz w:val="28"/>
        </w:rPr>
        <w:t>
      3) в вопросе 81 код 4 указываются волонтҰрская помощь птицам, рыбам, домашним животным, работа волонтеров в приютах для животных;</w:t>
      </w:r>
    </w:p>
    <w:bookmarkEnd w:id="670"/>
    <w:bookmarkStart w:name="z985" w:id="671"/>
    <w:p>
      <w:pPr>
        <w:spacing w:after="0"/>
        <w:ind w:left="0"/>
        <w:jc w:val="both"/>
      </w:pPr>
      <w:r>
        <w:rPr>
          <w:rFonts w:ascii="Times New Roman"/>
          <w:b w:val="false"/>
          <w:i w:val="false"/>
          <w:color w:val="000000"/>
          <w:sz w:val="28"/>
        </w:rPr>
        <w:t>
      4) в вопросе 81 код 5 указываются волонтҰрская помощь при чрезвычайных ситуациях (снижение рисков бедствий, ликвидация последствий чрезвычайных ситуаций);</w:t>
      </w:r>
    </w:p>
    <w:bookmarkEnd w:id="671"/>
    <w:bookmarkStart w:name="z986" w:id="672"/>
    <w:p>
      <w:pPr>
        <w:spacing w:after="0"/>
        <w:ind w:left="0"/>
        <w:jc w:val="both"/>
      </w:pPr>
      <w:r>
        <w:rPr>
          <w:rFonts w:ascii="Times New Roman"/>
          <w:b w:val="false"/>
          <w:i w:val="false"/>
          <w:color w:val="000000"/>
          <w:sz w:val="28"/>
        </w:rPr>
        <w:t>
      5) в вопросе 81 код 6 указывается экологическая волонтҰрская помощь (забота об окружающей среде, очистка русел и берегов рек, лесов и других природных территорий, мероприятия по снижению углеродного следа, обучение сортировке мусора).</w:t>
      </w:r>
    </w:p>
    <w:bookmarkEnd w:id="672"/>
    <w:bookmarkStart w:name="z987" w:id="673"/>
    <w:p>
      <w:pPr>
        <w:spacing w:after="0"/>
        <w:ind w:left="0"/>
        <w:jc w:val="both"/>
      </w:pPr>
      <w:r>
        <w:rPr>
          <w:rFonts w:ascii="Times New Roman"/>
          <w:b w:val="false"/>
          <w:i w:val="false"/>
          <w:color w:val="000000"/>
          <w:sz w:val="28"/>
        </w:rPr>
        <w:t>
      16. Вопрос 89 позволяет выяснить источники средств существования каждого респондента в обследуемом месяце. Интервьюер указывает все источники дохода, которые респондент имел в прошлом месяце. В вопросе 89 код 2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673"/>
    <w:bookmarkStart w:name="z988" w:id="674"/>
    <w:p>
      <w:pPr>
        <w:spacing w:after="0"/>
        <w:ind w:left="0"/>
        <w:jc w:val="both"/>
      </w:pPr>
      <w:r>
        <w:rPr>
          <w:rFonts w:ascii="Times New Roman"/>
          <w:b w:val="false"/>
          <w:i w:val="false"/>
          <w:color w:val="000000"/>
          <w:sz w:val="28"/>
        </w:rPr>
        <w:t>
      Код ответа 5, социальная защита предоставляется малообеспеченным гражданам и гражданам, находящимся в трудной жизненной ситуации с целью содействия в ее преодолении, социальные выплаты – выплаты, осуществляемые Государственным фондом социального страхования в пользу получателя социальной выплаты, специальная социальная выплата – денежные выплаты, осуществляемые лицам, занятым на работах с вредными условиями труда, пособия - выплаты, осуществляемые из средств государственного бюджета.</w:t>
      </w:r>
    </w:p>
    <w:bookmarkEnd w:id="674"/>
    <w:bookmarkStart w:name="z989" w:id="675"/>
    <w:p>
      <w:pPr>
        <w:spacing w:after="0"/>
        <w:ind w:left="0"/>
        <w:jc w:val="both"/>
      </w:pPr>
      <w:r>
        <w:rPr>
          <w:rFonts w:ascii="Times New Roman"/>
          <w:b w:val="false"/>
          <w:i w:val="false"/>
          <w:color w:val="000000"/>
          <w:sz w:val="28"/>
        </w:rPr>
        <w:t>
      На вопрос 90 отвечают все респонденты.</w:t>
      </w:r>
    </w:p>
    <w:bookmarkEnd w:id="675"/>
    <w:bookmarkStart w:name="z990" w:id="676"/>
    <w:p>
      <w:pPr>
        <w:spacing w:after="0"/>
        <w:ind w:left="0"/>
        <w:jc w:val="both"/>
      </w:pPr>
      <w:r>
        <w:rPr>
          <w:rFonts w:ascii="Times New Roman"/>
          <w:b w:val="false"/>
          <w:i w:val="false"/>
          <w:color w:val="000000"/>
          <w:sz w:val="28"/>
        </w:rPr>
        <w:t>
      В вопросе 91 указывается общая сумма совокупного дохода (сумма денежных средств, полученных респондентами в виде оплаты труда, дохода от работы не по найму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домашнем хозяйстве), полученного респондентом за последний месяц. В случае отсутствия дохода отмечается код 1.</w:t>
      </w:r>
    </w:p>
    <w:bookmarkEnd w:id="676"/>
    <w:bookmarkStart w:name="z991" w:id="677"/>
    <w:p>
      <w:pPr>
        <w:spacing w:after="0"/>
        <w:ind w:left="0"/>
        <w:jc w:val="both"/>
      </w:pPr>
      <w:r>
        <w:rPr>
          <w:rFonts w:ascii="Times New Roman"/>
          <w:b w:val="false"/>
          <w:i w:val="false"/>
          <w:color w:val="000000"/>
          <w:sz w:val="28"/>
        </w:rPr>
        <w:t>
      На вопрос 91 отвечают респонденты, которые указали в вопросе 19 коды 5, 6, 7, 8, 9 или 10 и в вопросе 89 код 2 "Работа не по найму (предпринимательский доход)", остальные, пропуская этот вопрос, переходят к вопросу 93.</w:t>
      </w:r>
    </w:p>
    <w:bookmarkEnd w:id="677"/>
    <w:bookmarkStart w:name="z992" w:id="678"/>
    <w:p>
      <w:pPr>
        <w:spacing w:after="0"/>
        <w:ind w:left="0"/>
        <w:jc w:val="both"/>
      </w:pPr>
      <w:r>
        <w:rPr>
          <w:rFonts w:ascii="Times New Roman"/>
          <w:b w:val="false"/>
          <w:i w:val="false"/>
          <w:color w:val="000000"/>
          <w:sz w:val="28"/>
        </w:rPr>
        <w:t>
      В вопросе 92 респондент указывает удельный вес дохода от работы не по найму (включая оценочную стоимость товаров и услуг, произведенных и потребленных в домашнем 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w:t>
      </w:r>
    </w:p>
    <w:bookmarkEnd w:id="678"/>
    <w:bookmarkStart w:name="z993" w:id="679"/>
    <w:p>
      <w:pPr>
        <w:spacing w:after="0"/>
        <w:ind w:left="0"/>
        <w:jc w:val="both"/>
      </w:pPr>
      <w:r>
        <w:rPr>
          <w:rFonts w:ascii="Times New Roman"/>
          <w:b w:val="false"/>
          <w:i w:val="false"/>
          <w:color w:val="000000"/>
          <w:sz w:val="28"/>
        </w:rPr>
        <w:t>
      Вопрос 93 позволяет установить уровень компьютерной грамотности у респондентов. Код 1 вопроса 93 указывается у респондента, который не имеет опыта работы на компьютере; код 2 вопроса 93 указывается у респондента, владеющего минимальными навыками работы на компьютере, способного копировать файлы, работать с дисковыми устройствами, с компьютерными играми; код 3 вопроса 93 указывается у респондента, владеющего базовыми навыками работы на офисных программных продуктах; код 4 вопроса 93 указывается у респондента, обладающего максимальным опытом работы с широко распространенными программами и специальным программным обеспечением.</w:t>
      </w:r>
    </w:p>
    <w:bookmarkEnd w:id="679"/>
    <w:bookmarkStart w:name="z994" w:id="680"/>
    <w:p>
      <w:pPr>
        <w:spacing w:after="0"/>
        <w:ind w:left="0"/>
        <w:jc w:val="both"/>
      </w:pPr>
      <w:r>
        <w:rPr>
          <w:rFonts w:ascii="Times New Roman"/>
          <w:b w:val="false"/>
          <w:i w:val="false"/>
          <w:color w:val="000000"/>
          <w:sz w:val="28"/>
        </w:rPr>
        <w:t>
      Вопросы 94 и 95 отмечаются интервьюером после проведения интервью.</w:t>
      </w:r>
    </w:p>
    <w:bookmarkEnd w:id="680"/>
    <w:bookmarkStart w:name="z995" w:id="681"/>
    <w:p>
      <w:pPr>
        <w:spacing w:after="0"/>
        <w:ind w:left="0"/>
        <w:jc w:val="both"/>
      </w:pPr>
      <w:r>
        <w:rPr>
          <w:rFonts w:ascii="Times New Roman"/>
          <w:b w:val="false"/>
          <w:i w:val="false"/>
          <w:color w:val="000000"/>
          <w:sz w:val="28"/>
        </w:rPr>
        <w:t>
      17.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13-қосымша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Достойный труд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 бойынша бастапқы статистикалық деректерді ұсыну графигіне сәйкес</w:t>
            </w:r>
          </w:p>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p>
            <w:pPr>
              <w:spacing w:after="20"/>
              <w:ind w:left="20"/>
              <w:jc w:val="both"/>
            </w:pPr>
            <w:r>
              <w:rPr>
                <w:rFonts w:ascii="Times New Roman"/>
                <w:b w:val="false"/>
                <w:i w:val="false"/>
                <w:color w:val="000000"/>
                <w:sz w:val="20"/>
              </w:rPr>
              <w:t>
___________________________________________________________________________________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населенного пункта по КАТО</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
Проспект, улица, площадь, переулок _________________________________________________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p>
            <w:pPr>
              <w:spacing w:after="20"/>
              <w:ind w:left="20"/>
              <w:jc w:val="both"/>
            </w:pPr>
            <w:r>
              <w:rPr>
                <w:rFonts w:ascii="Times New Roman"/>
                <w:b w:val="false"/>
                <w:i w:val="false"/>
                <w:color w:val="000000"/>
                <w:sz w:val="20"/>
              </w:rPr>
              <w:t>
№ дома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p>
            <w:pPr>
              <w:spacing w:after="20"/>
              <w:ind w:left="20"/>
              <w:jc w:val="both"/>
            </w:pPr>
            <w:r>
              <w:rPr>
                <w:rFonts w:ascii="Times New Roman"/>
                <w:b w:val="false"/>
                <w:i w:val="false"/>
                <w:color w:val="000000"/>
                <w:sz w:val="20"/>
              </w:rPr>
              <w:t>
№ квартиры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p>
            <w:pPr>
              <w:spacing w:after="20"/>
              <w:ind w:left="20"/>
              <w:jc w:val="both"/>
            </w:pPr>
            <w:r>
              <w:rPr>
                <w:rFonts w:ascii="Times New Roman"/>
                <w:b w:val="false"/>
                <w:i w:val="false"/>
                <w:color w:val="000000"/>
                <w:sz w:val="20"/>
              </w:rPr>
              <w:t>
Код выборки.........................................................................................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22" w:id="682"/>
      <w:r>
        <w:rPr>
          <w:rFonts w:ascii="Times New Roman"/>
          <w:b w:val="false"/>
          <w:i w:val="false"/>
          <w:color w:val="000000"/>
          <w:sz w:val="28"/>
        </w:rPr>
        <w:t>
      Ескертпе:</w:t>
      </w:r>
    </w:p>
    <w:bookmarkEnd w:id="68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2-сұрақтың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p>
            <w:pPr>
              <w:spacing w:after="20"/>
              <w:ind w:left="20"/>
              <w:jc w:val="both"/>
            </w:pP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2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p>
            <w:pPr>
              <w:spacing w:after="20"/>
              <w:ind w:left="20"/>
              <w:jc w:val="both"/>
            </w:pPr>
            <w:r>
              <w:rPr>
                <w:rFonts w:ascii="Times New Roman"/>
                <w:b w:val="false"/>
                <w:i w:val="false"/>
                <w:color w:val="000000"/>
                <w:sz w:val="20"/>
              </w:rPr>
              <w:t>
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p>
            <w:pPr>
              <w:spacing w:after="20"/>
              <w:ind w:left="20"/>
              <w:jc w:val="both"/>
            </w:pPr>
            <w:r>
              <w:rPr>
                <w:rFonts w:ascii="Times New Roman"/>
                <w:b w:val="false"/>
                <w:i w:val="false"/>
                <w:color w:val="000000"/>
                <w:sz w:val="20"/>
              </w:rPr>
              <w:t>
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сағатжәне одан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
(укажите количество часов)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әдеттегі сағаттар санына тең болса (2-сұрақ)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әдеттегі сағаттар санынан артық болса (2-сұрақ)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әдеттегі сағаттар санынан кем болса (2-сұрақ)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0–ге (нөлге) тең болса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r>
              <w:rPr>
                <w:rFonts w:ascii="Times New Roman"/>
                <w:b w:val="false"/>
                <w:i w:val="false"/>
                <w:color w:val="000000"/>
                <w:sz w:val="20"/>
              </w:rPr>
              <w:t xml:space="preserve">
Внимание: </w:t>
            </w: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равно обычному количеству часов (Вопрос 2)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больше обычного количества часов (Вопрос 2)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меньше обычного количества часов (Вопрос 2)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равно 0 (нулю)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5.Отсутствие другой (дополнительной) работы или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жағдайлары, апат, ақау, оқшаулау режимін енгізу және басқа да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науқасадамғакүтім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жағдайымабайланысты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9.Учебный отпуск, профессиональная подготовка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10.Ежегодный трудовой отпуск, праздничные дни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p>
            <w:pPr>
              <w:spacing w:after="20"/>
              <w:ind w:left="20"/>
              <w:jc w:val="both"/>
            </w:pPr>
            <w:r>
              <w:rPr>
                <w:rFonts w:ascii="Times New Roman"/>
                <w:b w:val="false"/>
                <w:i w:val="false"/>
                <w:color w:val="000000"/>
                <w:sz w:val="20"/>
              </w:rPr>
              <w:t>
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
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5.Отсутствие другой (дополнительной) работы или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 дополнительно за соответствующую дополнительную оплату?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9.Сіз жұмыстан тыс уақытта қосымша табыс табу мақсатында тым болмаса 1 сағатқандай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 вне рабочее время, с целью получения дополнительных заработков хотя бы 1 час?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 түнгі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 в ночное время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2.Иә, кешкі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 в вечернее время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3.Иә, демалыскүндері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 в выходные дни (суббота, воскресенье)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10.Хотели ли бы Вы сменить свою настоящую работу (занятие)?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 ауыстыру немесе қосымша жұмыс табуды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 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15-сұрағының 1-4-кодтарын белгілеген респонденттер жауап береді</w:t>
            </w:r>
          </w:p>
          <w:p>
            <w:pPr>
              <w:spacing w:after="20"/>
              <w:ind w:left="20"/>
              <w:jc w:val="both"/>
            </w:pPr>
            <w:r>
              <w:rPr>
                <w:rFonts w:ascii="Times New Roman"/>
                <w:b w:val="false"/>
                <w:i w:val="false"/>
                <w:color w:val="000000"/>
                <w:sz w:val="20"/>
              </w:rPr>
              <w:t>
Внимание: На вопросы 12-13 отвечают респонденты, отметившие коды 1-4 в вопросе 15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14-24-сұрақтарға барлық респонденттер жауап береді</w:t>
            </w:r>
          </w:p>
          <w:p>
            <w:pPr>
              <w:spacing w:after="20"/>
              <w:ind w:left="20"/>
              <w:jc w:val="both"/>
            </w:pPr>
            <w:r>
              <w:rPr>
                <w:rFonts w:ascii="Times New Roman"/>
                <w:b w:val="false"/>
                <w:i w:val="false"/>
                <w:color w:val="000000"/>
                <w:sz w:val="20"/>
              </w:rPr>
              <w:t>
Внимание: На вопросы 14-24 отвечают все респонденты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Профессиональные подготовки, </w:t>
            </w:r>
          </w:p>
          <w:p>
            <w:pPr>
              <w:spacing w:after="20"/>
              <w:ind w:left="20"/>
              <w:jc w:val="both"/>
            </w:pPr>
            <w:r>
              <w:rPr>
                <w:rFonts w:ascii="Times New Roman"/>
                <w:b w:val="false"/>
                <w:i w:val="false"/>
                <w:color w:val="000000"/>
                <w:sz w:val="20"/>
              </w:rPr>
              <w:t>
переподготовки, повышение квалификации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5.Компьютерлік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16.Было ли обучение оплачено (полностью или частично) Вашим работодателем, другой организацией?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 шарттары қаншалықты қауіпсіз болып табылады деп ойлайсыз?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17.Как Вы считаете, насколько безопасными являются условия Вашей работы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18.Сіз неге өз жұмысыңыздың еңбек шарттарын қолайсыз немесе қауіпті деп санайсыз? (барлық ықтимал нұсқаларды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14.Тяжелая, напряженная физическая работа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18.Недостаточное (или чрезмерное) освещение рабочего места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 значение)?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домашних(семейных) обязанностей?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22.Имеете ли Вы детей дошкольного возраста? (от 0 до 6 лет)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23.Алдағы жылы негізгі жұмысыңызда Сізде мына өзгерістер болады деп ойлайсыз 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Как вы считаете, на основной работе в ближайший год Вас ожидают следующие изменения?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өсу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2.Жалақының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3.Нашарлау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Ештеңе өзгермейді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отбасыңыздың басқа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 тәрбиелеу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25 - сұрақты интервьюер толтырады.</w:t>
            </w:r>
          </w:p>
          <w:p>
            <w:pPr>
              <w:spacing w:after="20"/>
              <w:ind w:left="20"/>
              <w:jc w:val="both"/>
            </w:pPr>
            <w:r>
              <w:rPr>
                <w:rFonts w:ascii="Times New Roman"/>
                <w:b w:val="false"/>
                <w:i w:val="false"/>
                <w:color w:val="000000"/>
                <w:sz w:val="20"/>
              </w:rPr>
              <w:t>
Внимание: 25 вопрос заполняется интервьюером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25.Статистикалық нысанды толтыруға жұмсалған уақытты көрсетіңіз</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25.Укажите время, затраченное на заполнение статистической формы</w:t>
            </w:r>
          </w:p>
        </w:tc>
      </w:tr>
    </w:tbl>
    <w:bookmarkStart w:name="z1049" w:id="683"/>
    <w:p>
      <w:pPr>
        <w:spacing w:after="0"/>
        <w:ind w:left="0"/>
        <w:jc w:val="left"/>
      </w:pPr>
      <w:r>
        <w:rPr>
          <w:rFonts w:ascii="Times New Roman"/>
          <w:b/>
          <w:i w:val="false"/>
          <w:color w:val="000000"/>
        </w:rPr>
        <w:t xml:space="preserve"> Түсіністігіңіз бен ынтымақтастығыңыз үшін алғыс білдіреміз!</w:t>
      </w:r>
      <w:r>
        <w:br/>
      </w:r>
      <w:r>
        <w:rPr>
          <w:rFonts w:ascii="Times New Roman"/>
          <w:b/>
          <w:i w:val="false"/>
          <w:color w:val="000000"/>
        </w:rPr>
        <w:t>Благодарим Вас за понимание и сотрудничество!</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2025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052" w:id="68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"Достойный труд"</w:t>
      </w:r>
      <w:r>
        <w:br/>
      </w:r>
      <w:r>
        <w:rPr>
          <w:rFonts w:ascii="Times New Roman"/>
          <w:b/>
          <w:i w:val="false"/>
          <w:color w:val="000000"/>
        </w:rPr>
        <w:t>(индекс Т-004, периодичность три раза в год)</w:t>
      </w:r>
    </w:p>
    <w:bookmarkEnd w:id="684"/>
    <w:bookmarkStart w:name="z1053" w:id="68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"Достойный труд" (индекс Т-004, периодичность три раза в год) (далее – статистическая форма).</w:t>
      </w:r>
    </w:p>
    <w:bookmarkEnd w:id="685"/>
    <w:bookmarkStart w:name="z1054" w:id="68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86"/>
    <w:bookmarkStart w:name="z1055" w:id="687"/>
    <w:p>
      <w:pPr>
        <w:spacing w:after="0"/>
        <w:ind w:left="0"/>
        <w:jc w:val="both"/>
      </w:pPr>
      <w:r>
        <w:rPr>
          <w:rFonts w:ascii="Times New Roman"/>
          <w:b w:val="false"/>
          <w:i w:val="false"/>
          <w:color w:val="000000"/>
          <w:sz w:val="28"/>
        </w:rPr>
        <w:t>
      1) работодатель – физическое или юридическое лицо, с которым работник состоит в трудовых отношениях;</w:t>
      </w:r>
    </w:p>
    <w:bookmarkEnd w:id="687"/>
    <w:bookmarkStart w:name="z1056" w:id="688"/>
    <w:p>
      <w:pPr>
        <w:spacing w:after="0"/>
        <w:ind w:left="0"/>
        <w:jc w:val="both"/>
      </w:pPr>
      <w:r>
        <w:rPr>
          <w:rFonts w:ascii="Times New Roman"/>
          <w:b w:val="false"/>
          <w:i w:val="false"/>
          <w:color w:val="000000"/>
          <w:sz w:val="28"/>
        </w:rPr>
        <w:t>
      2)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 и товаров, выполнения работ, оказания услуг;</w:t>
      </w:r>
    </w:p>
    <w:bookmarkEnd w:id="688"/>
    <w:bookmarkStart w:name="z1057" w:id="689"/>
    <w:p>
      <w:pPr>
        <w:spacing w:after="0"/>
        <w:ind w:left="0"/>
        <w:jc w:val="both"/>
      </w:pPr>
      <w:r>
        <w:rPr>
          <w:rFonts w:ascii="Times New Roman"/>
          <w:b w:val="false"/>
          <w:i w:val="false"/>
          <w:color w:val="000000"/>
          <w:sz w:val="28"/>
        </w:rPr>
        <w:t>
      3)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bookmarkEnd w:id="689"/>
    <w:bookmarkStart w:name="z1058" w:id="690"/>
    <w:p>
      <w:pPr>
        <w:spacing w:after="0"/>
        <w:ind w:left="0"/>
        <w:jc w:val="both"/>
      </w:pPr>
      <w:r>
        <w:rPr>
          <w:rFonts w:ascii="Times New Roman"/>
          <w:b w:val="false"/>
          <w:i w:val="false"/>
          <w:color w:val="000000"/>
          <w:sz w:val="28"/>
        </w:rPr>
        <w:t>
      3. Статистическая форма заполняется на респондентов, ответивших "да" на вопрос 2 раздела "Занятость"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 Т-001). Периодом обследования являются месяцы (июль, август, сентябрь) 3 квартала, а критическая (обследуемая) неделя определяется согласно приложению 1 к статистической форме Т-001.</w:t>
      </w:r>
    </w:p>
    <w:bookmarkEnd w:id="690"/>
    <w:bookmarkStart w:name="z1059" w:id="691"/>
    <w:p>
      <w:pPr>
        <w:spacing w:after="0"/>
        <w:ind w:left="0"/>
        <w:jc w:val="both"/>
      </w:pPr>
      <w:r>
        <w:rPr>
          <w:rFonts w:ascii="Times New Roman"/>
          <w:b w:val="false"/>
          <w:i w:val="false"/>
          <w:color w:val="000000"/>
          <w:sz w:val="28"/>
        </w:rPr>
        <w:t>
      Вопрос 1 статистической формы заполняется интервьюером на основании вопроса 41 статистической формы Т-001.</w:t>
      </w:r>
    </w:p>
    <w:bookmarkEnd w:id="691"/>
    <w:bookmarkStart w:name="z1060" w:id="692"/>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Члены домашнего хозяйства, в отличие от семьи, могут не состоять в отношениях родства. Не допускается объединение в одном бланке статистической формы информации по респондентам, относящимся к разным домашним хозяйствам, даже если они проживают в пределах одного помещения.</w:t>
      </w:r>
    </w:p>
    <w:bookmarkEnd w:id="692"/>
    <w:bookmarkStart w:name="z1061" w:id="693"/>
    <w:p>
      <w:pPr>
        <w:spacing w:after="0"/>
        <w:ind w:left="0"/>
        <w:jc w:val="both"/>
      </w:pPr>
      <w:r>
        <w:rPr>
          <w:rFonts w:ascii="Times New Roman"/>
          <w:b w:val="false"/>
          <w:i w:val="false"/>
          <w:color w:val="000000"/>
          <w:sz w:val="28"/>
        </w:rPr>
        <w:t>
      Статистическая форма не заполняется на респондентов, отсутствующих по следующим причинам:</w:t>
      </w:r>
    </w:p>
    <w:bookmarkEnd w:id="693"/>
    <w:bookmarkStart w:name="z1062" w:id="694"/>
    <w:p>
      <w:pPr>
        <w:spacing w:after="0"/>
        <w:ind w:left="0"/>
        <w:jc w:val="both"/>
      </w:pPr>
      <w:r>
        <w:rPr>
          <w:rFonts w:ascii="Times New Roman"/>
          <w:b w:val="false"/>
          <w:i w:val="false"/>
          <w:color w:val="000000"/>
          <w:sz w:val="28"/>
        </w:rPr>
        <w:t>
      1) находящихся на лечении (шесть месяцев и более);</w:t>
      </w:r>
    </w:p>
    <w:bookmarkEnd w:id="694"/>
    <w:bookmarkStart w:name="z1063" w:id="695"/>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695"/>
    <w:bookmarkStart w:name="z1064" w:id="696"/>
    <w:p>
      <w:pPr>
        <w:spacing w:after="0"/>
        <w:ind w:left="0"/>
        <w:jc w:val="both"/>
      </w:pPr>
      <w:r>
        <w:rPr>
          <w:rFonts w:ascii="Times New Roman"/>
          <w:b w:val="false"/>
          <w:i w:val="false"/>
          <w:color w:val="000000"/>
          <w:sz w:val="28"/>
        </w:rPr>
        <w:t>
      3) студентов и учащихся всех учебных заведений, проживающих по месту учебы;</w:t>
      </w:r>
    </w:p>
    <w:bookmarkEnd w:id="696"/>
    <w:bookmarkStart w:name="z1065" w:id="697"/>
    <w:p>
      <w:pPr>
        <w:spacing w:after="0"/>
        <w:ind w:left="0"/>
        <w:jc w:val="both"/>
      </w:pPr>
      <w:r>
        <w:rPr>
          <w:rFonts w:ascii="Times New Roman"/>
          <w:b w:val="false"/>
          <w:i w:val="false"/>
          <w:color w:val="000000"/>
          <w:sz w:val="28"/>
        </w:rPr>
        <w:t>
      4) всех выбывших за шесть месяцев и более до обследуемой недели;</w:t>
      </w:r>
    </w:p>
    <w:bookmarkEnd w:id="697"/>
    <w:bookmarkStart w:name="z1066" w:id="698"/>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698"/>
    <w:bookmarkStart w:name="z1067" w:id="699"/>
    <w:p>
      <w:pPr>
        <w:spacing w:after="0"/>
        <w:ind w:left="0"/>
        <w:jc w:val="both"/>
      </w:pPr>
      <w:r>
        <w:rPr>
          <w:rFonts w:ascii="Times New Roman"/>
          <w:b w:val="false"/>
          <w:i w:val="false"/>
          <w:color w:val="000000"/>
          <w:sz w:val="28"/>
        </w:rPr>
        <w:t>
      6) военнослужащих срочной службы в Вооруженных Силах Республики Казахстан, проживающих в казармах и военных зонах.</w:t>
      </w:r>
    </w:p>
    <w:bookmarkEnd w:id="699"/>
    <w:bookmarkStart w:name="z1068" w:id="700"/>
    <w:p>
      <w:pPr>
        <w:spacing w:after="0"/>
        <w:ind w:left="0"/>
        <w:jc w:val="both"/>
      </w:pPr>
      <w:r>
        <w:rPr>
          <w:rFonts w:ascii="Times New Roman"/>
          <w:b w:val="false"/>
          <w:i w:val="false"/>
          <w:color w:val="000000"/>
          <w:sz w:val="28"/>
        </w:rPr>
        <w:t>
      Статистическая форма заполняется на всех респондентов в возрасте 15 лет и старше. Каждому из них интервьюер присваивает порядковый номер в соответствии со статистической формой Т-001.</w:t>
      </w:r>
    </w:p>
    <w:bookmarkEnd w:id="700"/>
    <w:bookmarkStart w:name="z1069" w:id="701"/>
    <w:p>
      <w:pPr>
        <w:spacing w:after="0"/>
        <w:ind w:left="0"/>
        <w:jc w:val="both"/>
      </w:pPr>
      <w:r>
        <w:rPr>
          <w:rFonts w:ascii="Times New Roman"/>
          <w:b w:val="false"/>
          <w:i w:val="false"/>
          <w:color w:val="000000"/>
          <w:sz w:val="28"/>
        </w:rPr>
        <w:t>
      Если число опрашиваемых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701"/>
    <w:bookmarkStart w:name="z1070" w:id="702"/>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В случае обведения неправильного кода ответа, необходимо его зачеркнуть и отметить правильный ответ.</w:t>
      </w:r>
    </w:p>
    <w:bookmarkEnd w:id="702"/>
    <w:bookmarkStart w:name="z1071" w:id="703"/>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респондентов старше 15 лет, если последние могут дать исчерпывающие ответы на все вопросы статистической формы.</w:t>
      </w:r>
    </w:p>
    <w:bookmarkEnd w:id="703"/>
    <w:bookmarkStart w:name="z1072" w:id="704"/>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704"/>
    <w:bookmarkStart w:name="z1073" w:id="705"/>
    <w:p>
      <w:pPr>
        <w:spacing w:after="0"/>
        <w:ind w:left="0"/>
        <w:jc w:val="both"/>
      </w:pPr>
      <w:r>
        <w:rPr>
          <w:rFonts w:ascii="Times New Roman"/>
          <w:b w:val="false"/>
          <w:i w:val="false"/>
          <w:color w:val="000000"/>
          <w:sz w:val="28"/>
        </w:rPr>
        <w:t>
      5. При записи ответов, где требуется указать количество часов, заполняются все клетки (например, 4 часа – 004, 13 часов – 013), и показатели округляются до целого числа.</w:t>
      </w:r>
    </w:p>
    <w:bookmarkEnd w:id="705"/>
    <w:bookmarkStart w:name="z1074" w:id="706"/>
    <w:p>
      <w:pPr>
        <w:spacing w:after="0"/>
        <w:ind w:left="0"/>
        <w:jc w:val="both"/>
      </w:pPr>
      <w:r>
        <w:rPr>
          <w:rFonts w:ascii="Times New Roman"/>
          <w:b w:val="false"/>
          <w:i w:val="false"/>
          <w:color w:val="000000"/>
          <w:sz w:val="28"/>
        </w:rPr>
        <w:t>
      6. В вопросе 9 статистической формы код 3 заполняется на респондентов, которые работали в выходные и праздничные дни.</w:t>
      </w:r>
    </w:p>
    <w:bookmarkEnd w:id="706"/>
    <w:bookmarkStart w:name="z1075" w:id="707"/>
    <w:p>
      <w:pPr>
        <w:spacing w:after="0"/>
        <w:ind w:left="0"/>
        <w:jc w:val="both"/>
      </w:pPr>
      <w:r>
        <w:rPr>
          <w:rFonts w:ascii="Times New Roman"/>
          <w:b w:val="false"/>
          <w:i w:val="false"/>
          <w:color w:val="000000"/>
          <w:sz w:val="28"/>
        </w:rPr>
        <w:t>
      7. Вопросы 12 и 13 заполняются респондентами, ответившие один из номеров ответов по кодам 1, 2, 3 или 4 в вопросе 15 раздела 2 "Занятость" статистической формы Т-001.</w:t>
      </w:r>
    </w:p>
    <w:bookmarkEnd w:id="707"/>
    <w:bookmarkStart w:name="z1076" w:id="708"/>
    <w:p>
      <w:pPr>
        <w:spacing w:after="0"/>
        <w:ind w:left="0"/>
        <w:jc w:val="both"/>
      </w:pPr>
      <w:r>
        <w:rPr>
          <w:rFonts w:ascii="Times New Roman"/>
          <w:b w:val="false"/>
          <w:i w:val="false"/>
          <w:color w:val="000000"/>
          <w:sz w:val="28"/>
        </w:rPr>
        <w:t>
      8. При проведении интервью интервьюер обращает внимание на подсказы в графе "Переход к вопросу", где указан номер вопроса, к которому переходит после того или иного выбранного кода.</w:t>
      </w:r>
    </w:p>
    <w:bookmarkEnd w:id="708"/>
    <w:bookmarkStart w:name="z1077" w:id="709"/>
    <w:p>
      <w:pPr>
        <w:spacing w:after="0"/>
        <w:ind w:left="0"/>
        <w:jc w:val="both"/>
      </w:pPr>
      <w:r>
        <w:rPr>
          <w:rFonts w:ascii="Times New Roman"/>
          <w:b w:val="false"/>
          <w:i w:val="false"/>
          <w:color w:val="000000"/>
          <w:sz w:val="28"/>
        </w:rPr>
        <w:t>
      9.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7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media/document_image_rId709.jpeg" Type="http://schemas.openxmlformats.org/officeDocument/2006/relationships/image" Id="rId709"/><Relationship Target="media/document_image_rId710.jpeg" Type="http://schemas.openxmlformats.org/officeDocument/2006/relationships/image" Id="rId710"/><Relationship Target="media/document_image_rId711.jpeg" Type="http://schemas.openxmlformats.org/officeDocument/2006/relationships/image" Id="rId711"/><Relationship Target="media/document_image_rId712.jpeg" Type="http://schemas.openxmlformats.org/officeDocument/2006/relationships/image" Id="rId712"/><Relationship Target="media/document_image_rId713.jpeg" Type="http://schemas.openxmlformats.org/officeDocument/2006/relationships/image" Id="rId713"/><Relationship Target="media/document_image_rId714.jpeg" Type="http://schemas.openxmlformats.org/officeDocument/2006/relationships/image" Id="rId714"/><Relationship Target="media/document_image_rId715.jpeg" Type="http://schemas.openxmlformats.org/officeDocument/2006/relationships/image" Id="rId715"/><Relationship Target="media/document_image_rId716.jpeg" Type="http://schemas.openxmlformats.org/officeDocument/2006/relationships/image" Id="rId716"/><Relationship Target="media/document_image_rId717.jpeg" Type="http://schemas.openxmlformats.org/officeDocument/2006/relationships/image" Id="rId717"/><Relationship Target="media/document_image_rId718.jpeg" Type="http://schemas.openxmlformats.org/officeDocument/2006/relationships/image" Id="rId718"/><Relationship Target="media/document_image_rId719.jpeg" Type="http://schemas.openxmlformats.org/officeDocument/2006/relationships/image" Id="rId719"/><Relationship Target="media/document_image_rId720.jpeg" Type="http://schemas.openxmlformats.org/officeDocument/2006/relationships/image" Id="rId720"/><Relationship Target="media/document_image_rId721.jpeg" Type="http://schemas.openxmlformats.org/officeDocument/2006/relationships/image" Id="rId721"/><Relationship Target="media/document_image_rId722.jpeg" Type="http://schemas.openxmlformats.org/officeDocument/2006/relationships/image" Id="rId722"/><Relationship Target="media/document_image_rId723.jpeg" Type="http://schemas.openxmlformats.org/officeDocument/2006/relationships/image" Id="rId723"/><Relationship Target="media/document_image_rId724.jpeg" Type="http://schemas.openxmlformats.org/officeDocument/2006/relationships/image" Id="rId724"/><Relationship Target="media/document_image_rId725.jpeg" Type="http://schemas.openxmlformats.org/officeDocument/2006/relationships/image" Id="rId725"/><Relationship Target="media/document_image_rId726.jpeg" Type="http://schemas.openxmlformats.org/officeDocument/2006/relationships/image" Id="rId726"/><Relationship Target="media/document_image_rId727.jpeg" Type="http://schemas.openxmlformats.org/officeDocument/2006/relationships/image" Id="rId727"/><Relationship Target="media/document_image_rId728.jpeg" Type="http://schemas.openxmlformats.org/officeDocument/2006/relationships/image" Id="rId728"/><Relationship Target="media/document_image_rId729.jpeg" Type="http://schemas.openxmlformats.org/officeDocument/2006/relationships/image" Id="rId729"/><Relationship Target="media/document_image_rId730.jpeg" Type="http://schemas.openxmlformats.org/officeDocument/2006/relationships/image" Id="rId730"/><Relationship Target="media/document_image_rId731.jpeg" Type="http://schemas.openxmlformats.org/officeDocument/2006/relationships/image" Id="rId731"/><Relationship Target="media/document_image_rId732.jpeg" Type="http://schemas.openxmlformats.org/officeDocument/2006/relationships/image" Id="rId732"/><Relationship Target="media/document_image_rId733.jpeg" Type="http://schemas.openxmlformats.org/officeDocument/2006/relationships/image" Id="rId733"/><Relationship Target="media/document_image_rId734.jpeg" Type="http://schemas.openxmlformats.org/officeDocument/2006/relationships/image" Id="rId734"/><Relationship Target="media/document_image_rId735.jpeg" Type="http://schemas.openxmlformats.org/officeDocument/2006/relationships/image" Id="rId735"/><Relationship Target="media/document_image_rId736.jpeg" Type="http://schemas.openxmlformats.org/officeDocument/2006/relationships/image" Id="rId736"/><Relationship Target="media/document_image_rId737.jpeg" Type="http://schemas.openxmlformats.org/officeDocument/2006/relationships/image" Id="rId737"/><Relationship Target="media/document_image_rId738.jpeg" Type="http://schemas.openxmlformats.org/officeDocument/2006/relationships/image" Id="rId738"/><Relationship Target="media/document_image_rId739.jpeg" Type="http://schemas.openxmlformats.org/officeDocument/2006/relationships/image" Id="rId739"/><Relationship Target="media/document_image_rId740.jpeg" Type="http://schemas.openxmlformats.org/officeDocument/2006/relationships/image" Id="rId740"/><Relationship Target="media/document_image_rId741.jpeg" Type="http://schemas.openxmlformats.org/officeDocument/2006/relationships/image" Id="rId741"/><Relationship Target="media/document_image_rId742.jpeg" Type="http://schemas.openxmlformats.org/officeDocument/2006/relationships/image" Id="rId742"/><Relationship Target="media/document_image_rId743.jpeg" Type="http://schemas.openxmlformats.org/officeDocument/2006/relationships/image" Id="rId743"/><Relationship Target="media/document_image_rId744.jpeg" Type="http://schemas.openxmlformats.org/officeDocument/2006/relationships/image" Id="rId744"/><Relationship Target="media/document_image_rId745.jpeg" Type="http://schemas.openxmlformats.org/officeDocument/2006/relationships/image" Id="rId745"/><Relationship Target="media/document_image_rId746.jpeg" Type="http://schemas.openxmlformats.org/officeDocument/2006/relationships/image" Id="rId746"/><Relationship Target="media/document_image_rId747.jpeg" Type="http://schemas.openxmlformats.org/officeDocument/2006/relationships/image" Id="rId747"/><Relationship Target="media/document_image_rId748.jpeg" Type="http://schemas.openxmlformats.org/officeDocument/2006/relationships/image" Id="rId7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