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2faf" w14:textId="b9a2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государственной гарантии Республики Казахстан по поддержке экспорта и формы ее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июня 2025 года № 317. Зарегистрирован в Министерстве юстиции Республики Казахстан 26 июня 2025 года № 36317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предоставления государственной гарантии Республики Казахстан по поддержке экспорта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предоставления государственной гарантии Республики Казахстан по поддержке экспорта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 № 317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государственной гарантии Республики Казахстан по поддержке экспорта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государственной гарантии Республики Казахстан по поддержке экспорта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Бюджетного кодекса Республики Казахстан (далее – Бюджетный кодекс) и определяют порядок предоставления государственной гарантии Республики Казахстан по поддержке экспорта.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гарантия Республики Казахстан по поддержке экспорта предоставляется Экспортно-кредитному агентству Казахстана (далее – Агентство) для обеспечения погашения ее задолженности перед казахстанскими и иностранными страхователями и выгодоприобретателями по осуществлению страховых и гарантийных выплат при наступлении страховых и гарантийных случаев по договорам страхования и гарантии, по которым Агентство выступает в качестве страховщика.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термины: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 – юридическое лицо, определяемое решением Правительства Республики Казахстан, которое обладает статусом национального института развития в области развития и продвижения несырьевого экспорта и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 и законодательством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ссудный счет – счет, открытый Агентством в банке второго уровня или организации, осуществляющей отдельные виды банковских операций, уполномоченной на обслуживание гарантированных государством обязательств по поддержке экспорта и предназначенный для перечисления средств республиканского бюджета в целях исполнения гарантированных государством обязательств по поддержке экспорта, а также возврату в республиканский бюджет средств, выделенных на исполнение обязательств по государственной гарантии по поддержке экспорта;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исполнению бюджета (далее – уполномоченный орган по исполнению бюджета)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 в пределах своей компетенции – местных бюджетов, внебюджетных фондов;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бюджетному планированию (далее – уполномоченный орган по бюджетному планированию)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бюджетного планирования, в пределах компетенции методологическое руководство по бюджетному планированию, а также выработку предложений по совершенствованию системы бюджетного планирования;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центральный уполномоченный орган по бюджетной политике (далее – уполномоченный орган по бюджетной политике)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бюджетной политики, в том числе в области развития бюджетной системы, управления государственными финансами и прогнозирования доходов, экономической политики, политики привлечения инвестиций, государственно-частного партнерства, государственных инвестиционных проектов, межбюджетных отношений, государственного и гарантированного государством заимствования и долга, управления государственными активами, привлечения и в пределах компетенций,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использования грантов;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гарантия Республики Казахстан по поддержке экспорта (далее – Государственная гарантия) – обязательство Правительства Республики Казахстан перед Агентством в соответствии с условиями договора гарантии по поддержке экспорта, полностью или частично погасить ее задолженность по страховым и гарантийным выплатам;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корректировка заключения – изменение установленных параметров заключения, влекущие дополнение и (или) изменение ее содержания, выводов, предусмотренных для предоставления Государственной гарантии;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уполномоченного органа по бюджетной политике для предоставления Государственной гарантий (далее – Заключение) – заключение уполномоченного органа по бюджетной политике на предмет целесообразности предоставления Государственной гарантии (ее влияния на экономику страны и соответствие стратегическим и (или) программным документам, подготовленное на основании положительного отраслевого заключения уполномоченного органа в области регулирования внешнеторговой деятельности) Агентству;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заявка – обращение Агентства в адрес уполномоченного органа в области регулирования внешнеторговой деятельности (далее – уполномоченный орган) о предоставлении отраслевого заключения;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– центральный исполнительный орган, осуществляющий руководство в сфере развития и продвижения экспорта несырьевых товаров и услуг, а также в пределах, предусмотренных законодательством Республики Казахстан, межотраслевую координацию в области регулирования внешнеторговой деятельности;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отраслевое заключение уполномоченного органа (далее – отраслевое заключение) – заключение уполномоченного органа на предмет соответствия приоритетам развития отрасли посредством предоставления Государственной гарантии соответствующему Агентству;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Договор гарантии по поддержке экспорта (далее – Договор гарантии) – письменное соглашение между уполномоченным органом по исполнению бюджета и Агентством, устанавливающее правоотношения, обязательства и ответственность сторон при предоставлении Государственной гарантии;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гарантированное государством обязательство по поддержке экспорта – сумма на определенную дату непогашенных обязательств по договорам страхования и гарантиям, обеспеченным Государственной гарантией, по которым Агентством не осуществлены страховые и гарантийные выплаты;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Соглашение о предоставлении государственной гарантии по поддержке экспорта (далее – Соглашение) – соглашение между центральным уполномоченным органом по исполнению бюджета, поверенным (агентом) и Агентством, устанавливающим правоотношения сторон по предоставлению Государственной гарантии, возврату средств республиканского бюджета, отвлеченных в случае исполнения обязательств по Государственной гарантии.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понятия, используемые в настоящих Правилах, применяются в том значении, в каком они используются в соответствующих отраслях законодательства Республики Казахстан, если иное не предусмотрено бюджетным законодательством Республики Казахстан и настоящими Правилами.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государственной гарантии Республики Казахстан по поддержке экспорта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Государственной гарантии осуществляется на основании постановления Правительства Республики Казахстан и при соблюдении Агентством требований 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и пунктами 5, 7 и 9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гарантии Агентство предоставляет положительное заключение уполномоченного органа и Заключение уполномоченного органа по бюджетной политике.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отраслевого заключения Агентство направляет заявку в уполномоченный орган с приложением: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Государственной гарантии, которая содержит сумму Государственной гарантии, срок ее действия, институциональную схему использования Государственной гарантии (информация обо всех участниках процесса, их взаимодействие);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об Агентстве, которая содержит копии учредительных документов, а также документов, подтверждающих статус Агентства, план развития Агентства, рейтинговый отчет.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непредоставлении Агентством указанных документов уполномоченным органом в течение 5 (пяти) рабочих дней заявка Агентства отклоняется без рассмотрения.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выдает в течение 15 (пятнадцати) рабочих дней отраслевое заключение со дня представления Агентством заявки.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уполномоченным органом отрицательного отраслевого заключения, заявка Агентства отклоняется с указанием причин возврата для ее дальнейшей доработки.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возврата Агентство повторно представляет документы в уполномоченный орган.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Заключения Агентство направляет документы согласно Требованиям к разработке или корректировке заключения уполномоченного органа по бюджетной политике для предоставления государственных гарантий по поддержке экспорта, утверждаемые уполномоченным органом по бюджетной политике (далее – Требования).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бюджетной политике предоставляет Заключение в установленные сроки, согласно Требованиям.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Агентство представляет в уполномоченный орган по исполнению бюджета документы, согласно перечню документов, предоставляемых Экспортно-кредитным Агентством Казахстана, для получения государственной гарантии Республики Казахстан по поддержке экспорта, согласно приложению к настоящим Правилам.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Агентством неполного пакета документов, уполномоченный орган по исполнению бюджета в течение 5 (пяти) рабочих дней возвращает документы без рассмотрения с направлением Агентству письменного уведомления с указанием причин возврата.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возврата Агентство повторно представляет документы в уполномоченный орган по исполнению бюджета.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полного пакета документов, уполномоченный орган по исполнению бюджета в течение 20 (двадцати) рабочих дней заключает с Агентством и поверенным (агентом) Соглашение.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Условия, сроки, ставки вознаграждения и порядок возврата средств, отвлеченных из республиканского бюджета на исполнение Государственной гарантии, определяются в Соглашении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Бюджетного кодекса.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по исполнению бюджета в течение 10 (десяти) рабочих дней после подписания Соглашения обеспечивает принятие Правительством Республики Казахстан постановления о предоставлении Государственной гарантии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Бюджетного кодекса.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Государственная гарантия предоставляется посредством заключения Договора гарантии по форме предоставления государственной гарантии по поддержке экспорта,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между уполномоченным органом по исполнению бюджета и Агентством.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 предоставлении Государственной гарантии, уполномоченный орган по исполнению бюджета в течение 20 (двадцати) рабочих дней заключает с Агентством Договор гарантии.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гарантии подписывается первым руководителем уполномоченного органа по исполнению бюджета и Агентства.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Договор гарантии по поддержке экспорта составляется в 2 (двух) экземплярах по одному экземпляру для каждой из сторон на казахском и русском языках, имеющих одинаковую юридическую силу.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Государственной гарантией признается документ, который соответствует требованиям пунктов 12 и 13 настоящих Правил. Иные акты и документы государственных органов и их должностных лиц не имеют юридической силы по предоставлению Государственной гарантии.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исполнению бюджета осуществляет исполнение Государственной гарантии, в случае превышения единовременной реализации страховых и гарантийных случаев, которые превысят собственный капитал Агентства при наличии заключений поверенного (агента), Агентства, выписок с ее счетов, выданных банками второго уровня, а также аудированной финансовой отчетности за финансовый год, предшествующий обращению за исполнением Государственной гарантии, и финансовой отчетности на момент обращения за исполнением Государственной гарантии.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Планирование объемов предстоящего погашения гарантированных государством обязательств производится уполномоченным органом по исполнению бюджета ежегодно в рамках разработки проекта республиканского бюджета на очередной финансовый год.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планирования на этапе формирования проекта республиканского бюджета, соответствующие расчеты выполняются при уточнении республиканского бюджета на основе прогнозных расчетов предстоящих объемов погашения гарантированных государством обязательств.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Объем погашения гарантированных государством обязательств в планируемом году определяются на основании заключений поверенного (агента), Агентства и отражается в республиканском бюджете на очередной финансовый год в национальной валюте и по отдельной бюджетной программе.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планирования расходов республиканского бюджета администраторы бюджетных программ представляют в центральный уполномоченный орган по бюджетному планированию бюджетный запрос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составления, представления, рассмотрения бюджетного запроса, утвержденный приказом Министра финансов Республики Казахстан от 22 апреля 2025 года № 185.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неисполнения Агентством обязательств по погашению задолженности по ранее отвлеченным средствам из республиканского бюджета в рамках действующей Государственной гарантии предоставление по ней последующих сумм из республиканского бюджета не допускается.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Государственной гарантии осуществляется только на часть непокрытой суммы страховых и гарантийных выплат за вычетом собственного капитала Агентства и после принятия Агентством мер по судебному взысканию требования возмещения страховой и гарантийной выплаты к лицам, ответственным за убытки и (или) признания таких лиц банкротами либо их ликвидации, подтвержденные судебными актами с отметкой о вступлении в законную силу.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Средства, выделенные на исполнение обязательств по Государственной гарантии, подлежат возврату Агентством в республиканский бюджет за счет средств возмещения страховых и гарантийных выплат.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Экспортно-кредитным агентством Казахстана, для получения государственной гарантии Республики Казахстан по поддержке экспорта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Положительное отраслевое заключение уполномоченного органа в области регулирования внешнеторговой деятельности.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Положительное заключение центрального уполномоченного органа по бюджетной политике.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Республиканской бюджетной комиссии (при его наличии).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Выписка об оплате единовременной платы (сбора) в размере 0,2 процента от суммы государственной гарантии по поддержке экспорта.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Нотариально заверенные копии учредительных документов.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Сведение об отсутствии налоговой задолженности и просроченной задолженности в соответствии с кредитным отчетом, предоставляемым,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кредитных бюро и формировании кредитных историй в Республике Казахстан".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Выписка из Реестра акционеров Экспортно-кредитного агентства Казахстана (далее – Агентство).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Копия документа, подтверждающего статус Агентства.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по страховым и гарантийным выплатам в рамках принятых страховых и гарантийных обязательств.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по поддержке экспорта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гарантии по поддержке экспорта № ________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"Министерство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лица, предоставляющего государственную гарантию),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"Гарант"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документа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Экспортно-кредитное агентство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лица, получающего государственную гарантию),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"Агентство",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документа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совместно именуемые "Стороны", а каждый в отдельности "Сторона",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как указано выше в соответствии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документа, №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гарантии по поддержке экспорта (далее - Договор)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нижеследующих условиях:</w:t>
      </w:r>
    </w:p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 условиях настоящего Договора Гарант от имени Правительства Республики Казахстан обязуется перед Агентством погасить его задолженность по страховым и гарантийным выплатам, которые не покрыты суммой из собственного капитала Агентства.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Государственная гарантия по поддержке экспорта (далее – Государственная гарантия) предоставляется для обеспечения погашения задолженности Агентства перед казахстанскими и иностранными страхователями и выгодоприобретателями по осуществлению страховых и гарантийных выплат при наступлении страховых и гарантийных случаев по договорам страхования и гарантии, по которым Агентство выступает в качестве страховщика.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Государственная гарантия предоставляется на сумму ___________ (сумма прописью) тенге со сроком действия на 10 лет.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Государственная гарантия прекращает свое действие в случаях: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полного исполнения обязательств, оговоренных в настоящем Договоре;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ее действия.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Предоставление Государственной гарантии осуществляется на условиях возвратности Агентством бюджетных средств, расходуемых Правительством Республики Казахстан для исполнения Государственной гарантии.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Обязательства по Государственной гарантии будут исполнены Гарантом при условии, что соответствующее требование будет предъявлено Агентством до прекращения действия Государственной гарантии.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Заключительные положения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Все изменения и дополнения к Договору оформляются в письменной форме, подписываются уполномоченными представителями Сторон и скрепляются оттисками печатей Сторон.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Настоящий Договор составлен в 2 (двух) экземплярах по одному экземпляру для каждой из Сторон на казахском и русском языках, имеющих одинаковую юридическую силу.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Во всем ином, не предусмотренном настоящим Договором, Стороны руководствуются гражданским и бюджетным законодательством Республики Казахстан.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Договор вступает в силу с момента его регистрации в Комитете казначейства Министерства финансов Республики Казахстан.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Юридические адреса, банковские реквизиты и подписи Сторон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идентификационный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Идентификационный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 № 317</w:t>
            </w:r>
          </w:p>
        </w:tc>
      </w:tr>
    </w:tbl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июля 2019 года № 674 "Об утверждении Правил предоставления государственной гарантии Республики Казахстан по поддержке экспорта" (зарегистрирован в Реестре государственной регистрации нормативных правовых актов под № 19026);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8 августа 2022 года № 799 "О внесении изменений в приказ Первого заместителя Премьер-Министра Республики Казахстан – Министра финансов Республики Казахстан от 2 июля 2019 года № 674 "Об утверждении Правил предоставления государственной гарантии Республики Казахстан по поддержке экспорта" (зарегистрирован в Реестре государственной регистрации нормативных правовых актов под № 29057);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мая 2024 года № 254 "О внесении изменений в приказ Первого заместителя Премьер-Министра Республики Казахстан – Министра финансов Республики Казахстан от 2 июля 2019 года № 674 "Об утверждении Правил предоставления государственной гарантии Республики Казахстан по поддержке экспорта" (зарегистрирован в Реестре государственной регистрации нормативных правовых актов под № 34329).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