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f8ca" w14:textId="9c9f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индустрии и инфраструктурного развития Республики Казахстан от 3 ноября 2020 года № 588 "Об утверждении Типовой программы инспекционной проверки по авиационной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19 июня 2025 года № 193. Зарегистрирован в Министерстве юстиции Республики Казахстан 25 июня 2025 года № 36316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 ноября 2020 года № 588 "Об утверждении Типовой программы инспекционной проверки по авиационной безопасности" (зарегистрирован в Реестре государственной регистрации нормативных правовых актов за № 21597)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инспекционной проверки по авиационной безопасности,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"Для аэропортов":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Организация обеспечения авиационной безопасности для аэропортов включает в себя:":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14),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допуска персонала САБ к работам по обеспечению мер АБ (обучение, стажировка, обучение на рабочем месте, оформление свидетельств, допусков и/или сертификатов);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25),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производства досмотра пассажиров (в том числе транзитных и трансферных пассажиров), членов экипажей ВС, обслуживающего персонала, ручной клади, багажа, грузов, почты, бортовых запасов и аэропортовых припасов;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25-1),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надлежащих методов досмотра, которые способны обнаружить взрывчатые вещества и/или взрывные устройства, проносимыми пассажирами и лицами, не являющимися пассажирами, на себе или в переносимых ими предметах;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39),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защите критически важных информационных систем и связанных с ним технологий и данных, а также обеспечение информационной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40), 41) и 42),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рассмотрения аэропортовой комиссией по АБ и согласование уполномоченной организацией в сфере ГА планы реконструируемых и/или новых терминала(ов) по вопросам обеспечения авиационной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соответствующего обучения по АБ, имеющего несопровождаемый доступ в контролируемые зоны, охраняемые зоны ограниченного доступа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в неконтролируемой зоне в целях снижения риска и предотвращения возможных актов незаконного вмешательства.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Обеспечение безопасности сооружений и наземных средств авиапредприятия включает в себя:":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2-1),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обеспечения безопасности на земле или введение эксплуатационных процедур, снижающих вероятность нападений на ВС с использованием переносных зенитно-ракетных комплексов (ПЗРК) и другого оружия, представляющего аналогичную угрозу воздушным судам в аэропорту или в непосредственной близости от него.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на основе оценки рисков.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10), изложить в следующей редакции: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досмотра и состояние контроля доступа лиц и транспортных средств вместе с перевозимыми предметами в контролируемые зоны и охраняемые зоны ограниченного доступа;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18), изложить в следующей редакции: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анкетных данных всего персонала, имеющего несопровождаемый доступ в зоны ограниченного допуска аэропорта, и лиц, имеющих доступ к конфиденциальной информации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18-1), следующего содержания: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лица, ответственного за направление анкетных данных персонала для проведения первоначальной и периодической специальной проверки, а также осуществление контроля результатов таких проверок.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20), следующего содержания: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процедуры досмотра с использованием специально обученных и сертифицированных собак.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Обеспечение безопасности ВС для аэропортов включает в себя:":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15), следующего содержания: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передвижением лиц и транспортных средств к воздушному судну и от него в охраняемых зонах ограниченного доступа, в целях предотвращения несанкционированного доступа к ВС;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Организация предполетного досмотра пассажиров и ручной клади, членов экипажей ВС и авиаперсонала для аэропортов включает в себя:":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15), изложить в следующей редакции: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обращения с опасными веществами и предметами, запрещенными к перевозке, и применение, использования технических устройств и служебных собак для обнаружения ВВ;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29), изложить в следующей редакции: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пассажиров и их ручной клади, следующих транзитом (трансфером);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37), изложить в следующей редакции: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по досмотру лиц с инвалидностью (лиц с особыми потребностями);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39), изложить в следующей редакции: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стерильных зон (в том числе транзитных залов) для досмотренных пассажиров;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39-1), следующего содержания: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в отношении транзитных полетов для защиты ручной клади транзитных пассажиров от несанкционированного вмешательства и для поддержания целостности системы обеспечения безопасности аэропорта транзита;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41), изложить в следующей редакции: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смешивания лиц и их ручной клади, прошедших и не прошедших досмотр;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44), изложить в следующей редакции: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учета и отчетности по результатам досмотра. Наличие карт досмотра почтовых отправлений и бортпитания (бортовых запасов), декларации безопасности груза или почты;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45-1), следующего содержания: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процедур, связанных с провозом оружия на борту воздушного судна сотрудниками правоохранительных органов и другими уполномоченными лицами, находящимися при исполнении служебных обязанностей;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"5. Организация предполетного досмотра багажа, груза, почты и бортовых запасов для аэропортов включает в себя:":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4-1), следующего содержания: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процедур работы с неопознанным багажом и подозрительными предметами;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9), изложить в следующей редакции: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груза, почты (бандеролей, курьерских отправлений), товаров и бортовых запасов;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29-1) и 29-2), следующего содержания: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груза и почты от несанкционированного вмешательства;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обеспечения безопасности к грузу и почте с высокой степенью риска в целях надлежащего снижения уровня связанных с ними угроз;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30), изложить в следующей редакции: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груза и почты, с соответствующим методом, учитывающим характер грузовой отправки, и меры контроля персонала, имеющего прямой доступ к грузу и почтовым отправлениям;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36), изложить в следующей редакции: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бортпитания и бортовых запасов техническими средствами досмотра либо вручную (визуально) и опломбирования сотрудником САБ контейнера (емкость для размещения) поставленного бортпитания и бортовых запасов, и последующее обеспечение безопасности до погрузки на борт воздушного судна;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"Для авиакомпаний" изложить в следующей редакции: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эксплуатантов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"Для авиакомпаний":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"7. Организация обеспечения авиационной безопасности для авиакомпаний включает в себя:" изложить в следующей редакции: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обеспечения авиационной безопасности для эксплуатантов воздушных судов включает в себя: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"7. Организация обеспечения авиационной безопасности для авиакомпаний включает в себя:":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4) и 5), изложить в следующей редакции: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АБ, согласованную с уполномоченной организацией в сфере ГА и утвержденную первым руководителем эксплуатанта воздушных судов;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подготовки и переподготовки по АБ, согласованную с уполномоченной организацией в сфере ГА и утвержденную первым руководителем эксплуатанта воздушных судов;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13), изложить в следующей редакции: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подготовки и переподготовки персонала эксплуатанта воздушных судов. Ведение учетной и другой документации, взаимодействие с уполномоченной организацией в сфере ГА и учебными центрами;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19), изложить в следующей редакции: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проверки биографических (анкетных) данных персонала эксплуатанта воздушных судов, имеющего несопровождаемый доступ в контролируемую зону аэропорта;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22), изложить в следующей редакции: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защите критически важных информационных систем и связанных с ним технологий и данных, а также обеспечение информационной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23), следующего содержания: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иностранных эксплуатантов воздушных судов актуальных дополнительных процедур, отвечающих национальной программе АБ ГА.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"8. Оснащение ВС по обеспечению авиационной безопасности для авиакомпаний включает в себя:" изложить в следующей редакции: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ВС по обеспечению авиационной безопасности для эксплуатантов воздушных судов включает в себя: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Оснащение ВС по обеспечению авиационной безопасности для авиакомпаний включает в себя:": 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8), изложить в следующей редакции: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препятствующие проникновению в кабину летного экипажа в полете лиц, не имеющих на это разрешения;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"9. Безопасность и охрана ВС для авиакомпаний включает в себя:" изложить в следующей редакции: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охрана ВС для эксплуатантов воздушных судов включает в себя: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"9. Безопасность и охрана ВС для авиакомпаний включает в себя:": </w:t>
      </w:r>
    </w:p>
    <w:bookmarkEnd w:id="80"/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13), изложить в следующей редакции: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предполетный досмотр (проверку) или специальный досмотр (обыск) ВС в целях обеспечения безопасности, вылетающих ВС, выполняющих коммерческие рейсы;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повторного предполетного досмотра (проверка) ВС в целях безопасности в случаях, когда после посадки пассажиров на борт ВС пассажир отказался от полета или эксплуатант воздушных судов отказал пассажиру в перевозке, а также обнаружения постороннего лица на борту ВС перед вылетом;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15), изложить в следующей редакции: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проведения предполетного досмотра специалистами эксплуатанта воздушных судов, представителями ИАС, членами экипажа;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15-1) и 15-2) следующего содержания: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обеспечению защиты воздушного судна от несанкционированного вмешательства с момента начала проведения предполетного (проверки) или специального (обыска) досмотра воздушного судна и до его отправления;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удалению с борта воздушного судна предметов, оставленных высадившимися пассажирами, в том числе транзитных рейсов;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17-1) и 17-2), следующего содержания: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уведомления эксплуатанта и командира воздушного судна (КВС) о пассажирах, которые должны перевозиться вследствие того, что они были подвергнуты судебному или административному разбирательству, до их перевозки;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уведомления командира воздушного судна (КВС) о количестве вооруженных лиц и местонахождении занимаемых ими мест на воздушном судне;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строку, порядковый номер 20), следующего содержания: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 разрешению перевозки на воздушном судне зарегистрированного багажа, бортпитания (припасов), груза и почты.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"10. Организация и принятие мер по урегулированию чрезвычайных ситуаций, связанных с актами незаконного вмешательства в деятельность гражданской авиации для авиакомпаний включает в себя:" изложить в следующей редакции:</w:t>
      </w:r>
    </w:p>
    <w:bookmarkEnd w:id="93"/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принятие мер по урегулированию чрезвычайных ситуаций, связанных с актами незаконного вмешательства в деятельность гражданской авиации для эксплуатантов воздушных судов, включает в себя: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"10. Организация и принятие мер по урегулированию чрезвычайных ситуаций, связанных с актами незаконного вмешательства в деятельность гражданской авиации для авиакомпаний включает в себя:":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1), изложить в следующей редакции: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эксплуатанта воздушных судов в Межведомственной аэропортовой комиссии по АБ;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"Для поставщиков аэронавигационного обслуживания":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"11. Защита объектов и средств для поставщиков аэронавигационного обслуживания включает в себя:":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6-1) и 6-2), следующего содержания: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прохождении подготовки и переподготовки по АБ, по категориям персонала;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допуска персонала САБ и сотрудников охранных организаций, обеспечивающих безопасность объектов поставщика аэронавигационного обслуживания, к работам по обеспечению мер АБ (обучение, стажировка, обучение на рабочем месте, оформление свидетельств, допусков и/или сертификатов);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10), изложить в следующей редакции: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защите критически важных информационных систем и связанных с ним технологий и данных, а также обеспечение информационной безопасности.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"Расшифровка аббревиатур:" изложить в следующей редакции:</w:t>
      </w:r>
    </w:p>
    <w:bookmarkEnd w:id="104"/>
    <w:p>
      <w:pPr>
        <w:spacing w:after="0"/>
        <w:ind w:left="0"/>
        <w:jc w:val="both"/>
      </w:pPr>
      <w:bookmarkStart w:name="z153" w:id="105"/>
      <w:r>
        <w:rPr>
          <w:rFonts w:ascii="Times New Roman"/>
          <w:b w:val="false"/>
          <w:i w:val="false"/>
          <w:color w:val="000000"/>
          <w:sz w:val="28"/>
        </w:rPr>
        <w:t>
      "Расшифровка аббревиатур: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 - гражданская авиация;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 - служба авиационной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 - авиационная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- управление воздушным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ГСМ – горючесмазочный материал;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 - воздушное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КПП - контрольно-пропускной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ЧС - чрезвычайная ситуация;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VIP-зал - зал для особо важных персон;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 - взрывчатые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КВС - командир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ИАС - инженерно-авиационная служба;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Уровни соответствия / несоответствия: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(1) - несоответствие критическое, представляющее угрозу авиационной безопасности и препятствующее дальнейшей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(2) - несоответствие, не препятствующие дальнейшей деятельности, при условии устранения в согласованные сроки или введении ограничений;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(3) - несоответствие, не препятствующие дальнейшей деятельности и подлежащие устранению при совершенствовании производства и системы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(*) - не обязательно для данной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(+) - отвечает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(NA) - не применимо, меры или процедуры не применяются или не используются в организации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(NC) - не подтверждено, меры или процедуры, в отношении которых инспекторы не смогли установить соответствие требованиям нормативных правовых актов (отсутствие времени, противоречивая информация или по иным причинам).".</w:t>
      </w:r>
    </w:p>
    <w:bookmarkStart w:name="z1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06"/>
    <w:bookmarkStart w:name="z1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7"/>
    <w:bookmarkStart w:name="z1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08"/>
    <w:bookmarkStart w:name="z1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09"/>
    <w:bookmarkStart w:name="z1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