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29d8" w14:textId="81e2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Приказ Министра здравоохранения Республики Казахстан от 23 июня 2025 года № 58. Зарегистрирован в Министерстве юстиции Республики Казахстан 25 июня 2025 года № 36314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(зарегистрирован в Реестре государственной регистрации нормативных правовых актов под № 32733)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"19) неснижаемый запас лекарственных средств и медицинских изделий - запас лекарственных средств и медицинских изделий, необходимых для бесперебойного лекарственного обеспечения, устанавливаемый и планомерно пополняемый единым дистрибьютором за счет собственных средств в объеме до двадцати пяти процентов от заявленного объема лекарственных средств и (или) медицинских изделий субъектами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ДСМ-88 "Об определении перечня лекарственных средств и медицинских изделий, закупаемых у единого дистрибьютора" (зарегистрирован в Реестре государственной регистрации нормативных правовых актов под № 24078) (далее – Приказ 88);";</w:t>
      </w:r>
    </w:p>
    <w:bookmarkEnd w:id="4"/>
    <w:bookmarkStart w:name="z10" w:id="5"/>
    <w:p>
      <w:pPr>
        <w:spacing w:after="0"/>
        <w:ind w:left="0"/>
        <w:jc w:val="both"/>
      </w:pPr>
      <w:r>
        <w:rPr>
          <w:rFonts w:ascii="Times New Roman"/>
          <w:b w:val="false"/>
          <w:i w:val="false"/>
          <w:color w:val="000000"/>
          <w:sz w:val="28"/>
        </w:rPr>
        <w:t>
      дополнить подпунктом 33-1) следующего содержания:</w:t>
      </w:r>
    </w:p>
    <w:bookmarkEnd w:id="5"/>
    <w:bookmarkStart w:name="z11" w:id="6"/>
    <w:p>
      <w:pPr>
        <w:spacing w:after="0"/>
        <w:ind w:left="0"/>
        <w:jc w:val="both"/>
      </w:pPr>
      <w:r>
        <w:rPr>
          <w:rFonts w:ascii="Times New Roman"/>
          <w:b w:val="false"/>
          <w:i w:val="false"/>
          <w:color w:val="000000"/>
          <w:sz w:val="28"/>
        </w:rPr>
        <w:t>
      "33-1)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xml:space="preserve">
      "4.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медицинские изделия закупаются по ценам, не превышающим установленных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августа 2021 года № ҚР ДСМ-94 "Об утверждении предельных цен производителя на торговое наименование лекарственного средства, предельных цен на торговое наименование лекарственного средства для розничной и оптовой реализации" (зарегистрирован в Реестре государственной регистрации нормативных правовых актов под № 24229) (далее – Приказ 94)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xml:space="preserve">
      "5-2. Заказчики осуществляют закуп лекарственных средств и медицинских изделий не включенных в </w:t>
      </w:r>
      <w:r>
        <w:rPr>
          <w:rFonts w:ascii="Times New Roman"/>
          <w:b w:val="false"/>
          <w:i w:val="false"/>
          <w:color w:val="000000"/>
          <w:sz w:val="28"/>
        </w:rPr>
        <w:t>Приказ 88</w:t>
      </w:r>
      <w:r>
        <w:rPr>
          <w:rFonts w:ascii="Times New Roman"/>
          <w:b w:val="false"/>
          <w:i w:val="false"/>
          <w:color w:val="000000"/>
          <w:sz w:val="28"/>
        </w:rPr>
        <w:t xml:space="preserve"> в соответствии с главами 1, 3, 4, 4-1 раздела 3 настоящих Правил.";</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7 изложить в следующей редакции:</w:t>
      </w:r>
    </w:p>
    <w:bookmarkStart w:name="z17" w:id="9"/>
    <w:p>
      <w:pPr>
        <w:spacing w:after="0"/>
        <w:ind w:left="0"/>
        <w:jc w:val="both"/>
      </w:pPr>
      <w:r>
        <w:rPr>
          <w:rFonts w:ascii="Times New Roman"/>
          <w:b w:val="false"/>
          <w:i w:val="false"/>
          <w:color w:val="000000"/>
          <w:sz w:val="28"/>
        </w:rPr>
        <w:t>
      "2) из одного источника, в том числе посредством веб-портала;";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19" w:id="10"/>
    <w:p>
      <w:pPr>
        <w:spacing w:after="0"/>
        <w:ind w:left="0"/>
        <w:jc w:val="both"/>
      </w:pPr>
      <w:r>
        <w:rPr>
          <w:rFonts w:ascii="Times New Roman"/>
          <w:b w:val="false"/>
          <w:i w:val="false"/>
          <w:color w:val="000000"/>
          <w:sz w:val="28"/>
        </w:rPr>
        <w:t xml:space="preserve">
      "1) наличие государственной регистрации в Республике Казахстан, за исключением лекарственных препаратов, изготовленных в аптеках, комплектующих, входящих в состав изделия медицинского назначения, не используемых в качестве самостоятельного изделия, незарегистрированных лекарственных средств, медицинских изделий, ввозимых на территорию Республики Казахстан на основании заключения (разрешительного документа). </w:t>
      </w:r>
    </w:p>
    <w:bookmarkEnd w:id="10"/>
    <w:bookmarkStart w:name="z20" w:id="11"/>
    <w:p>
      <w:pPr>
        <w:spacing w:after="0"/>
        <w:ind w:left="0"/>
        <w:jc w:val="both"/>
      </w:pPr>
      <w:r>
        <w:rPr>
          <w:rFonts w:ascii="Times New Roman"/>
          <w:b w:val="false"/>
          <w:i w:val="false"/>
          <w:color w:val="000000"/>
          <w:sz w:val="28"/>
        </w:rPr>
        <w:t>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bookmarkEnd w:id="11"/>
    <w:bookmarkStart w:name="z21" w:id="12"/>
    <w:p>
      <w:pPr>
        <w:spacing w:after="0"/>
        <w:ind w:left="0"/>
        <w:jc w:val="both"/>
      </w:pPr>
      <w:r>
        <w:rPr>
          <w:rFonts w:ascii="Times New Roman"/>
          <w:b w:val="false"/>
          <w:i w:val="false"/>
          <w:color w:val="000000"/>
          <w:sz w:val="28"/>
        </w:rPr>
        <w:t>
      Отсутствие необходимости регистрации комплектующего медицинской техники (из комплекта поставки) подтверждается письмом экспертной организации или уполномоченного органа в области здравоохранения;</w:t>
      </w:r>
    </w:p>
    <w:bookmarkEnd w:id="12"/>
    <w:bookmarkStart w:name="z22" w:id="13"/>
    <w:p>
      <w:pPr>
        <w:spacing w:after="0"/>
        <w:ind w:left="0"/>
        <w:jc w:val="both"/>
      </w:pPr>
      <w:r>
        <w:rPr>
          <w:rFonts w:ascii="Times New Roman"/>
          <w:b w:val="false"/>
          <w:i w:val="false"/>
          <w:color w:val="000000"/>
          <w:sz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за исключением закупа медицинской техники стоимостью свыше 20 миллионов тенге за единицу, осуществляемом через Единого дистрибьютора.</w:t>
      </w:r>
    </w:p>
    <w:bookmarkEnd w:id="14"/>
    <w:bookmarkStart w:name="z25" w:id="15"/>
    <w:p>
      <w:pPr>
        <w:spacing w:after="0"/>
        <w:ind w:left="0"/>
        <w:jc w:val="both"/>
      </w:pPr>
      <w:r>
        <w:rPr>
          <w:rFonts w:ascii="Times New Roman"/>
          <w:b w:val="false"/>
          <w:i w:val="false"/>
          <w:color w:val="000000"/>
          <w:sz w:val="28"/>
        </w:rPr>
        <w:t>
      При закупе медицинской техники стоимостью свыше 20 миллионов тенге за единицу, осуществляемом через Единого дистрибьютора, в случае когда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такому потенциальному поставщику предоставляется условная скидка в размере 20 % на этапе аукциона от цены закупа.";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"16. Статус отечественного товаропроизводителя потенциального поставщика при проведении закупа подтверждается следующими документами:</w:t>
      </w:r>
    </w:p>
    <w:bookmarkEnd w:id="16"/>
    <w:bookmarkStart w:name="z28" w:id="17"/>
    <w:p>
      <w:pPr>
        <w:spacing w:after="0"/>
        <w:ind w:left="0"/>
        <w:jc w:val="both"/>
      </w:pPr>
      <w:r>
        <w:rPr>
          <w:rFonts w:ascii="Times New Roman"/>
          <w:b w:val="false"/>
          <w:i w:val="false"/>
          <w:color w:val="000000"/>
          <w:sz w:val="28"/>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bookmarkEnd w:id="17"/>
    <w:bookmarkStart w:name="z29" w:id="18"/>
    <w:p>
      <w:pPr>
        <w:spacing w:after="0"/>
        <w:ind w:left="0"/>
        <w:jc w:val="both"/>
      </w:pPr>
      <w:r>
        <w:rPr>
          <w:rFonts w:ascii="Times New Roman"/>
          <w:b w:val="false"/>
          <w:i w:val="false"/>
          <w:color w:val="000000"/>
          <w:sz w:val="28"/>
        </w:rPr>
        <w:t xml:space="preserve">
      2) регистрационным удостоверением на лекарственное средство или медицинское изделие, выданным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bookmarkEnd w:id="18"/>
    <w:bookmarkStart w:name="z30" w:id="19"/>
    <w:p>
      <w:pPr>
        <w:spacing w:after="0"/>
        <w:ind w:left="0"/>
        <w:jc w:val="both"/>
      </w:pPr>
      <w:r>
        <w:rPr>
          <w:rFonts w:ascii="Times New Roman"/>
          <w:b w:val="false"/>
          <w:i w:val="false"/>
          <w:color w:val="000000"/>
          <w:sz w:val="28"/>
        </w:rPr>
        <w:t>
      В рамках заключения договора или дополнительного соглашения к долгосрочному договору поставки отечественный товаропроизводитель представляет при поставке на поставляемое количество лекарственных средств и медицинских изделий сертификат о происхождении лекарственных средств, медицинских изделий для внутреннего обращения "СТ-KZ".</w:t>
      </w:r>
    </w:p>
    <w:bookmarkEnd w:id="19"/>
    <w:bookmarkStart w:name="z31" w:id="20"/>
    <w:p>
      <w:pPr>
        <w:spacing w:after="0"/>
        <w:ind w:left="0"/>
        <w:jc w:val="both"/>
      </w:pPr>
      <w:r>
        <w:rPr>
          <w:rFonts w:ascii="Times New Roman"/>
          <w:b w:val="false"/>
          <w:i w:val="false"/>
          <w:color w:val="000000"/>
          <w:sz w:val="28"/>
        </w:rPr>
        <w:t>
      17. Статус потенциального поставщика-производителя государств-членов ЕАЭС подтверждается следующими документами:</w:t>
      </w:r>
    </w:p>
    <w:bookmarkEnd w:id="20"/>
    <w:bookmarkStart w:name="z32" w:id="21"/>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bookmarkEnd w:id="21"/>
    <w:bookmarkStart w:name="z33" w:id="22"/>
    <w:p>
      <w:pPr>
        <w:spacing w:after="0"/>
        <w:ind w:left="0"/>
        <w:jc w:val="both"/>
      </w:pPr>
      <w:r>
        <w:rPr>
          <w:rFonts w:ascii="Times New Roman"/>
          <w:b w:val="false"/>
          <w:i w:val="false"/>
          <w:color w:val="000000"/>
          <w:sz w:val="28"/>
        </w:rPr>
        <w:t xml:space="preserve">
      2) регистрационным удостоверением, соответствующих </w:t>
      </w:r>
      <w:r>
        <w:rPr>
          <w:rFonts w:ascii="Times New Roman"/>
          <w:b w:val="false"/>
          <w:i w:val="false"/>
          <w:color w:val="000000"/>
          <w:sz w:val="28"/>
        </w:rPr>
        <w:t>решению</w:t>
      </w:r>
      <w:r>
        <w:rPr>
          <w:rFonts w:ascii="Times New Roman"/>
          <w:b w:val="false"/>
          <w:i w:val="false"/>
          <w:color w:val="000000"/>
          <w:sz w:val="28"/>
        </w:rPr>
        <w:t xml:space="preserve"> Совета ЕАЭС от 3 ноября 2016 года № 78 "О Правилах регистрации и экспертизы лекарственных средств для медицинского применения" и </w:t>
      </w:r>
      <w:r>
        <w:rPr>
          <w:rFonts w:ascii="Times New Roman"/>
          <w:b w:val="false"/>
          <w:i w:val="false"/>
          <w:color w:val="000000"/>
          <w:sz w:val="28"/>
        </w:rPr>
        <w:t>решению</w:t>
      </w:r>
      <w:r>
        <w:rPr>
          <w:rFonts w:ascii="Times New Roman"/>
          <w:b w:val="false"/>
          <w:i w:val="false"/>
          <w:color w:val="000000"/>
          <w:sz w:val="28"/>
        </w:rPr>
        <w:t xml:space="preserve"> Совета ЕАЭС от 12 февраля 2016 года № 46 "О Правилах регистрации и экспертизы безопасности, качества и эффективности медицинских изделий";</w:t>
      </w:r>
    </w:p>
    <w:bookmarkEnd w:id="22"/>
    <w:bookmarkStart w:name="z34" w:id="23"/>
    <w:p>
      <w:pPr>
        <w:spacing w:after="0"/>
        <w:ind w:left="0"/>
        <w:jc w:val="both"/>
      </w:pPr>
      <w:r>
        <w:rPr>
          <w:rFonts w:ascii="Times New Roman"/>
          <w:b w:val="false"/>
          <w:i w:val="false"/>
          <w:color w:val="000000"/>
          <w:sz w:val="28"/>
        </w:rPr>
        <w:t>
      3) сертификатом ISO 13485, (для медицинских изделий 2а (стерильные) класса безопасности и 2б и 3 классов безопасности).";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дополнить главой 4 следующего содержания:</w:t>
      </w:r>
    </w:p>
    <w:bookmarkStart w:name="z36" w:id="24"/>
    <w:p>
      <w:pPr>
        <w:spacing w:after="0"/>
        <w:ind w:left="0"/>
        <w:jc w:val="both"/>
      </w:pPr>
      <w:r>
        <w:rPr>
          <w:rFonts w:ascii="Times New Roman"/>
          <w:b w:val="false"/>
          <w:i w:val="false"/>
          <w:color w:val="000000"/>
          <w:sz w:val="28"/>
        </w:rPr>
        <w:t>
      "Глава 4. Экспертиза</w:t>
      </w:r>
    </w:p>
    <w:bookmarkEnd w:id="24"/>
    <w:bookmarkStart w:name="z37" w:id="25"/>
    <w:p>
      <w:pPr>
        <w:spacing w:after="0"/>
        <w:ind w:left="0"/>
        <w:jc w:val="both"/>
      </w:pPr>
      <w:r>
        <w:rPr>
          <w:rFonts w:ascii="Times New Roman"/>
          <w:b w:val="false"/>
          <w:i w:val="false"/>
          <w:color w:val="000000"/>
          <w:sz w:val="28"/>
        </w:rPr>
        <w:t>
      21-1. Заказчик, организатор закупа или единый дистрибьютор для закупа привлекает (при необходимости) эксперта или экспертов профильных специальностей по вопросам, требующим специальных знаний и (или) технических познаний.</w:t>
      </w:r>
    </w:p>
    <w:bookmarkEnd w:id="25"/>
    <w:bookmarkStart w:name="z38" w:id="26"/>
    <w:p>
      <w:pPr>
        <w:spacing w:after="0"/>
        <w:ind w:left="0"/>
        <w:jc w:val="both"/>
      </w:pPr>
      <w:r>
        <w:rPr>
          <w:rFonts w:ascii="Times New Roman"/>
          <w:b w:val="false"/>
          <w:i w:val="false"/>
          <w:color w:val="000000"/>
          <w:sz w:val="28"/>
        </w:rPr>
        <w:t>
      Заказчик и (или) организатор закупа определяет экспертов на финансовый год по профильным специальностям для экспертизы заявок на предмет соответствия фармацевтической услуги, лекарственных средств и (или) медицинских изделий описанию, характеристикам или техническим спецификациям в объявлении или приглашении.</w:t>
      </w:r>
    </w:p>
    <w:bookmarkEnd w:id="26"/>
    <w:bookmarkStart w:name="z39" w:id="27"/>
    <w:p>
      <w:pPr>
        <w:spacing w:after="0"/>
        <w:ind w:left="0"/>
        <w:jc w:val="both"/>
      </w:pPr>
      <w:r>
        <w:rPr>
          <w:rFonts w:ascii="Times New Roman"/>
          <w:b w:val="false"/>
          <w:i w:val="false"/>
          <w:color w:val="000000"/>
          <w:sz w:val="28"/>
        </w:rPr>
        <w:t>
      При этом заказчики и (или) организаторы закупа несут ответственность за соответствие экспертов подпункту 45) пункта 2 настоящих Правил.</w:t>
      </w:r>
    </w:p>
    <w:bookmarkEnd w:id="27"/>
    <w:bookmarkStart w:name="z40" w:id="28"/>
    <w:p>
      <w:pPr>
        <w:spacing w:after="0"/>
        <w:ind w:left="0"/>
        <w:jc w:val="both"/>
      </w:pPr>
      <w:r>
        <w:rPr>
          <w:rFonts w:ascii="Times New Roman"/>
          <w:b w:val="false"/>
          <w:i w:val="false"/>
          <w:color w:val="000000"/>
          <w:sz w:val="28"/>
        </w:rPr>
        <w:t>
      Уполномоченный орган в области здравоохранения определяет списки экспертов по профильным специальностям на отдельный финансовый год для закупа, проводимого единым дистрибьютором.</w:t>
      </w:r>
    </w:p>
    <w:bookmarkEnd w:id="28"/>
    <w:bookmarkStart w:name="z41" w:id="29"/>
    <w:p>
      <w:pPr>
        <w:spacing w:after="0"/>
        <w:ind w:left="0"/>
        <w:jc w:val="both"/>
      </w:pPr>
      <w:r>
        <w:rPr>
          <w:rFonts w:ascii="Times New Roman"/>
          <w:b w:val="false"/>
          <w:i w:val="false"/>
          <w:color w:val="000000"/>
          <w:sz w:val="28"/>
        </w:rPr>
        <w:t>
      Для экспертизы предлагаемых лекарственных средств дополнительно привлекаются эксперты в области клинической фармакологии.</w:t>
      </w:r>
    </w:p>
    <w:bookmarkEnd w:id="29"/>
    <w:bookmarkStart w:name="z42" w:id="30"/>
    <w:p>
      <w:pPr>
        <w:spacing w:after="0"/>
        <w:ind w:left="0"/>
        <w:jc w:val="both"/>
      </w:pPr>
      <w:r>
        <w:rPr>
          <w:rFonts w:ascii="Times New Roman"/>
          <w:b w:val="false"/>
          <w:i w:val="false"/>
          <w:color w:val="000000"/>
          <w:sz w:val="28"/>
        </w:rPr>
        <w:t>
      Для экспертизы тендерных заявок при закупе медицинской техники стоимостью свыше 20000000 (двадцать миллионов) тенге уполномоченный орган определяет не менее двух экспертов для обеспечения взаимозаменяемости в течение финансового года.</w:t>
      </w:r>
    </w:p>
    <w:bookmarkEnd w:id="30"/>
    <w:bookmarkStart w:name="z43" w:id="31"/>
    <w:p>
      <w:pPr>
        <w:spacing w:after="0"/>
        <w:ind w:left="0"/>
        <w:jc w:val="both"/>
      </w:pPr>
      <w:r>
        <w:rPr>
          <w:rFonts w:ascii="Times New Roman"/>
          <w:b w:val="false"/>
          <w:i w:val="false"/>
          <w:color w:val="000000"/>
          <w:sz w:val="28"/>
        </w:rPr>
        <w:t>
      21-2. Экспертом не может являться лицо:</w:t>
      </w:r>
    </w:p>
    <w:bookmarkEnd w:id="31"/>
    <w:bookmarkStart w:name="z44" w:id="32"/>
    <w:p>
      <w:pPr>
        <w:spacing w:after="0"/>
        <w:ind w:left="0"/>
        <w:jc w:val="both"/>
      </w:pPr>
      <w:r>
        <w:rPr>
          <w:rFonts w:ascii="Times New Roman"/>
          <w:b w:val="false"/>
          <w:i w:val="false"/>
          <w:color w:val="000000"/>
          <w:sz w:val="28"/>
        </w:rPr>
        <w:t>
      1) заинтересованное в результатах процедур закупа (представители единого дистрибьютора, потенциального поставщика);</w:t>
      </w:r>
    </w:p>
    <w:bookmarkEnd w:id="32"/>
    <w:bookmarkStart w:name="z45" w:id="33"/>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первого руководителя единого дистрибьютора, заказчика или организатора закупа.</w:t>
      </w:r>
    </w:p>
    <w:bookmarkEnd w:id="33"/>
    <w:bookmarkStart w:name="z46" w:id="34"/>
    <w:p>
      <w:pPr>
        <w:spacing w:after="0"/>
        <w:ind w:left="0"/>
        <w:jc w:val="both"/>
      </w:pPr>
      <w:r>
        <w:rPr>
          <w:rFonts w:ascii="Times New Roman"/>
          <w:b w:val="false"/>
          <w:i w:val="false"/>
          <w:color w:val="000000"/>
          <w:sz w:val="28"/>
        </w:rPr>
        <w:t>
      21-3. Эксперт не имеет права голоса при принятии решения о закупе.</w:t>
      </w:r>
    </w:p>
    <w:bookmarkEnd w:id="34"/>
    <w:bookmarkStart w:name="z47" w:id="35"/>
    <w:p>
      <w:pPr>
        <w:spacing w:after="0"/>
        <w:ind w:left="0"/>
        <w:jc w:val="both"/>
      </w:pPr>
      <w:r>
        <w:rPr>
          <w:rFonts w:ascii="Times New Roman"/>
          <w:b w:val="false"/>
          <w:i w:val="false"/>
          <w:color w:val="000000"/>
          <w:sz w:val="28"/>
        </w:rPr>
        <w:t>
      Экспертное заключение носит рекомендательный характер и учитывается при принятии решения о закупе.</w:t>
      </w:r>
    </w:p>
    <w:bookmarkEnd w:id="35"/>
    <w:bookmarkStart w:name="z48" w:id="36"/>
    <w:p>
      <w:pPr>
        <w:spacing w:after="0"/>
        <w:ind w:left="0"/>
        <w:jc w:val="both"/>
      </w:pPr>
      <w:r>
        <w:rPr>
          <w:rFonts w:ascii="Times New Roman"/>
          <w:b w:val="false"/>
          <w:i w:val="false"/>
          <w:color w:val="000000"/>
          <w:sz w:val="28"/>
        </w:rPr>
        <w:t>
      21-4. В случае привлечения эксперта для закупа на веб-портале проведение экспертизы осуществляется в следующем порядке:</w:t>
      </w:r>
    </w:p>
    <w:bookmarkEnd w:id="36"/>
    <w:bookmarkStart w:name="z49" w:id="37"/>
    <w:p>
      <w:pPr>
        <w:spacing w:after="0"/>
        <w:ind w:left="0"/>
        <w:jc w:val="both"/>
      </w:pPr>
      <w:r>
        <w:rPr>
          <w:rFonts w:ascii="Times New Roman"/>
          <w:b w:val="false"/>
          <w:i w:val="false"/>
          <w:color w:val="000000"/>
          <w:sz w:val="28"/>
        </w:rPr>
        <w:t>
      1) эксперты регистрируются на веб-портале в качестве его пользователей;</w:t>
      </w:r>
    </w:p>
    <w:bookmarkEnd w:id="37"/>
    <w:bookmarkStart w:name="z50" w:id="38"/>
    <w:p>
      <w:pPr>
        <w:spacing w:after="0"/>
        <w:ind w:left="0"/>
        <w:jc w:val="both"/>
      </w:pPr>
      <w:r>
        <w:rPr>
          <w:rFonts w:ascii="Times New Roman"/>
          <w:b w:val="false"/>
          <w:i w:val="false"/>
          <w:color w:val="000000"/>
          <w:sz w:val="28"/>
        </w:rPr>
        <w:t>
      2) член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2 (два) рабочих дня до истечения срока публикации протокола голосования;</w:t>
      </w:r>
    </w:p>
    <w:bookmarkEnd w:id="38"/>
    <w:bookmarkStart w:name="z51" w:id="39"/>
    <w:p>
      <w:pPr>
        <w:spacing w:after="0"/>
        <w:ind w:left="0"/>
        <w:jc w:val="both"/>
      </w:pPr>
      <w:r>
        <w:rPr>
          <w:rFonts w:ascii="Times New Roman"/>
          <w:b w:val="false"/>
          <w:i w:val="false"/>
          <w:color w:val="000000"/>
          <w:sz w:val="28"/>
        </w:rPr>
        <w:t>
      3) секретарь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 При поступлении по тому же лоту уведомления о необходимости заключения эксперта от другого члена тендерной комиссии, повторное уведомление эксперту не направляется. При закупе лекарственных средств и изделий медицинского назначения уведомление направляется с конкретизацией вопросов, подлежащих изучению привлекаемыми экспертами.</w:t>
      </w:r>
    </w:p>
    <w:bookmarkEnd w:id="39"/>
    <w:bookmarkStart w:name="z52" w:id="40"/>
    <w:p>
      <w:pPr>
        <w:spacing w:after="0"/>
        <w:ind w:left="0"/>
        <w:jc w:val="both"/>
      </w:pPr>
      <w:r>
        <w:rPr>
          <w:rFonts w:ascii="Times New Roman"/>
          <w:b w:val="false"/>
          <w:i w:val="false"/>
          <w:color w:val="000000"/>
          <w:sz w:val="28"/>
        </w:rPr>
        <w:t>
      4) веб-портал автоматически рассылает членам комиссии экспертное заключение после его подписания экспертом.</w:t>
      </w:r>
    </w:p>
    <w:bookmarkEnd w:id="40"/>
    <w:bookmarkStart w:name="z53" w:id="41"/>
    <w:p>
      <w:pPr>
        <w:spacing w:after="0"/>
        <w:ind w:left="0"/>
        <w:jc w:val="both"/>
      </w:pPr>
      <w:r>
        <w:rPr>
          <w:rFonts w:ascii="Times New Roman"/>
          <w:b w:val="false"/>
          <w:i w:val="false"/>
          <w:color w:val="000000"/>
          <w:sz w:val="28"/>
        </w:rPr>
        <w:t>
      21-5. В случае привлечения эксперта для закупа, проводимого на бумажном носителе экспертное заключение оформляется в письменном виде, подписывается экспертом и прилагается к протоколу заседания комиссии.</w:t>
      </w:r>
    </w:p>
    <w:bookmarkEnd w:id="41"/>
    <w:bookmarkStart w:name="z54" w:id="42"/>
    <w:p>
      <w:pPr>
        <w:spacing w:after="0"/>
        <w:ind w:left="0"/>
        <w:jc w:val="both"/>
      </w:pPr>
      <w:r>
        <w:rPr>
          <w:rFonts w:ascii="Times New Roman"/>
          <w:b w:val="false"/>
          <w:i w:val="false"/>
          <w:color w:val="000000"/>
          <w:sz w:val="28"/>
        </w:rPr>
        <w:t>
      Экспертное заключение регистрируется секретарем и не подлежит отзыву и (или) замене.</w:t>
      </w:r>
    </w:p>
    <w:bookmarkEnd w:id="42"/>
    <w:bookmarkStart w:name="z55" w:id="43"/>
    <w:p>
      <w:pPr>
        <w:spacing w:after="0"/>
        <w:ind w:left="0"/>
        <w:jc w:val="both"/>
      </w:pPr>
      <w:r>
        <w:rPr>
          <w:rFonts w:ascii="Times New Roman"/>
          <w:b w:val="false"/>
          <w:i w:val="false"/>
          <w:color w:val="000000"/>
          <w:sz w:val="28"/>
        </w:rPr>
        <w:t xml:space="preserve">
      21-6. Член комиссии при несогласии с экспертным заключением не принимает его во внимание. </w:t>
      </w:r>
    </w:p>
    <w:bookmarkEnd w:id="43"/>
    <w:bookmarkStart w:name="z56" w:id="44"/>
    <w:p>
      <w:pPr>
        <w:spacing w:after="0"/>
        <w:ind w:left="0"/>
        <w:jc w:val="both"/>
      </w:pPr>
      <w:r>
        <w:rPr>
          <w:rFonts w:ascii="Times New Roman"/>
          <w:b w:val="false"/>
          <w:i w:val="false"/>
          <w:color w:val="000000"/>
          <w:sz w:val="28"/>
        </w:rPr>
        <w:t>
      В случае, если заявка потенциального поставщика отклонена на основании экспертного заключения, оно публикуется секретарем одновременно с протоколом голосования.</w:t>
      </w:r>
    </w:p>
    <w:bookmarkEnd w:id="44"/>
    <w:bookmarkStart w:name="z57" w:id="45"/>
    <w:p>
      <w:pPr>
        <w:spacing w:after="0"/>
        <w:ind w:left="0"/>
        <w:jc w:val="both"/>
      </w:pPr>
      <w:r>
        <w:rPr>
          <w:rFonts w:ascii="Times New Roman"/>
          <w:b w:val="false"/>
          <w:i w:val="false"/>
          <w:color w:val="000000"/>
          <w:sz w:val="28"/>
        </w:rPr>
        <w:t>
      21-7. Допускается использование экспертного заключения в течение 12 (двенадцати) календарных месяцев при проведении последующих закупов.";</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59" w:id="46"/>
    <w:p>
      <w:pPr>
        <w:spacing w:after="0"/>
        <w:ind w:left="0"/>
        <w:jc w:val="both"/>
      </w:pPr>
      <w:r>
        <w:rPr>
          <w:rFonts w:ascii="Times New Roman"/>
          <w:b w:val="false"/>
          <w:i w:val="false"/>
          <w:color w:val="000000"/>
          <w:sz w:val="28"/>
        </w:rPr>
        <w:t>
      "91. Заказчики не позднее 15 января направляют для согласования в уполномоченный орган в области здравоохранения перечень медицинской техники со следующими подтверждающими документами:</w:t>
      </w:r>
    </w:p>
    <w:bookmarkEnd w:id="46"/>
    <w:bookmarkStart w:name="z60" w:id="47"/>
    <w:p>
      <w:pPr>
        <w:spacing w:after="0"/>
        <w:ind w:left="0"/>
        <w:jc w:val="both"/>
      </w:pPr>
      <w:r>
        <w:rPr>
          <w:rFonts w:ascii="Times New Roman"/>
          <w:b w:val="false"/>
          <w:i w:val="false"/>
          <w:color w:val="000000"/>
          <w:sz w:val="28"/>
        </w:rPr>
        <w:t xml:space="preserve">
      1) клинико-технического обоснования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47"/>
    <w:bookmarkStart w:name="z61" w:id="48"/>
    <w:p>
      <w:pPr>
        <w:spacing w:after="0"/>
        <w:ind w:left="0"/>
        <w:jc w:val="both"/>
      </w:pPr>
      <w:r>
        <w:rPr>
          <w:rFonts w:ascii="Times New Roman"/>
          <w:b w:val="false"/>
          <w:i w:val="false"/>
          <w:color w:val="000000"/>
          <w:sz w:val="28"/>
        </w:rPr>
        <w:t>
      2) не менее трех коммерческих предложении от разных производителей.";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изложить в следующей редакции:</w:t>
      </w:r>
    </w:p>
    <w:bookmarkStart w:name="z63" w:id="49"/>
    <w:p>
      <w:pPr>
        <w:spacing w:after="0"/>
        <w:ind w:left="0"/>
        <w:jc w:val="both"/>
      </w:pPr>
      <w:r>
        <w:rPr>
          <w:rFonts w:ascii="Times New Roman"/>
          <w:b w:val="false"/>
          <w:i w:val="false"/>
          <w:color w:val="000000"/>
          <w:sz w:val="28"/>
        </w:rPr>
        <w:t>
      "92. Уполномоченный орган в области здравоохранения не позднее 15 февраля направляет заказчикам, единому дистрибьютору и в экспертную организацию согласованный перечень медицинской техники стоимостью свыше 20 000 000 (двадцать миллионов) тенге.</w:t>
      </w:r>
    </w:p>
    <w:bookmarkEnd w:id="49"/>
    <w:bookmarkStart w:name="z64" w:id="50"/>
    <w:p>
      <w:pPr>
        <w:spacing w:after="0"/>
        <w:ind w:left="0"/>
        <w:jc w:val="both"/>
      </w:pPr>
      <w:r>
        <w:rPr>
          <w:rFonts w:ascii="Times New Roman"/>
          <w:b w:val="false"/>
          <w:i w:val="false"/>
          <w:color w:val="000000"/>
          <w:sz w:val="28"/>
        </w:rPr>
        <w:t>
      93. Заказчики после получения от уполномоченного органа в области здравоохранения согласованного перечня медицинской техники стоимостью свыше 20 000 000 (двадцать миллионов) не позднее 1 мая текущего года направляют в экспертную организацию, с согласованием местных органов государственного управления здравоохранения областей, городов республиканского значения и столицы:</w:t>
      </w:r>
    </w:p>
    <w:bookmarkEnd w:id="50"/>
    <w:bookmarkStart w:name="z65" w:id="5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учетом указания сопоставляемых параметров медицинской техники из технической спецификации и их значений согласно стандартов технической спецификации медицинской техники,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 ҚР ДСМ-167/2020 от 29 октября 2020 года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(при наличии утвержденного стандарта);</w:t>
      </w:r>
    </w:p>
    <w:bookmarkEnd w:id="51"/>
    <w:bookmarkStart w:name="z66" w:id="52"/>
    <w:p>
      <w:pPr>
        <w:spacing w:after="0"/>
        <w:ind w:left="0"/>
        <w:jc w:val="both"/>
      </w:pPr>
      <w:r>
        <w:rPr>
          <w:rFonts w:ascii="Times New Roman"/>
          <w:b w:val="false"/>
          <w:i w:val="false"/>
          <w:color w:val="000000"/>
          <w:sz w:val="28"/>
        </w:rPr>
        <w:t>
      2) документы и материалы, содержащие сведения о технических характеристиках аналогичной медицинской техники в полном соответствии с данными государственного реестра лекарственных средств и медицинских изделий;</w:t>
      </w:r>
    </w:p>
    <w:bookmarkEnd w:id="52"/>
    <w:bookmarkStart w:name="z67" w:id="53"/>
    <w:p>
      <w:pPr>
        <w:spacing w:after="0"/>
        <w:ind w:left="0"/>
        <w:jc w:val="both"/>
      </w:pPr>
      <w:r>
        <w:rPr>
          <w:rFonts w:ascii="Times New Roman"/>
          <w:b w:val="false"/>
          <w:i w:val="false"/>
          <w:color w:val="000000"/>
          <w:sz w:val="28"/>
        </w:rPr>
        <w:t>
      3) копию рекомендуемого заключения по результатам проведения экспертной оценки клинико-технического обоснования медицинской техники, выданного согласно приказу № ҚР ДСМ-1.</w:t>
      </w:r>
    </w:p>
    <w:bookmarkEnd w:id="53"/>
    <w:bookmarkStart w:name="z68" w:id="54"/>
    <w:p>
      <w:pPr>
        <w:spacing w:after="0"/>
        <w:ind w:left="0"/>
        <w:jc w:val="both"/>
      </w:pPr>
      <w:r>
        <w:rPr>
          <w:rFonts w:ascii="Times New Roman"/>
          <w:b w:val="false"/>
          <w:i w:val="false"/>
          <w:color w:val="000000"/>
          <w:sz w:val="28"/>
        </w:rPr>
        <w:t>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проводится сравнительный анализ функциональных параметров технической спецификации с техническими характеристиками не менее двух моделей разных производителей медицинской техники представленной заявителем.</w:t>
      </w:r>
    </w:p>
    <w:bookmarkEnd w:id="54"/>
    <w:bookmarkStart w:name="z69" w:id="55"/>
    <w:p>
      <w:pPr>
        <w:spacing w:after="0"/>
        <w:ind w:left="0"/>
        <w:jc w:val="both"/>
      </w:pPr>
      <w:r>
        <w:rPr>
          <w:rFonts w:ascii="Times New Roman"/>
          <w:b w:val="false"/>
          <w:i w:val="false"/>
          <w:color w:val="000000"/>
          <w:sz w:val="28"/>
        </w:rPr>
        <w:t>
      Заявитель при выборе аналогичной техники учитывает технические характеристики, возможности и комплектацию сравниваемых моделей.</w:t>
      </w:r>
    </w:p>
    <w:bookmarkEnd w:id="55"/>
    <w:bookmarkStart w:name="z70" w:id="56"/>
    <w:p>
      <w:pPr>
        <w:spacing w:after="0"/>
        <w:ind w:left="0"/>
        <w:jc w:val="both"/>
      </w:pPr>
      <w:r>
        <w:rPr>
          <w:rFonts w:ascii="Times New Roman"/>
          <w:b w:val="false"/>
          <w:i w:val="false"/>
          <w:color w:val="000000"/>
          <w:sz w:val="28"/>
        </w:rPr>
        <w:t>
      Заключение выдается на зарегистрированную медицинскую технику для организации централизованного закупа медицинской техники при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изложить в следующей редакции:</w:t>
      </w:r>
    </w:p>
    <w:bookmarkStart w:name="z72" w:id="57"/>
    <w:p>
      <w:pPr>
        <w:spacing w:after="0"/>
        <w:ind w:left="0"/>
        <w:jc w:val="both"/>
      </w:pPr>
      <w:r>
        <w:rPr>
          <w:rFonts w:ascii="Times New Roman"/>
          <w:b w:val="false"/>
          <w:i w:val="false"/>
          <w:color w:val="000000"/>
          <w:sz w:val="28"/>
        </w:rPr>
        <w:t xml:space="preserve">
      "95. При наличии замечаний к представленным документам согласно пункту 93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и (или) материалам соответствующего регистрационного досье, экспертная организация направляет заявителю ответ (в произвольной форме) с указанием выявленных замечаний и необходимости их устранения в срок, не превышающий 7 (семи) рабочих дней с момента направления замечаний.</w:t>
      </w:r>
    </w:p>
    <w:bookmarkEnd w:id="57"/>
    <w:bookmarkStart w:name="z73" w:id="58"/>
    <w:p>
      <w:pPr>
        <w:spacing w:after="0"/>
        <w:ind w:left="0"/>
        <w:jc w:val="both"/>
      </w:pPr>
      <w:r>
        <w:rPr>
          <w:rFonts w:ascii="Times New Roman"/>
          <w:b w:val="false"/>
          <w:i w:val="false"/>
          <w:color w:val="000000"/>
          <w:sz w:val="28"/>
        </w:rPr>
        <w:t>
      На время устранения замечаний, сроки рассмотрения заявления приостанавливаются.</w:t>
      </w:r>
    </w:p>
    <w:bookmarkEnd w:id="58"/>
    <w:bookmarkStart w:name="z74" w:id="59"/>
    <w:p>
      <w:pPr>
        <w:spacing w:after="0"/>
        <w:ind w:left="0"/>
        <w:jc w:val="both"/>
      </w:pPr>
      <w:r>
        <w:rPr>
          <w:rFonts w:ascii="Times New Roman"/>
          <w:b w:val="false"/>
          <w:i w:val="false"/>
          <w:color w:val="000000"/>
          <w:sz w:val="28"/>
        </w:rPr>
        <w:t>
      При не устранении заявителем замечаний экспертная организация направляет заявителю уведомление (в произвольной форме) о прекращении рассмотрения заявления.</w:t>
      </w:r>
    </w:p>
    <w:bookmarkEnd w:id="59"/>
    <w:bookmarkStart w:name="z75" w:id="60"/>
    <w:p>
      <w:pPr>
        <w:spacing w:after="0"/>
        <w:ind w:left="0"/>
        <w:jc w:val="both"/>
      </w:pPr>
      <w:r>
        <w:rPr>
          <w:rFonts w:ascii="Times New Roman"/>
          <w:b w:val="false"/>
          <w:i w:val="false"/>
          <w:color w:val="000000"/>
          <w:sz w:val="28"/>
        </w:rPr>
        <w:t>
      96. Экспертная организация осуществляет выдачу заключения на соответствие характеристик технической спецификации на закуп медицинской техники не менее двум моделям разных производителей, направляемые местными органами государственного управления здравоохранения областей, городов республиканского значения и столицы.";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77" w:id="61"/>
    <w:p>
      <w:pPr>
        <w:spacing w:after="0"/>
        <w:ind w:left="0"/>
        <w:jc w:val="both"/>
      </w:pPr>
      <w:r>
        <w:rPr>
          <w:rFonts w:ascii="Times New Roman"/>
          <w:b w:val="false"/>
          <w:i w:val="false"/>
          <w:color w:val="000000"/>
          <w:sz w:val="28"/>
        </w:rPr>
        <w:t>
      "98. Заказчики осуществляют закуп медицинской техники, стоимость которой не превышает 20 000 000 (двадцать миллионов) тенге, в соответствии с разделом 3 настоящих Правил по согласованию с администратором бюджетной программы.</w:t>
      </w:r>
    </w:p>
    <w:bookmarkEnd w:id="61"/>
    <w:bookmarkStart w:name="z78" w:id="62"/>
    <w:p>
      <w:pPr>
        <w:spacing w:after="0"/>
        <w:ind w:left="0"/>
        <w:jc w:val="both"/>
      </w:pPr>
      <w:r>
        <w:rPr>
          <w:rFonts w:ascii="Times New Roman"/>
          <w:b w:val="false"/>
          <w:i w:val="false"/>
          <w:color w:val="000000"/>
          <w:sz w:val="28"/>
        </w:rPr>
        <w:t>
      При этом заключение на соответствие характеристик технической спецификации на закуп медицинской техники не менее двум моделям разных производителей не требуется на медицинскую технику стоимостью ниже 20 000 000 (двадцать миллионов) тенге.";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99-1</w:t>
      </w:r>
      <w:r>
        <w:rPr>
          <w:rFonts w:ascii="Times New Roman"/>
          <w:b w:val="false"/>
          <w:i w:val="false"/>
          <w:color w:val="000000"/>
          <w:sz w:val="28"/>
        </w:rPr>
        <w:t xml:space="preserve"> изложить в следующей редакции:</w:t>
      </w:r>
    </w:p>
    <w:bookmarkStart w:name="z80" w:id="63"/>
    <w:p>
      <w:pPr>
        <w:spacing w:after="0"/>
        <w:ind w:left="0"/>
        <w:jc w:val="both"/>
      </w:pPr>
      <w:r>
        <w:rPr>
          <w:rFonts w:ascii="Times New Roman"/>
          <w:b w:val="false"/>
          <w:i w:val="false"/>
          <w:color w:val="000000"/>
          <w:sz w:val="28"/>
        </w:rPr>
        <w:t>
      "99-1. Медицинская техника, стоимостью от 5 000 000 (пяти миллиона) тенге до 200 000 000 (двести миллионов) тенге также приобретается за счет привлеченных и (или) собственных денег лизингодателя согласно поданной заявке субъектами здравоохранения.</w:t>
      </w:r>
    </w:p>
    <w:bookmarkEnd w:id="63"/>
    <w:bookmarkStart w:name="z81" w:id="64"/>
    <w:p>
      <w:pPr>
        <w:spacing w:after="0"/>
        <w:ind w:left="0"/>
        <w:jc w:val="both"/>
      </w:pPr>
      <w:r>
        <w:rPr>
          <w:rFonts w:ascii="Times New Roman"/>
          <w:b w:val="false"/>
          <w:i w:val="false"/>
          <w:color w:val="000000"/>
          <w:sz w:val="28"/>
        </w:rPr>
        <w:t>
      В случае если погашение лизинговых платежей, а также первоначального взноса (при наличии) предусмотрено за счет средств местного бюджета или трансфертов из республиканского бюджета верхний порог стоимости закупаемой лизингодателем медицинской техники согласно поданной заявке субъектами здравоохранения допускается превышать 200 000 000 (двести миллионов) тенге.";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83" w:id="65"/>
    <w:p>
      <w:pPr>
        <w:spacing w:after="0"/>
        <w:ind w:left="0"/>
        <w:jc w:val="both"/>
      </w:pPr>
      <w:r>
        <w:rPr>
          <w:rFonts w:ascii="Times New Roman"/>
          <w:b w:val="false"/>
          <w:i w:val="false"/>
          <w:color w:val="000000"/>
          <w:sz w:val="28"/>
        </w:rPr>
        <w:t xml:space="preserve">
      "100. Заказчики осуществляют закуп медицинской техники стоимостью свыше 20000000 (двадцать миллионов) тенге за единицу путем подачи единому дистрибьютору посредством информационной системы единого дистрибьютора ежегодно не позднее 1 июня заявки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которая содержит:</w:t>
      </w:r>
    </w:p>
    <w:bookmarkEnd w:id="65"/>
    <w:bookmarkStart w:name="z84" w:id="66"/>
    <w:p>
      <w:pPr>
        <w:spacing w:after="0"/>
        <w:ind w:left="0"/>
        <w:jc w:val="both"/>
      </w:pPr>
      <w:r>
        <w:rPr>
          <w:rFonts w:ascii="Times New Roman"/>
          <w:b w:val="false"/>
          <w:i w:val="false"/>
          <w:color w:val="000000"/>
          <w:sz w:val="28"/>
        </w:rPr>
        <w:t xml:space="preserve">
      1) перечень приобретаемой медицинской техники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6"/>
    <w:bookmarkStart w:name="z85" w:id="67"/>
    <w:p>
      <w:pPr>
        <w:spacing w:after="0"/>
        <w:ind w:left="0"/>
        <w:jc w:val="both"/>
      </w:pPr>
      <w:r>
        <w:rPr>
          <w:rFonts w:ascii="Times New Roman"/>
          <w:b w:val="false"/>
          <w:i w:val="false"/>
          <w:color w:val="000000"/>
          <w:sz w:val="28"/>
        </w:rPr>
        <w:t xml:space="preserve">
      2) техническую спецификацию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(при подготовке технической спецификации заказчик включает в нее параметры, влияющие на функциональное назначение медицинской техники, отсутствие которых ведет к невозможности применения по назначению). </w:t>
      </w:r>
    </w:p>
    <w:bookmarkEnd w:id="67"/>
    <w:bookmarkStart w:name="z86" w:id="68"/>
    <w:p>
      <w:pPr>
        <w:spacing w:after="0"/>
        <w:ind w:left="0"/>
        <w:jc w:val="both"/>
      </w:pPr>
      <w:r>
        <w:rPr>
          <w:rFonts w:ascii="Times New Roman"/>
          <w:b w:val="false"/>
          <w:i w:val="false"/>
          <w:color w:val="000000"/>
          <w:sz w:val="28"/>
        </w:rPr>
        <w:t xml:space="preserve">
      При наличии стандарта технической спецификации на заявляемое наименование медицинской техники,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№ҚР ДСМ-167/2020 от 29 октября 2020 года "Об утверждении минимальных стандартов оснащения организаций здравоохранения медицинскими изделиями" техническая спецификация формируется заказчиком согласно утвержденного стандарта технической спецификации" (зарегистрирован в Реестре государственной регистрации нормативных правовых актов под № 21560);</w:t>
      </w:r>
    </w:p>
    <w:bookmarkEnd w:id="68"/>
    <w:bookmarkStart w:name="z87" w:id="69"/>
    <w:p>
      <w:pPr>
        <w:spacing w:after="0"/>
        <w:ind w:left="0"/>
        <w:jc w:val="both"/>
      </w:pPr>
      <w:r>
        <w:rPr>
          <w:rFonts w:ascii="Times New Roman"/>
          <w:b w:val="false"/>
          <w:i w:val="false"/>
          <w:color w:val="000000"/>
          <w:sz w:val="28"/>
        </w:rPr>
        <w:t xml:space="preserve">
      3) заключение на соответствие характеристик технической спецификации на закуп медицинской техники не менее двум моделям разных производителей (на медицинскую технику, по которой отсутствует стандарт технической спецификации,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№ҚР ДСМ-167/2020 от 29 октября 2020 года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(далее – приказ № ҚР ДСМ-167/2020).</w:t>
      </w:r>
    </w:p>
    <w:bookmarkEnd w:id="69"/>
    <w:bookmarkStart w:name="z88" w:id="70"/>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органы государственного управления здравоохранением по своей территориальности для утверждения и дальнейшего направления единому дистрибьютору посредством информационной системы единого дистрибьютора.</w:t>
      </w:r>
    </w:p>
    <w:bookmarkEnd w:id="70"/>
    <w:bookmarkStart w:name="z89" w:id="71"/>
    <w:p>
      <w:pPr>
        <w:spacing w:after="0"/>
        <w:ind w:left="0"/>
        <w:jc w:val="both"/>
      </w:pPr>
      <w:r>
        <w:rPr>
          <w:rFonts w:ascii="Times New Roman"/>
          <w:b w:val="false"/>
          <w:i w:val="false"/>
          <w:color w:val="000000"/>
          <w:sz w:val="28"/>
        </w:rPr>
        <w:t>
      Заказчики и(или) местные органы государственного управления здравоохранением, при наличии заявок на закуп идентичной по технической характеристике медицинской техники, объединяют такие заявки в одну позицию (один лот).</w:t>
      </w:r>
    </w:p>
    <w:bookmarkEnd w:id="71"/>
    <w:bookmarkStart w:name="z90" w:id="72"/>
    <w:p>
      <w:pPr>
        <w:spacing w:after="0"/>
        <w:ind w:left="0"/>
        <w:jc w:val="both"/>
      </w:pPr>
      <w:r>
        <w:rPr>
          <w:rFonts w:ascii="Times New Roman"/>
          <w:b w:val="false"/>
          <w:i w:val="false"/>
          <w:color w:val="000000"/>
          <w:sz w:val="28"/>
        </w:rPr>
        <w:t xml:space="preserve">
      При наличии заявок на закуп медицинской техники с идентичными техническими характеристиками, единый дистрибьютор объединяет их в один лот. </w:t>
      </w:r>
    </w:p>
    <w:bookmarkEnd w:id="72"/>
    <w:bookmarkStart w:name="z91" w:id="73"/>
    <w:p>
      <w:pPr>
        <w:spacing w:after="0"/>
        <w:ind w:left="0"/>
        <w:jc w:val="both"/>
      </w:pPr>
      <w:r>
        <w:rPr>
          <w:rFonts w:ascii="Times New Roman"/>
          <w:b w:val="false"/>
          <w:i w:val="false"/>
          <w:color w:val="000000"/>
          <w:sz w:val="28"/>
        </w:rPr>
        <w:t>
      Цена лота определяется из наименьшей цены из представленных заказчиками идентичных заявок.</w:t>
      </w:r>
    </w:p>
    <w:bookmarkEnd w:id="73"/>
    <w:bookmarkStart w:name="z92" w:id="74"/>
    <w:p>
      <w:pPr>
        <w:spacing w:after="0"/>
        <w:ind w:left="0"/>
        <w:jc w:val="both"/>
      </w:pPr>
      <w:r>
        <w:rPr>
          <w:rFonts w:ascii="Times New Roman"/>
          <w:b w:val="false"/>
          <w:i w:val="false"/>
          <w:color w:val="000000"/>
          <w:sz w:val="28"/>
        </w:rPr>
        <w:t>
      При этом срок поставки медицинской техники устанавливается единым дистрибьютором 90 календарных дней, не позднее 15 декабря. Размер предварительной оплаты устанавливается в размере 0 %.";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94" w:id="75"/>
    <w:p>
      <w:pPr>
        <w:spacing w:after="0"/>
        <w:ind w:left="0"/>
        <w:jc w:val="both"/>
      </w:pPr>
      <w:r>
        <w:rPr>
          <w:rFonts w:ascii="Times New Roman"/>
          <w:b w:val="false"/>
          <w:i w:val="false"/>
          <w:color w:val="000000"/>
          <w:sz w:val="28"/>
        </w:rPr>
        <w:t xml:space="preserve">
      "102. Единый дистрибьютор в течение 10 (десяти) рабочих дней с момента получения заявки посредством информационной системы единого дистрибьютора рассматривает заявку на полноту представленных сведений. </w:t>
      </w:r>
    </w:p>
    <w:bookmarkEnd w:id="75"/>
    <w:bookmarkStart w:name="z95" w:id="76"/>
    <w:p>
      <w:pPr>
        <w:spacing w:after="0"/>
        <w:ind w:left="0"/>
        <w:jc w:val="both"/>
      </w:pPr>
      <w:r>
        <w:rPr>
          <w:rFonts w:ascii="Times New Roman"/>
          <w:b w:val="false"/>
          <w:i w:val="false"/>
          <w:color w:val="000000"/>
          <w:sz w:val="28"/>
        </w:rPr>
        <w:t xml:space="preserve">
      Заявка заказчика возвращается на доработку при несоответствии технической спецификации заказчика со значением параметров технической спецификации медицинской техники, указанной в заключении на соответствие характеристик технической спецификации на закуп медицинской техники не менее двум моделям разных производителей (при отсутствии утвержденного стандарта технической спецификации на заявляемое наименование медицинской техники). </w:t>
      </w:r>
    </w:p>
    <w:bookmarkEnd w:id="76"/>
    <w:bookmarkStart w:name="z96" w:id="77"/>
    <w:p>
      <w:pPr>
        <w:spacing w:after="0"/>
        <w:ind w:left="0"/>
        <w:jc w:val="both"/>
      </w:pPr>
      <w:r>
        <w:rPr>
          <w:rFonts w:ascii="Times New Roman"/>
          <w:b w:val="false"/>
          <w:i w:val="false"/>
          <w:color w:val="000000"/>
          <w:sz w:val="28"/>
        </w:rPr>
        <w:t xml:space="preserve">
      Заявка заказчика возвращается на доработку при несоответствии технической спецификации заказчика, сформированной согласно утвержденного стандарта технической спецификации (при наличии утвержденного стандарта) со стандартом технической спецификации, утвержденным </w:t>
      </w:r>
      <w:r>
        <w:rPr>
          <w:rFonts w:ascii="Times New Roman"/>
          <w:b w:val="false"/>
          <w:i w:val="false"/>
          <w:color w:val="000000"/>
          <w:sz w:val="28"/>
        </w:rPr>
        <w:t>приказом №ҚР ДСМ-167/2020</w:t>
      </w:r>
      <w:r>
        <w:rPr>
          <w:rFonts w:ascii="Times New Roman"/>
          <w:b w:val="false"/>
          <w:i w:val="false"/>
          <w:color w:val="000000"/>
          <w:sz w:val="28"/>
        </w:rPr>
        <w:t>.</w:t>
      </w:r>
    </w:p>
    <w:bookmarkEnd w:id="77"/>
    <w:bookmarkStart w:name="z97" w:id="78"/>
    <w:p>
      <w:pPr>
        <w:spacing w:after="0"/>
        <w:ind w:left="0"/>
        <w:jc w:val="both"/>
      </w:pPr>
      <w:r>
        <w:rPr>
          <w:rFonts w:ascii="Times New Roman"/>
          <w:b w:val="false"/>
          <w:i w:val="false"/>
          <w:color w:val="000000"/>
          <w:sz w:val="28"/>
        </w:rPr>
        <w:t>
      Заказчиком допускается приведение заявки в соответствие в течение 10 (десяти) рабочих дней и повторно внести единому дистрибьютору посредством информационной системы единого дистрибьютора.";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p>
    <w:bookmarkStart w:name="z99" w:id="79"/>
    <w:p>
      <w:pPr>
        <w:spacing w:after="0"/>
        <w:ind w:left="0"/>
        <w:jc w:val="both"/>
      </w:pPr>
      <w:r>
        <w:rPr>
          <w:rFonts w:ascii="Times New Roman"/>
          <w:b w:val="false"/>
          <w:i w:val="false"/>
          <w:color w:val="000000"/>
          <w:sz w:val="28"/>
        </w:rPr>
        <w:t>
      "103. Повторно внесенная техническая спецификация заказчика рассматривается не более 10 (десяти) рабочих дней.";</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101" w:id="80"/>
    <w:p>
      <w:pPr>
        <w:spacing w:after="0"/>
        <w:ind w:left="0"/>
        <w:jc w:val="both"/>
      </w:pPr>
      <w:r>
        <w:rPr>
          <w:rFonts w:ascii="Times New Roman"/>
          <w:b w:val="false"/>
          <w:i w:val="false"/>
          <w:color w:val="000000"/>
          <w:sz w:val="28"/>
        </w:rPr>
        <w:t>
      "105. Организация закупа медицинской техники осуществляется единым дистрибьютором в соответствии главой 1 раздела 3 настоящих Правил.";</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bookmarkStart w:name="z103" w:id="81"/>
    <w:p>
      <w:pPr>
        <w:spacing w:after="0"/>
        <w:ind w:left="0"/>
        <w:jc w:val="both"/>
      </w:pPr>
      <w:r>
        <w:rPr>
          <w:rFonts w:ascii="Times New Roman"/>
          <w:b w:val="false"/>
          <w:i w:val="false"/>
          <w:color w:val="000000"/>
          <w:sz w:val="28"/>
        </w:rPr>
        <w:t>
      "106. Ежемесячно в срок до 5 числа месяца, следующего за отчетным, заказчики (заявители) представляют единому дистрибьютору информацию о заключении договоров и поставки медицинской техники стоимостью свыше 20 000 000 (двадцать миллионов) тенге по форме, согласно приложению 9-1 к настоящим Правилам, а также подтверждающий документ по факту внесения поставщиками обеспечения исполнения договора.</w:t>
      </w:r>
    </w:p>
    <w:bookmarkEnd w:id="81"/>
    <w:bookmarkStart w:name="z104" w:id="82"/>
    <w:p>
      <w:pPr>
        <w:spacing w:after="0"/>
        <w:ind w:left="0"/>
        <w:jc w:val="both"/>
      </w:pPr>
      <w:r>
        <w:rPr>
          <w:rFonts w:ascii="Times New Roman"/>
          <w:b w:val="false"/>
          <w:i w:val="false"/>
          <w:color w:val="000000"/>
          <w:sz w:val="28"/>
        </w:rPr>
        <w:t>
      Единый дистрибьютор в течение 5 (пяти) рабочих дней после представления информации от заказчиков (заявителей) представляет уполномоченному органу в области здравоохранения отчет о результатах закупа по форме, согласно приложению 9-2 к настоящим Правилам.";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7</w:t>
      </w:r>
      <w:r>
        <w:rPr>
          <w:rFonts w:ascii="Times New Roman"/>
          <w:b w:val="false"/>
          <w:i w:val="false"/>
          <w:color w:val="000000"/>
          <w:sz w:val="28"/>
        </w:rPr>
        <w:t xml:space="preserve"> раздела 2 исключить;</w:t>
      </w:r>
    </w:p>
    <w:bookmarkStart w:name="z106" w:id="83"/>
    <w:p>
      <w:pPr>
        <w:spacing w:after="0"/>
        <w:ind w:left="0"/>
        <w:jc w:val="both"/>
      </w:pPr>
      <w:r>
        <w:rPr>
          <w:rFonts w:ascii="Times New Roman"/>
          <w:b w:val="false"/>
          <w:i w:val="false"/>
          <w:color w:val="000000"/>
          <w:sz w:val="28"/>
        </w:rPr>
        <w:t>
      пункт 120 изложить в следующей редакции:</w:t>
      </w:r>
    </w:p>
    <w:bookmarkEnd w:id="83"/>
    <w:bookmarkStart w:name="z107" w:id="84"/>
    <w:p>
      <w:pPr>
        <w:spacing w:after="0"/>
        <w:ind w:left="0"/>
        <w:jc w:val="both"/>
      </w:pPr>
      <w:r>
        <w:rPr>
          <w:rFonts w:ascii="Times New Roman"/>
          <w:b w:val="false"/>
          <w:i w:val="false"/>
          <w:color w:val="000000"/>
          <w:sz w:val="28"/>
        </w:rPr>
        <w:t xml:space="preserve">
      "120. Заказчики осуществляют закуп лекарственных средств и медицинских изделий, включенных в </w:t>
      </w:r>
      <w:r>
        <w:rPr>
          <w:rFonts w:ascii="Times New Roman"/>
          <w:b w:val="false"/>
          <w:i w:val="false"/>
          <w:color w:val="000000"/>
          <w:sz w:val="28"/>
        </w:rPr>
        <w:t>Приказ 88</w:t>
      </w:r>
      <w:r>
        <w:rPr>
          <w:rFonts w:ascii="Times New Roman"/>
          <w:b w:val="false"/>
          <w:i w:val="false"/>
          <w:color w:val="000000"/>
          <w:sz w:val="28"/>
        </w:rPr>
        <w:t>, у единого дистрибьютора.";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p>
    <w:bookmarkStart w:name="z109" w:id="85"/>
    <w:p>
      <w:pPr>
        <w:spacing w:after="0"/>
        <w:ind w:left="0"/>
        <w:jc w:val="both"/>
      </w:pPr>
      <w:r>
        <w:rPr>
          <w:rFonts w:ascii="Times New Roman"/>
          <w:b w:val="false"/>
          <w:i w:val="false"/>
          <w:color w:val="000000"/>
          <w:sz w:val="28"/>
        </w:rPr>
        <w:t xml:space="preserve">
      "122. Для осуществления закупа по перечню единого дистрибьютора потребность в лекарственных средствах и медицинских изделиях формируется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изложить в следующей редакции:</w:t>
      </w:r>
    </w:p>
    <w:bookmarkStart w:name="z111" w:id="86"/>
    <w:p>
      <w:pPr>
        <w:spacing w:after="0"/>
        <w:ind w:left="0"/>
        <w:jc w:val="both"/>
      </w:pPr>
      <w:r>
        <w:rPr>
          <w:rFonts w:ascii="Times New Roman"/>
          <w:b w:val="false"/>
          <w:i w:val="false"/>
          <w:color w:val="000000"/>
          <w:sz w:val="28"/>
        </w:rPr>
        <w:t>
      "125. Бюджетная заявка по амбулаторному лекарственному обеспечению направляется местными органами государственного управления здравоохранением областей, городов республиканского значения и столицы единому дистрибьютору.</w:t>
      </w:r>
    </w:p>
    <w:bookmarkEnd w:id="86"/>
    <w:bookmarkStart w:name="z112" w:id="87"/>
    <w:p>
      <w:pPr>
        <w:spacing w:after="0"/>
        <w:ind w:left="0"/>
        <w:jc w:val="both"/>
      </w:pPr>
      <w:r>
        <w:rPr>
          <w:rFonts w:ascii="Times New Roman"/>
          <w:b w:val="false"/>
          <w:i w:val="false"/>
          <w:color w:val="000000"/>
          <w:sz w:val="28"/>
        </w:rPr>
        <w:t>
      126. Единый дистрибьютор ежегодно не позднее 1 мая осуществляет закуп лекарственных средств и (или) медицинских изделий с учетом объема неснижаемого запаса на основании:</w:t>
      </w:r>
    </w:p>
    <w:bookmarkEnd w:id="87"/>
    <w:bookmarkStart w:name="z113" w:id="88"/>
    <w:p>
      <w:pPr>
        <w:spacing w:after="0"/>
        <w:ind w:left="0"/>
        <w:jc w:val="both"/>
      </w:pPr>
      <w:r>
        <w:rPr>
          <w:rFonts w:ascii="Times New Roman"/>
          <w:b w:val="false"/>
          <w:i w:val="false"/>
          <w:color w:val="000000"/>
          <w:sz w:val="28"/>
        </w:rPr>
        <w:t>
      1) заявок, сформированных заказчиками, для оказания скорой, стационарной, стационарозамещающей помощи и профилактики заболеваний;</w:t>
      </w:r>
    </w:p>
    <w:bookmarkEnd w:id="88"/>
    <w:bookmarkStart w:name="z114" w:id="89"/>
    <w:p>
      <w:pPr>
        <w:spacing w:after="0"/>
        <w:ind w:left="0"/>
        <w:jc w:val="both"/>
      </w:pPr>
      <w:r>
        <w:rPr>
          <w:rFonts w:ascii="Times New Roman"/>
          <w:b w:val="false"/>
          <w:i w:val="false"/>
          <w:color w:val="000000"/>
          <w:sz w:val="28"/>
        </w:rPr>
        <w:t>
      2) бюджетной заявки, сформированной местными органами государственного управления здравоохранением областей, городов республиканского значения и столицы, по амбулаторному лекарственному обеспечению.";</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116" w:id="90"/>
    <w:p>
      <w:pPr>
        <w:spacing w:after="0"/>
        <w:ind w:left="0"/>
        <w:jc w:val="both"/>
      </w:pPr>
      <w:r>
        <w:rPr>
          <w:rFonts w:ascii="Times New Roman"/>
          <w:b w:val="false"/>
          <w:i w:val="false"/>
          <w:color w:val="000000"/>
          <w:sz w:val="28"/>
        </w:rPr>
        <w:t>
      "128. После проведения закупа единый дистрибьютор утверждает и направляет уполномоченному органу в области здравоохранения, фонду, заказчикам прайс-лист на соответствующий финансовый год.";</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118" w:id="91"/>
    <w:p>
      <w:pPr>
        <w:spacing w:after="0"/>
        <w:ind w:left="0"/>
        <w:jc w:val="both"/>
      </w:pPr>
      <w:r>
        <w:rPr>
          <w:rFonts w:ascii="Times New Roman"/>
          <w:b w:val="false"/>
          <w:i w:val="false"/>
          <w:color w:val="000000"/>
          <w:sz w:val="28"/>
        </w:rPr>
        <w:t xml:space="preserve">
      "136. Единый дистрибьютор заключает договор с местными органами государственного управления здравоохранением областей, городов республиканского значения и столицы в течение 10 (десяти) рабочих дней с даты утверждения прайс-листа единого дистрибьютора в рамках выделенных бюджетных средств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91"/>
    <w:bookmarkStart w:name="z119" w:id="92"/>
    <w:p>
      <w:pPr>
        <w:spacing w:after="0"/>
        <w:ind w:left="0"/>
        <w:jc w:val="both"/>
      </w:pPr>
      <w:r>
        <w:rPr>
          <w:rFonts w:ascii="Times New Roman"/>
          <w:b w:val="false"/>
          <w:i w:val="false"/>
          <w:color w:val="000000"/>
          <w:sz w:val="28"/>
        </w:rPr>
        <w:t>
      дополнить пунктами 136-1, 136-2 и 136-3 следующего содержания:</w:t>
      </w:r>
    </w:p>
    <w:bookmarkEnd w:id="92"/>
    <w:bookmarkStart w:name="z120" w:id="93"/>
    <w:p>
      <w:pPr>
        <w:spacing w:after="0"/>
        <w:ind w:left="0"/>
        <w:jc w:val="both"/>
      </w:pPr>
      <w:r>
        <w:rPr>
          <w:rFonts w:ascii="Times New Roman"/>
          <w:b w:val="false"/>
          <w:i w:val="false"/>
          <w:color w:val="000000"/>
          <w:sz w:val="28"/>
        </w:rPr>
        <w:t>
      "136-1. Заявка на отгрузку корректируется ежемесячно в пределах выделенных бюджетных средств в сторону увеличения.</w:t>
      </w:r>
    </w:p>
    <w:bookmarkEnd w:id="93"/>
    <w:bookmarkStart w:name="z121" w:id="94"/>
    <w:p>
      <w:pPr>
        <w:spacing w:after="0"/>
        <w:ind w:left="0"/>
        <w:jc w:val="both"/>
      </w:pPr>
      <w:r>
        <w:rPr>
          <w:rFonts w:ascii="Times New Roman"/>
          <w:b w:val="false"/>
          <w:i w:val="false"/>
          <w:color w:val="000000"/>
          <w:sz w:val="28"/>
        </w:rPr>
        <w:t>
      136-2. Единый дистрибьютор осуществляет отгрузку с учетом анализа остатков с последующей корректировкой заявки на отгрузку.</w:t>
      </w:r>
    </w:p>
    <w:bookmarkEnd w:id="94"/>
    <w:bookmarkStart w:name="z122" w:id="95"/>
    <w:p>
      <w:pPr>
        <w:spacing w:after="0"/>
        <w:ind w:left="0"/>
        <w:jc w:val="both"/>
      </w:pPr>
      <w:r>
        <w:rPr>
          <w:rFonts w:ascii="Times New Roman"/>
          <w:b w:val="false"/>
          <w:i w:val="false"/>
          <w:color w:val="000000"/>
          <w:sz w:val="28"/>
        </w:rPr>
        <w:t>
      136-3. Обеспечение потребности в рамках корректировки осуществляется из неснижаемого запаса лекарственных средств и медицинских изделий.";</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исключить;</w:t>
      </w:r>
    </w:p>
    <w:bookmarkStart w:name="z124" w:id="96"/>
    <w:p>
      <w:pPr>
        <w:spacing w:after="0"/>
        <w:ind w:left="0"/>
        <w:jc w:val="both"/>
      </w:pPr>
      <w:r>
        <w:rPr>
          <w:rFonts w:ascii="Times New Roman"/>
          <w:b w:val="false"/>
          <w:i w:val="false"/>
          <w:color w:val="000000"/>
          <w:sz w:val="28"/>
        </w:rPr>
        <w:t>
      дополнить пунктами 146-1 и 146-2 следующего содержания:</w:t>
      </w:r>
    </w:p>
    <w:bookmarkEnd w:id="96"/>
    <w:bookmarkStart w:name="z125" w:id="97"/>
    <w:p>
      <w:pPr>
        <w:spacing w:after="0"/>
        <w:ind w:left="0"/>
        <w:jc w:val="both"/>
      </w:pPr>
      <w:r>
        <w:rPr>
          <w:rFonts w:ascii="Times New Roman"/>
          <w:b w:val="false"/>
          <w:i w:val="false"/>
          <w:color w:val="000000"/>
          <w:sz w:val="28"/>
        </w:rPr>
        <w:t>
      "146-1. Единый дистрибьютор осуществляет закуп способом тендера согласно главе 1 раздела 3 настоящих Правил при:</w:t>
      </w:r>
    </w:p>
    <w:bookmarkEnd w:id="97"/>
    <w:bookmarkStart w:name="z126" w:id="98"/>
    <w:p>
      <w:pPr>
        <w:spacing w:after="0"/>
        <w:ind w:left="0"/>
        <w:jc w:val="both"/>
      </w:pPr>
      <w:r>
        <w:rPr>
          <w:rFonts w:ascii="Times New Roman"/>
          <w:b w:val="false"/>
          <w:i w:val="false"/>
          <w:color w:val="000000"/>
          <w:sz w:val="28"/>
        </w:rPr>
        <w:t>
      1) признании закупа у отечественных и иностранных товаропроизводителей несостоявшимся;</w:t>
      </w:r>
    </w:p>
    <w:bookmarkEnd w:id="98"/>
    <w:bookmarkStart w:name="z127" w:id="99"/>
    <w:p>
      <w:pPr>
        <w:spacing w:after="0"/>
        <w:ind w:left="0"/>
        <w:jc w:val="both"/>
      </w:pPr>
      <w:r>
        <w:rPr>
          <w:rFonts w:ascii="Times New Roman"/>
          <w:b w:val="false"/>
          <w:i w:val="false"/>
          <w:color w:val="000000"/>
          <w:sz w:val="28"/>
        </w:rPr>
        <w:t>
      2) закупе лекарственных средств, содержащих наркотические средства, психотропные вещества и прекурсоры.</w:t>
      </w:r>
    </w:p>
    <w:bookmarkEnd w:id="99"/>
    <w:bookmarkStart w:name="z128" w:id="100"/>
    <w:p>
      <w:pPr>
        <w:spacing w:after="0"/>
        <w:ind w:left="0"/>
        <w:jc w:val="both"/>
      </w:pPr>
      <w:r>
        <w:rPr>
          <w:rFonts w:ascii="Times New Roman"/>
          <w:b w:val="false"/>
          <w:i w:val="false"/>
          <w:color w:val="000000"/>
          <w:sz w:val="28"/>
        </w:rPr>
        <w:t>
      146-2. По поручению уполномоченного органа в области здравоохранения допускается осуществление закупа лекарственных средств и (или) медицинских изделий в объеме трехлетней потребности.";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130" w:id="101"/>
    <w:p>
      <w:pPr>
        <w:spacing w:after="0"/>
        <w:ind w:left="0"/>
        <w:jc w:val="both"/>
      </w:pPr>
      <w:r>
        <w:rPr>
          <w:rFonts w:ascii="Times New Roman"/>
          <w:b w:val="false"/>
          <w:i w:val="false"/>
          <w:color w:val="000000"/>
          <w:sz w:val="28"/>
        </w:rPr>
        <w:t>
      "148. Решением единого дистрибьютора, заказчика или организатора закупа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101"/>
    <w:bookmarkStart w:name="z131" w:id="102"/>
    <w:p>
      <w:pPr>
        <w:spacing w:after="0"/>
        <w:ind w:left="0"/>
        <w:jc w:val="both"/>
      </w:pPr>
      <w:r>
        <w:rPr>
          <w:rFonts w:ascii="Times New Roman"/>
          <w:b w:val="false"/>
          <w:i w:val="false"/>
          <w:color w:val="000000"/>
          <w:sz w:val="28"/>
        </w:rPr>
        <w:t>
      Тендерная комиссия действует со дня вступления в силу решения о ее создании и прекращает свою деятельность после публикации протокола итогов.";</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p>
    <w:bookmarkStart w:name="z133" w:id="103"/>
    <w:p>
      <w:pPr>
        <w:spacing w:after="0"/>
        <w:ind w:left="0"/>
        <w:jc w:val="both"/>
      </w:pPr>
      <w:r>
        <w:rPr>
          <w:rFonts w:ascii="Times New Roman"/>
          <w:b w:val="false"/>
          <w:i w:val="false"/>
          <w:color w:val="000000"/>
          <w:sz w:val="28"/>
        </w:rPr>
        <w:t>
      "153. Заявки потенциальных поставщиков в тендере до пятидесяти лотов рассматриваются тендерной комиссией в течение 5 (пяти) рабочих дней, от пятидесяти и более лотов – в течение 10 (десяти) рабочих дней.</w:t>
      </w:r>
    </w:p>
    <w:bookmarkEnd w:id="103"/>
    <w:bookmarkStart w:name="z134" w:id="104"/>
    <w:p>
      <w:pPr>
        <w:spacing w:after="0"/>
        <w:ind w:left="0"/>
        <w:jc w:val="both"/>
      </w:pPr>
      <w:r>
        <w:rPr>
          <w:rFonts w:ascii="Times New Roman"/>
          <w:b w:val="false"/>
          <w:i w:val="false"/>
          <w:color w:val="000000"/>
          <w:sz w:val="28"/>
        </w:rPr>
        <w:t>
      Заявки потенциальных поставщиков при проведении закупа медицинской техники рассматриваются тендерной комиссией в течение 15 (пятнадцати) рабочих дней вне зависимости от количества лотов.";</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p>
    <w:bookmarkStart w:name="z136" w:id="105"/>
    <w:p>
      <w:pPr>
        <w:spacing w:after="0"/>
        <w:ind w:left="0"/>
        <w:jc w:val="both"/>
      </w:pPr>
      <w:r>
        <w:rPr>
          <w:rFonts w:ascii="Times New Roman"/>
          <w:b w:val="false"/>
          <w:i w:val="false"/>
          <w:color w:val="000000"/>
          <w:sz w:val="28"/>
        </w:rPr>
        <w:t>
      "157. Дополнения к заявкам потенциальных поставщиков в тендере рассматриваются тендерной комиссией единого дистрибьютора, заказчика, организатора или лизингодателя закупа:</w:t>
      </w:r>
    </w:p>
    <w:bookmarkEnd w:id="105"/>
    <w:bookmarkStart w:name="z137" w:id="106"/>
    <w:p>
      <w:pPr>
        <w:spacing w:after="0"/>
        <w:ind w:left="0"/>
        <w:jc w:val="both"/>
      </w:pPr>
      <w:r>
        <w:rPr>
          <w:rFonts w:ascii="Times New Roman"/>
          <w:b w:val="false"/>
          <w:i w:val="false"/>
          <w:color w:val="000000"/>
          <w:sz w:val="28"/>
        </w:rPr>
        <w:t>
      до пятидесяти лотов – в течение 3 (трех) рабочих дней;</w:t>
      </w:r>
    </w:p>
    <w:bookmarkEnd w:id="106"/>
    <w:bookmarkStart w:name="z138" w:id="107"/>
    <w:p>
      <w:pPr>
        <w:spacing w:after="0"/>
        <w:ind w:left="0"/>
        <w:jc w:val="both"/>
      </w:pPr>
      <w:r>
        <w:rPr>
          <w:rFonts w:ascii="Times New Roman"/>
          <w:b w:val="false"/>
          <w:i w:val="false"/>
          <w:color w:val="000000"/>
          <w:sz w:val="28"/>
        </w:rPr>
        <w:t>
      пятидесяти и более лотов – в течение 5 (пяти) рабочих дней;</w:t>
      </w:r>
    </w:p>
    <w:bookmarkEnd w:id="107"/>
    <w:bookmarkStart w:name="z139" w:id="108"/>
    <w:p>
      <w:pPr>
        <w:spacing w:after="0"/>
        <w:ind w:left="0"/>
        <w:jc w:val="both"/>
      </w:pPr>
      <w:r>
        <w:rPr>
          <w:rFonts w:ascii="Times New Roman"/>
          <w:b w:val="false"/>
          <w:i w:val="false"/>
          <w:color w:val="000000"/>
          <w:sz w:val="28"/>
        </w:rPr>
        <w:t>
      при закупе медицинской техники вне зависимости от количества лотов – в течение 15 (пятнадцати) рабочих дней.";</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163</w:t>
      </w:r>
      <w:r>
        <w:rPr>
          <w:rFonts w:ascii="Times New Roman"/>
          <w:b w:val="false"/>
          <w:i w:val="false"/>
          <w:color w:val="000000"/>
          <w:sz w:val="28"/>
        </w:rPr>
        <w:t xml:space="preserve"> изложить в следующей редакции:</w:t>
      </w:r>
    </w:p>
    <w:bookmarkStart w:name="z141" w:id="109"/>
    <w:p>
      <w:pPr>
        <w:spacing w:after="0"/>
        <w:ind w:left="0"/>
        <w:jc w:val="both"/>
      </w:pPr>
      <w:r>
        <w:rPr>
          <w:rFonts w:ascii="Times New Roman"/>
          <w:b w:val="false"/>
          <w:i w:val="false"/>
          <w:color w:val="000000"/>
          <w:sz w:val="28"/>
        </w:rPr>
        <w:t xml:space="preserve">
      "163. При осуществлении закупа медицинской техники протокол итогов тендера и технические спецификации победителей в течение 5 (пяти) рабочих дней со дня подведения итогов тендера направляются единым дистрибьютором заказчикам (заявителям) для заключения с победителями тендера договоров закупа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9"/>
    <w:bookmarkStart w:name="z142" w:id="110"/>
    <w:p>
      <w:pPr>
        <w:spacing w:after="0"/>
        <w:ind w:left="0"/>
        <w:jc w:val="both"/>
      </w:pPr>
      <w:r>
        <w:rPr>
          <w:rFonts w:ascii="Times New Roman"/>
          <w:b w:val="false"/>
          <w:i w:val="false"/>
          <w:color w:val="000000"/>
          <w:sz w:val="28"/>
        </w:rPr>
        <w:t>
      Если тендер в целом или какой-либо лот по закупу медицинской техники признаны несостоявшимися в случаях, предусмотренных в главе 1 раздела 3 настоящих Правил, Единый дистрибьютор направляет заказчику соответствующее уведомление.</w:t>
      </w:r>
    </w:p>
    <w:bookmarkEnd w:id="110"/>
    <w:bookmarkStart w:name="z143" w:id="111"/>
    <w:p>
      <w:pPr>
        <w:spacing w:after="0"/>
        <w:ind w:left="0"/>
        <w:jc w:val="both"/>
      </w:pPr>
      <w:r>
        <w:rPr>
          <w:rFonts w:ascii="Times New Roman"/>
          <w:b w:val="false"/>
          <w:i w:val="false"/>
          <w:color w:val="000000"/>
          <w:sz w:val="28"/>
        </w:rPr>
        <w:t xml:space="preserve">
      Заказчик в течение 5 (пять) рабочих дней после получения уведомления о несостоявшемся тендере в целом или какого-либо лота, в случае принятия решения о проведении повторного тендера направляет соответствующее уведомление Единому дистрибьютору для объявления повторного тендера в соответствии с главой 1 раздела 3 настоящих Правил. </w:t>
      </w:r>
    </w:p>
    <w:bookmarkEnd w:id="111"/>
    <w:bookmarkStart w:name="z144" w:id="112"/>
    <w:p>
      <w:pPr>
        <w:spacing w:after="0"/>
        <w:ind w:left="0"/>
        <w:jc w:val="both"/>
      </w:pPr>
      <w:r>
        <w:rPr>
          <w:rFonts w:ascii="Times New Roman"/>
          <w:b w:val="false"/>
          <w:i w:val="false"/>
          <w:color w:val="000000"/>
          <w:sz w:val="28"/>
        </w:rPr>
        <w:t>
      При этом Заказчики должны учитывать сроки, необходимые на проведение тендерных процедур, поставку и приемку товаров.";</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165 изложить в следующей редакции:</w:t>
      </w:r>
    </w:p>
    <w:bookmarkStart w:name="z146" w:id="113"/>
    <w:p>
      <w:pPr>
        <w:spacing w:after="0"/>
        <w:ind w:left="0"/>
        <w:jc w:val="both"/>
      </w:pPr>
      <w:r>
        <w:rPr>
          <w:rFonts w:ascii="Times New Roman"/>
          <w:b w:val="false"/>
          <w:i w:val="false"/>
          <w:color w:val="000000"/>
          <w:sz w:val="28"/>
        </w:rPr>
        <w:t>
      "4) при истечении срока действия регистрационного удостоверения или заключения (разрешительного документа)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Республику Казахстан или произведено на ее территории до истечения срока действия регистрационного удостоверения или заключения (разрешительного документа);";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148" w:id="114"/>
    <w:p>
      <w:pPr>
        <w:spacing w:after="0"/>
        <w:ind w:left="0"/>
        <w:jc w:val="both"/>
      </w:pPr>
      <w:r>
        <w:rPr>
          <w:rFonts w:ascii="Times New Roman"/>
          <w:b w:val="false"/>
          <w:i w:val="false"/>
          <w:color w:val="000000"/>
          <w:sz w:val="28"/>
        </w:rPr>
        <w:t>
      "172. Гарантийное обеспечение тендерной заявки вносится на каждый лот в отдельности и составляет:</w:t>
      </w:r>
    </w:p>
    <w:bookmarkEnd w:id="114"/>
    <w:bookmarkStart w:name="z149" w:id="115"/>
    <w:p>
      <w:pPr>
        <w:spacing w:after="0"/>
        <w:ind w:left="0"/>
        <w:jc w:val="both"/>
      </w:pPr>
      <w:r>
        <w:rPr>
          <w:rFonts w:ascii="Times New Roman"/>
          <w:b w:val="false"/>
          <w:i w:val="false"/>
          <w:color w:val="000000"/>
          <w:sz w:val="28"/>
        </w:rPr>
        <w:t>
      1) не менее одного процента от суммы лота в объявлении для закупа лекарственных средств и изделий медицинского назначения;</w:t>
      </w:r>
    </w:p>
    <w:bookmarkEnd w:id="115"/>
    <w:bookmarkStart w:name="z150" w:id="116"/>
    <w:p>
      <w:pPr>
        <w:spacing w:after="0"/>
        <w:ind w:left="0"/>
        <w:jc w:val="both"/>
      </w:pPr>
      <w:r>
        <w:rPr>
          <w:rFonts w:ascii="Times New Roman"/>
          <w:b w:val="false"/>
          <w:i w:val="false"/>
          <w:color w:val="000000"/>
          <w:sz w:val="28"/>
        </w:rPr>
        <w:t>
      2) не менее трех процентов от суммы лота в объявлении для закупа медицинской техники.";</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w:t>
      </w:r>
    </w:p>
    <w:bookmarkStart w:name="z152" w:id="117"/>
    <w:p>
      <w:pPr>
        <w:spacing w:after="0"/>
        <w:ind w:left="0"/>
        <w:jc w:val="both"/>
      </w:pPr>
      <w:r>
        <w:rPr>
          <w:rFonts w:ascii="Times New Roman"/>
          <w:b w:val="false"/>
          <w:i w:val="false"/>
          <w:color w:val="000000"/>
          <w:sz w:val="28"/>
        </w:rPr>
        <w:t>
      "180. Единый дистрибьютор, заказчик, организатор или лизингодатель закупа при удержании гарантийного обеспечения в виде электронной банковской гарантии направляет банку и победителю тендера (для сведения) посредством веб-портала требование о ее оплате по форме, предусмотренной веб-порталом.";</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и </w:t>
      </w:r>
      <w:r>
        <w:rPr>
          <w:rFonts w:ascii="Times New Roman"/>
          <w:b w:val="false"/>
          <w:i w:val="false"/>
          <w:color w:val="000000"/>
          <w:sz w:val="28"/>
        </w:rPr>
        <w:t>190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bookmarkStart w:name="z155" w:id="118"/>
    <w:p>
      <w:pPr>
        <w:spacing w:after="0"/>
        <w:ind w:left="0"/>
        <w:jc w:val="both"/>
      </w:pPr>
      <w:r>
        <w:rPr>
          <w:rFonts w:ascii="Times New Roman"/>
          <w:b w:val="false"/>
          <w:i w:val="false"/>
          <w:color w:val="000000"/>
          <w:sz w:val="28"/>
        </w:rPr>
        <w:t>
      "197.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 при проведении повторного тендера по несостоявшимся лотам, за исключением закупа лекарственных средств, содержащих наркотических средств, лекарств наркотические средства, психотропные вещества и прекурсоры.</w:t>
      </w:r>
    </w:p>
    <w:bookmarkEnd w:id="118"/>
    <w:bookmarkStart w:name="z156" w:id="119"/>
    <w:p>
      <w:pPr>
        <w:spacing w:after="0"/>
        <w:ind w:left="0"/>
        <w:jc w:val="both"/>
      </w:pPr>
      <w:r>
        <w:rPr>
          <w:rFonts w:ascii="Times New Roman"/>
          <w:b w:val="false"/>
          <w:i w:val="false"/>
          <w:color w:val="000000"/>
          <w:sz w:val="28"/>
        </w:rPr>
        <w:t>
      При представлении единственной заявки по лоту, соответствующей условиям объявления и условиям настоящих Правил проводится повторный тендер.</w:t>
      </w:r>
    </w:p>
    <w:bookmarkEnd w:id="119"/>
    <w:bookmarkStart w:name="z157" w:id="120"/>
    <w:p>
      <w:pPr>
        <w:spacing w:after="0"/>
        <w:ind w:left="0"/>
        <w:jc w:val="both"/>
      </w:pPr>
      <w:r>
        <w:rPr>
          <w:rFonts w:ascii="Times New Roman"/>
          <w:b w:val="false"/>
          <w:i w:val="false"/>
          <w:color w:val="000000"/>
          <w:sz w:val="28"/>
        </w:rPr>
        <w:t>
      При осуществлении закупа медицинской техники лизингодателем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198</w:t>
      </w:r>
      <w:r>
        <w:rPr>
          <w:rFonts w:ascii="Times New Roman"/>
          <w:b w:val="false"/>
          <w:i w:val="false"/>
          <w:color w:val="000000"/>
          <w:sz w:val="28"/>
        </w:rPr>
        <w:t xml:space="preserve"> изложить в следующей редакции:</w:t>
      </w:r>
    </w:p>
    <w:bookmarkStart w:name="z159" w:id="121"/>
    <w:p>
      <w:pPr>
        <w:spacing w:after="0"/>
        <w:ind w:left="0"/>
        <w:jc w:val="both"/>
      </w:pPr>
      <w:r>
        <w:rPr>
          <w:rFonts w:ascii="Times New Roman"/>
          <w:b w:val="false"/>
          <w:i w:val="false"/>
          <w:color w:val="000000"/>
          <w:sz w:val="28"/>
        </w:rPr>
        <w:t>
      "198. Закуп способом тендера или его какой-либо лот признаются несостоявшимися по одному из следующих оснований:</w:t>
      </w:r>
    </w:p>
    <w:bookmarkEnd w:id="121"/>
    <w:bookmarkStart w:name="z160" w:id="122"/>
    <w:p>
      <w:pPr>
        <w:spacing w:after="0"/>
        <w:ind w:left="0"/>
        <w:jc w:val="both"/>
      </w:pPr>
      <w:r>
        <w:rPr>
          <w:rFonts w:ascii="Times New Roman"/>
          <w:b w:val="false"/>
          <w:i w:val="false"/>
          <w:color w:val="000000"/>
          <w:sz w:val="28"/>
        </w:rPr>
        <w:t>
      1) отсутствие тендерных заявок;</w:t>
      </w:r>
    </w:p>
    <w:bookmarkEnd w:id="122"/>
    <w:bookmarkStart w:name="z161" w:id="123"/>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123"/>
    <w:bookmarkStart w:name="z162" w:id="124"/>
    <w:p>
      <w:pPr>
        <w:spacing w:after="0"/>
        <w:ind w:left="0"/>
        <w:jc w:val="both"/>
      </w:pPr>
      <w:r>
        <w:rPr>
          <w:rFonts w:ascii="Times New Roman"/>
          <w:b w:val="false"/>
          <w:i w:val="false"/>
          <w:color w:val="000000"/>
          <w:sz w:val="28"/>
        </w:rPr>
        <w:t>
      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осуществляемого лизингодателем;</w:t>
      </w:r>
    </w:p>
    <w:bookmarkEnd w:id="124"/>
    <w:bookmarkStart w:name="z163" w:id="125"/>
    <w:p>
      <w:pPr>
        <w:spacing w:after="0"/>
        <w:ind w:left="0"/>
        <w:jc w:val="both"/>
      </w:pPr>
      <w:r>
        <w:rPr>
          <w:rFonts w:ascii="Times New Roman"/>
          <w:b w:val="false"/>
          <w:i w:val="false"/>
          <w:color w:val="000000"/>
          <w:sz w:val="28"/>
        </w:rPr>
        <w:t>
      4) в случае представления единственной заявки по лоту, соответствующей условиям объявления и условиям настоящих Правил, за исключением случая, предусмотренного пунктом 197 настоящих Правил.";</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200</w:t>
      </w:r>
      <w:r>
        <w:rPr>
          <w:rFonts w:ascii="Times New Roman"/>
          <w:b w:val="false"/>
          <w:i w:val="false"/>
          <w:color w:val="000000"/>
          <w:sz w:val="28"/>
        </w:rPr>
        <w:t xml:space="preserve"> изложить в следующей редакции:</w:t>
      </w:r>
    </w:p>
    <w:bookmarkStart w:name="z165" w:id="126"/>
    <w:p>
      <w:pPr>
        <w:spacing w:after="0"/>
        <w:ind w:left="0"/>
        <w:jc w:val="both"/>
      </w:pPr>
      <w:r>
        <w:rPr>
          <w:rFonts w:ascii="Times New Roman"/>
          <w:b w:val="false"/>
          <w:i w:val="false"/>
          <w:color w:val="000000"/>
          <w:sz w:val="28"/>
        </w:rPr>
        <w:t>
      "200. Заявка потенциального поставщика отклоняется по лоту в случаях, если:</w:t>
      </w:r>
    </w:p>
    <w:bookmarkEnd w:id="126"/>
    <w:bookmarkStart w:name="z166" w:id="127"/>
    <w:p>
      <w:pPr>
        <w:spacing w:after="0"/>
        <w:ind w:left="0"/>
        <w:jc w:val="both"/>
      </w:pPr>
      <w:r>
        <w:rPr>
          <w:rFonts w:ascii="Times New Roman"/>
          <w:b w:val="false"/>
          <w:i w:val="false"/>
          <w:color w:val="000000"/>
          <w:sz w:val="28"/>
        </w:rPr>
        <w:t>
      1) не представлено ценовое предложение или в нем:</w:t>
      </w:r>
    </w:p>
    <w:bookmarkEnd w:id="127"/>
    <w:bookmarkStart w:name="z167" w:id="128"/>
    <w:p>
      <w:pPr>
        <w:spacing w:after="0"/>
        <w:ind w:left="0"/>
        <w:jc w:val="both"/>
      </w:pPr>
      <w:r>
        <w:rPr>
          <w:rFonts w:ascii="Times New Roman"/>
          <w:b w:val="false"/>
          <w:i w:val="false"/>
          <w:color w:val="000000"/>
          <w:sz w:val="28"/>
        </w:rPr>
        <w:t xml:space="preserve">
      цена превышает утвержденную </w:t>
      </w:r>
      <w:r>
        <w:rPr>
          <w:rFonts w:ascii="Times New Roman"/>
          <w:b w:val="false"/>
          <w:i w:val="false"/>
          <w:color w:val="000000"/>
          <w:sz w:val="28"/>
        </w:rPr>
        <w:t>Приказом 96</w:t>
      </w:r>
      <w:r>
        <w:rPr>
          <w:rFonts w:ascii="Times New Roman"/>
          <w:b w:val="false"/>
          <w:i w:val="false"/>
          <w:color w:val="000000"/>
          <w:sz w:val="28"/>
        </w:rPr>
        <w:t>, предельную цену на международное непатентованное наименование,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bookmarkEnd w:id="128"/>
    <w:bookmarkStart w:name="z168" w:id="129"/>
    <w:p>
      <w:pPr>
        <w:spacing w:after="0"/>
        <w:ind w:left="0"/>
        <w:jc w:val="both"/>
      </w:pPr>
      <w:r>
        <w:rPr>
          <w:rFonts w:ascii="Times New Roman"/>
          <w:b w:val="false"/>
          <w:i w:val="false"/>
          <w:color w:val="000000"/>
          <w:sz w:val="28"/>
        </w:rPr>
        <w:t xml:space="preserve">
      цена превышает утвержденную </w:t>
      </w:r>
      <w:r>
        <w:rPr>
          <w:rFonts w:ascii="Times New Roman"/>
          <w:b w:val="false"/>
          <w:i w:val="false"/>
          <w:color w:val="000000"/>
          <w:sz w:val="28"/>
        </w:rPr>
        <w:t>Приказом 77</w:t>
      </w:r>
      <w:r>
        <w:rPr>
          <w:rFonts w:ascii="Times New Roman"/>
          <w:b w:val="false"/>
          <w:i w:val="false"/>
          <w:color w:val="000000"/>
          <w:sz w:val="28"/>
        </w:rPr>
        <w:t>, предельную цену на торговое наименование,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bookmarkEnd w:id="129"/>
    <w:bookmarkStart w:name="z169" w:id="130"/>
    <w:p>
      <w:pPr>
        <w:spacing w:after="0"/>
        <w:ind w:left="0"/>
        <w:jc w:val="both"/>
      </w:pPr>
      <w:r>
        <w:rPr>
          <w:rFonts w:ascii="Times New Roman"/>
          <w:b w:val="false"/>
          <w:i w:val="false"/>
          <w:color w:val="000000"/>
          <w:sz w:val="28"/>
        </w:rPr>
        <w:t>
      цена превышает утвержденную Приказом 94, предельную цену производителя на торговое наименование лекарственного средства, предельную цену на торговое наименование лекарственного средства для розничной и оптовой реализации,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bookmarkEnd w:id="130"/>
    <w:bookmarkStart w:name="z170" w:id="131"/>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комплектное лекарственное средство и (или) медицинское изделие;</w:t>
      </w:r>
    </w:p>
    <w:bookmarkEnd w:id="131"/>
    <w:bookmarkStart w:name="z171" w:id="132"/>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bookmarkEnd w:id="132"/>
    <w:bookmarkStart w:name="z172" w:id="133"/>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 или в Едином реестре зарегистрированных лекарственных средств Евразийского экономического союза;</w:t>
      </w:r>
    </w:p>
    <w:bookmarkEnd w:id="133"/>
    <w:bookmarkStart w:name="z173" w:id="134"/>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134"/>
    <w:bookmarkStart w:name="z174" w:id="135"/>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135"/>
    <w:bookmarkStart w:name="z175" w:id="136"/>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w:t>
      </w:r>
    </w:p>
    <w:bookmarkEnd w:id="136"/>
    <w:bookmarkStart w:name="z176" w:id="137"/>
    <w:p>
      <w:pPr>
        <w:spacing w:after="0"/>
        <w:ind w:left="0"/>
        <w:jc w:val="both"/>
      </w:pPr>
      <w:r>
        <w:rPr>
          <w:rFonts w:ascii="Times New Roman"/>
          <w:b w:val="false"/>
          <w:i w:val="false"/>
          <w:color w:val="000000"/>
          <w:sz w:val="28"/>
        </w:rPr>
        <w:t>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bookmarkEnd w:id="137"/>
    <w:bookmarkStart w:name="z177" w:id="138"/>
    <w:p>
      <w:pPr>
        <w:spacing w:after="0"/>
        <w:ind w:left="0"/>
        <w:jc w:val="both"/>
      </w:pPr>
      <w:r>
        <w:rPr>
          <w:rFonts w:ascii="Times New Roman"/>
          <w:b w:val="false"/>
          <w:i w:val="false"/>
          <w:color w:val="000000"/>
          <w:sz w:val="28"/>
        </w:rPr>
        <w:t>
      не указана стоимость фармацевтической услуги в процентах или тенге;</w:t>
      </w:r>
    </w:p>
    <w:bookmarkEnd w:id="138"/>
    <w:bookmarkStart w:name="z178" w:id="139"/>
    <w:p>
      <w:pPr>
        <w:spacing w:after="0"/>
        <w:ind w:left="0"/>
        <w:jc w:val="both"/>
      </w:pPr>
      <w:r>
        <w:rPr>
          <w:rFonts w:ascii="Times New Roman"/>
          <w:b w:val="false"/>
          <w:i w:val="false"/>
          <w:color w:val="000000"/>
          <w:sz w:val="28"/>
        </w:rPr>
        <w:t>
      характеристика лекарственного средства и (или) изделия медицинского назначения не соответствует согласно экспертному заключению;</w:t>
      </w:r>
    </w:p>
    <w:bookmarkEnd w:id="139"/>
    <w:bookmarkStart w:name="z179" w:id="140"/>
    <w:p>
      <w:pPr>
        <w:spacing w:after="0"/>
        <w:ind w:left="0"/>
        <w:jc w:val="both"/>
      </w:pPr>
      <w:r>
        <w:rPr>
          <w:rFonts w:ascii="Times New Roman"/>
          <w:b w:val="false"/>
          <w:i w:val="false"/>
          <w:color w:val="000000"/>
          <w:sz w:val="28"/>
        </w:rPr>
        <w:t>
      2) техническая спецификация медицинской техники или фармацевтической услуги не представлена или если:</w:t>
      </w:r>
    </w:p>
    <w:bookmarkEnd w:id="140"/>
    <w:bookmarkStart w:name="z180" w:id="141"/>
    <w:p>
      <w:pPr>
        <w:spacing w:after="0"/>
        <w:ind w:left="0"/>
        <w:jc w:val="both"/>
      </w:pPr>
      <w:r>
        <w:rPr>
          <w:rFonts w:ascii="Times New Roman"/>
          <w:b w:val="false"/>
          <w:i w:val="false"/>
          <w:color w:val="000000"/>
          <w:sz w:val="28"/>
        </w:rPr>
        <w:t>
      техническая спецификация медицинской техники или фармацевтической услуги не соответствует технической спецификации в объявлении, в том числе согласно экспертному заключению;</w:t>
      </w:r>
    </w:p>
    <w:bookmarkEnd w:id="141"/>
    <w:bookmarkStart w:name="z181" w:id="142"/>
    <w:p>
      <w:pPr>
        <w:spacing w:after="0"/>
        <w:ind w:left="0"/>
        <w:jc w:val="both"/>
      </w:pPr>
      <w:r>
        <w:rPr>
          <w:rFonts w:ascii="Times New Roman"/>
          <w:b w:val="false"/>
          <w:i w:val="false"/>
          <w:color w:val="000000"/>
          <w:sz w:val="28"/>
        </w:rPr>
        <w:t>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осуществляемого лизингодателем;</w:t>
      </w:r>
    </w:p>
    <w:bookmarkEnd w:id="142"/>
    <w:bookmarkStart w:name="z182" w:id="143"/>
    <w:p>
      <w:pPr>
        <w:spacing w:after="0"/>
        <w:ind w:left="0"/>
        <w:jc w:val="both"/>
      </w:pPr>
      <w:r>
        <w:rPr>
          <w:rFonts w:ascii="Times New Roman"/>
          <w:b w:val="false"/>
          <w:i w:val="false"/>
          <w:color w:val="000000"/>
          <w:sz w:val="28"/>
        </w:rPr>
        <w:t>
      3) не представлено гарантийное обеспечение заявки или если:</w:t>
      </w:r>
    </w:p>
    <w:bookmarkEnd w:id="143"/>
    <w:bookmarkStart w:name="z183" w:id="144"/>
    <w:p>
      <w:pPr>
        <w:spacing w:after="0"/>
        <w:ind w:left="0"/>
        <w:jc w:val="both"/>
      </w:pPr>
      <w:r>
        <w:rPr>
          <w:rFonts w:ascii="Times New Roman"/>
          <w:b w:val="false"/>
          <w:i w:val="false"/>
          <w:color w:val="000000"/>
          <w:sz w:val="28"/>
        </w:rPr>
        <w:t>
      в платежном поручении сумма менее одного процента от суммы лота или в назначении платежа не указан номер лота;</w:t>
      </w:r>
    </w:p>
    <w:bookmarkEnd w:id="144"/>
    <w:bookmarkStart w:name="z184" w:id="145"/>
    <w:p>
      <w:pPr>
        <w:spacing w:after="0"/>
        <w:ind w:left="0"/>
        <w:jc w:val="both"/>
      </w:pPr>
      <w:r>
        <w:rPr>
          <w:rFonts w:ascii="Times New Roman"/>
          <w:b w:val="false"/>
          <w:i w:val="false"/>
          <w:color w:val="000000"/>
          <w:sz w:val="28"/>
        </w:rPr>
        <w:t>
      денежный взнос по платежному поручению не поступил на банковский счет единого дистрибьютора, заказчика, организатора закупа к моменту формирования протокола голосования;</w:t>
      </w:r>
    </w:p>
    <w:bookmarkEnd w:id="145"/>
    <w:bookmarkStart w:name="z185" w:id="146"/>
    <w:p>
      <w:pPr>
        <w:spacing w:after="0"/>
        <w:ind w:left="0"/>
        <w:jc w:val="both"/>
      </w:pPr>
      <w:r>
        <w:rPr>
          <w:rFonts w:ascii="Times New Roman"/>
          <w:b w:val="false"/>
          <w:i w:val="false"/>
          <w:color w:val="000000"/>
          <w:sz w:val="28"/>
        </w:rPr>
        <w:t xml:space="preserve">
      электронная банковская гарантия представлена не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46"/>
    <w:bookmarkStart w:name="z186" w:id="147"/>
    <w:p>
      <w:pPr>
        <w:spacing w:after="0"/>
        <w:ind w:left="0"/>
        <w:jc w:val="both"/>
      </w:pPr>
      <w:r>
        <w:rPr>
          <w:rFonts w:ascii="Times New Roman"/>
          <w:b w:val="false"/>
          <w:i w:val="false"/>
          <w:color w:val="000000"/>
          <w:sz w:val="28"/>
        </w:rPr>
        <w:t>
      4) потенциальный поставщик не соответствует условиям предусмотренным настоящими Правилами.";</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206</w:t>
      </w:r>
      <w:r>
        <w:rPr>
          <w:rFonts w:ascii="Times New Roman"/>
          <w:b w:val="false"/>
          <w:i w:val="false"/>
          <w:color w:val="000000"/>
          <w:sz w:val="28"/>
        </w:rPr>
        <w:t xml:space="preserve"> изложить в следующей редакции:</w:t>
      </w:r>
    </w:p>
    <w:bookmarkStart w:name="z188" w:id="148"/>
    <w:p>
      <w:pPr>
        <w:spacing w:after="0"/>
        <w:ind w:left="0"/>
        <w:jc w:val="both"/>
      </w:pPr>
      <w:r>
        <w:rPr>
          <w:rFonts w:ascii="Times New Roman"/>
          <w:b w:val="false"/>
          <w:i w:val="false"/>
          <w:color w:val="000000"/>
          <w:sz w:val="28"/>
        </w:rPr>
        <w:t xml:space="preserve">
      "206. Аукцион проводится путем снижения текущего предложения о цене, начиная с наименьшей стартовой цены на шаг аукциона, который составляет от одного процента (1) до пяти (5) процентов от наименьшей стартовой цены. </w:t>
      </w:r>
    </w:p>
    <w:bookmarkEnd w:id="148"/>
    <w:bookmarkStart w:name="z189" w:id="149"/>
    <w:p>
      <w:pPr>
        <w:spacing w:after="0"/>
        <w:ind w:left="0"/>
        <w:jc w:val="both"/>
      </w:pPr>
      <w:r>
        <w:rPr>
          <w:rFonts w:ascii="Times New Roman"/>
          <w:b w:val="false"/>
          <w:i w:val="false"/>
          <w:color w:val="000000"/>
          <w:sz w:val="28"/>
        </w:rPr>
        <w:t>
      В случае участия в аукционе отечественного товаропроизводителя медицинской техники последнему предоставляется условная скидка в размере 20 % от цены закупа (текущей цены аукциона).</w:t>
      </w:r>
    </w:p>
    <w:bookmarkEnd w:id="149"/>
    <w:bookmarkStart w:name="z190" w:id="150"/>
    <w:p>
      <w:pPr>
        <w:spacing w:after="0"/>
        <w:ind w:left="0"/>
        <w:jc w:val="both"/>
      </w:pPr>
      <w:r>
        <w:rPr>
          <w:rFonts w:ascii="Times New Roman"/>
          <w:b w:val="false"/>
          <w:i w:val="false"/>
          <w:color w:val="000000"/>
          <w:sz w:val="28"/>
        </w:rPr>
        <w:t>
      Количество шагов по лоту в аукционе не ограничивается.</w:t>
      </w:r>
    </w:p>
    <w:bookmarkEnd w:id="150"/>
    <w:bookmarkStart w:name="z191" w:id="151"/>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151"/>
    <w:bookmarkStart w:name="z192" w:id="152"/>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210</w:t>
      </w:r>
      <w:r>
        <w:rPr>
          <w:rFonts w:ascii="Times New Roman"/>
          <w:b w:val="false"/>
          <w:i w:val="false"/>
          <w:color w:val="000000"/>
          <w:sz w:val="28"/>
        </w:rPr>
        <w:t xml:space="preserve"> изложить в следующей редакции:</w:t>
      </w:r>
    </w:p>
    <w:bookmarkStart w:name="z194" w:id="153"/>
    <w:p>
      <w:pPr>
        <w:spacing w:after="0"/>
        <w:ind w:left="0"/>
        <w:jc w:val="both"/>
      </w:pPr>
      <w:r>
        <w:rPr>
          <w:rFonts w:ascii="Times New Roman"/>
          <w:b w:val="false"/>
          <w:i w:val="false"/>
          <w:color w:val="000000"/>
          <w:sz w:val="28"/>
        </w:rPr>
        <w:t>
      "210. При признании тендера или какого-либо его лота несостоявшимися, единым дистрибьютором, заказчиком или организатором закупа допускается изменение содержания и условия тендера, за исключением закупа медицинской техники и провести закуп в соответствии с разделом 3 настоящих Правил.";</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раздела 3 изложить в следующей редакции:</w:t>
      </w:r>
    </w:p>
    <w:bookmarkStart w:name="z196" w:id="154"/>
    <w:p>
      <w:pPr>
        <w:spacing w:after="0"/>
        <w:ind w:left="0"/>
        <w:jc w:val="both"/>
      </w:pPr>
      <w:r>
        <w:rPr>
          <w:rFonts w:ascii="Times New Roman"/>
          <w:b w:val="false"/>
          <w:i w:val="false"/>
          <w:color w:val="000000"/>
          <w:sz w:val="28"/>
        </w:rPr>
        <w:t>
      "Глава 2. Закуп способом запроса ценовых предложений у отечественных и иностранных товаропроизводителей или через международные организации, учрежденных Организацией Объединенных Наций";</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главы 2 раздела 3 изложить в следующей редакции:</w:t>
      </w:r>
    </w:p>
    <w:bookmarkStart w:name="z198" w:id="155"/>
    <w:p>
      <w:pPr>
        <w:spacing w:after="0"/>
        <w:ind w:left="0"/>
        <w:jc w:val="both"/>
      </w:pPr>
      <w:r>
        <w:rPr>
          <w:rFonts w:ascii="Times New Roman"/>
          <w:b w:val="false"/>
          <w:i w:val="false"/>
          <w:color w:val="000000"/>
          <w:sz w:val="28"/>
        </w:rPr>
        <w:t>
      "Параграф 1. Основания проведения закупа способом запроса ценовых предложений у отечественных и иностранных товаропроизводителей или через международные организации, учрежденных Организацией Объединенных Наций";</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p>
    <w:bookmarkStart w:name="z200" w:id="156"/>
    <w:p>
      <w:pPr>
        <w:spacing w:after="0"/>
        <w:ind w:left="0"/>
        <w:jc w:val="both"/>
      </w:pPr>
      <w:r>
        <w:rPr>
          <w:rFonts w:ascii="Times New Roman"/>
          <w:b w:val="false"/>
          <w:i w:val="false"/>
          <w:color w:val="000000"/>
          <w:sz w:val="28"/>
        </w:rPr>
        <w:t>
      "211. Закуп лекарственных средств и (или) медицинских изделий осуществляется:</w:t>
      </w:r>
    </w:p>
    <w:bookmarkEnd w:id="156"/>
    <w:bookmarkStart w:name="z201" w:id="157"/>
    <w:p>
      <w:pPr>
        <w:spacing w:after="0"/>
        <w:ind w:left="0"/>
        <w:jc w:val="both"/>
      </w:pPr>
      <w:r>
        <w:rPr>
          <w:rFonts w:ascii="Times New Roman"/>
          <w:b w:val="false"/>
          <w:i w:val="false"/>
          <w:color w:val="000000"/>
          <w:sz w:val="28"/>
        </w:rPr>
        <w:t>
      1) у отечественных и иностранных товаропроизводителей;</w:t>
      </w:r>
    </w:p>
    <w:bookmarkEnd w:id="157"/>
    <w:bookmarkStart w:name="z202" w:id="158"/>
    <w:p>
      <w:pPr>
        <w:spacing w:after="0"/>
        <w:ind w:left="0"/>
        <w:jc w:val="both"/>
      </w:pPr>
      <w:r>
        <w:rPr>
          <w:rFonts w:ascii="Times New Roman"/>
          <w:b w:val="false"/>
          <w:i w:val="false"/>
          <w:color w:val="000000"/>
          <w:sz w:val="28"/>
        </w:rPr>
        <w:t>
      2) через международные организации, учрежденные Организацией Объединенных Наций при:</w:t>
      </w:r>
    </w:p>
    <w:bookmarkEnd w:id="158"/>
    <w:bookmarkStart w:name="z203" w:id="159"/>
    <w:p>
      <w:pPr>
        <w:spacing w:after="0"/>
        <w:ind w:left="0"/>
        <w:jc w:val="both"/>
      </w:pPr>
      <w:r>
        <w:rPr>
          <w:rFonts w:ascii="Times New Roman"/>
          <w:b w:val="false"/>
          <w:i w:val="false"/>
          <w:color w:val="000000"/>
          <w:sz w:val="28"/>
        </w:rPr>
        <w:t>
      признании закупа способом тендера или повторного тендера не состоявшимся;</w:t>
      </w:r>
    </w:p>
    <w:bookmarkEnd w:id="159"/>
    <w:bookmarkStart w:name="z204" w:id="160"/>
    <w:p>
      <w:pPr>
        <w:spacing w:after="0"/>
        <w:ind w:left="0"/>
        <w:jc w:val="both"/>
      </w:pPr>
      <w:r>
        <w:rPr>
          <w:rFonts w:ascii="Times New Roman"/>
          <w:b w:val="false"/>
          <w:i w:val="false"/>
          <w:color w:val="000000"/>
          <w:sz w:val="28"/>
        </w:rPr>
        <w:t>
      по перечню в рамках соглашений с международными организациями, учрежденными Организацией Объединенных Наций.";</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и </w:t>
      </w:r>
      <w:r>
        <w:rPr>
          <w:rFonts w:ascii="Times New Roman"/>
          <w:b w:val="false"/>
          <w:i w:val="false"/>
          <w:color w:val="000000"/>
          <w:sz w:val="28"/>
        </w:rPr>
        <w:t>215</w:t>
      </w:r>
      <w:r>
        <w:rPr>
          <w:rFonts w:ascii="Times New Roman"/>
          <w:b w:val="false"/>
          <w:i w:val="false"/>
          <w:color w:val="000000"/>
          <w:sz w:val="28"/>
        </w:rPr>
        <w:t xml:space="preserve"> изложить в следующей редакции:</w:t>
      </w:r>
    </w:p>
    <w:bookmarkStart w:name="z206" w:id="161"/>
    <w:p>
      <w:pPr>
        <w:spacing w:after="0"/>
        <w:ind w:left="0"/>
        <w:jc w:val="both"/>
      </w:pPr>
      <w:r>
        <w:rPr>
          <w:rFonts w:ascii="Times New Roman"/>
          <w:b w:val="false"/>
          <w:i w:val="false"/>
          <w:color w:val="000000"/>
          <w:sz w:val="28"/>
        </w:rPr>
        <w:t>
      "213. В целях осуществления закупа у отечественных и (или) иностранных товаропроизводителей лекарственных средств и (или) медицинских изделий единый дистрибьютор создает комиссию и утверждает ее состав из работников единого дистрибьютора в нечетном количестве и состоит из председателя, заместителя председателя и членов комиссии.</w:t>
      </w:r>
    </w:p>
    <w:bookmarkEnd w:id="161"/>
    <w:bookmarkStart w:name="z207" w:id="162"/>
    <w:p>
      <w:pPr>
        <w:spacing w:after="0"/>
        <w:ind w:left="0"/>
        <w:jc w:val="both"/>
      </w:pPr>
      <w:r>
        <w:rPr>
          <w:rFonts w:ascii="Times New Roman"/>
          <w:b w:val="false"/>
          <w:i w:val="false"/>
          <w:color w:val="000000"/>
          <w:sz w:val="28"/>
        </w:rPr>
        <w:t>
      Комиссия действует со дня вступления в силу решения о ее создании и прекращает свою деятельность после подписания протокола итогов.</w:t>
      </w:r>
    </w:p>
    <w:bookmarkEnd w:id="162"/>
    <w:bookmarkStart w:name="z208" w:id="163"/>
    <w:p>
      <w:pPr>
        <w:spacing w:after="0"/>
        <w:ind w:left="0"/>
        <w:jc w:val="both"/>
      </w:pPr>
      <w:r>
        <w:rPr>
          <w:rFonts w:ascii="Times New Roman"/>
          <w:b w:val="false"/>
          <w:i w:val="false"/>
          <w:color w:val="000000"/>
          <w:sz w:val="28"/>
        </w:rPr>
        <w:t>
      214. Единый дистрибьютор размещает на своем интернет-ресурсе объявление о проведении процедур закупа с указанием даты и времени начала и окончания приема ценовых предложений и документов, со сроком приема равному 10 (десяти) рабочим дням.</w:t>
      </w:r>
    </w:p>
    <w:bookmarkEnd w:id="163"/>
    <w:bookmarkStart w:name="z209" w:id="164"/>
    <w:p>
      <w:pPr>
        <w:spacing w:after="0"/>
        <w:ind w:left="0"/>
        <w:jc w:val="both"/>
      </w:pPr>
      <w:r>
        <w:rPr>
          <w:rFonts w:ascii="Times New Roman"/>
          <w:b w:val="false"/>
          <w:i w:val="false"/>
          <w:color w:val="000000"/>
          <w:sz w:val="28"/>
        </w:rPr>
        <w:t>
      215. Отечественный и (или) иностранный товаропроизводитель до окончания срока приема документов, указанных в объявлении, предоставляют следующие документы:</w:t>
      </w:r>
    </w:p>
    <w:bookmarkEnd w:id="164"/>
    <w:bookmarkStart w:name="z210" w:id="165"/>
    <w:p>
      <w:pPr>
        <w:spacing w:after="0"/>
        <w:ind w:left="0"/>
        <w:jc w:val="both"/>
      </w:pPr>
      <w:r>
        <w:rPr>
          <w:rFonts w:ascii="Times New Roman"/>
          <w:b w:val="false"/>
          <w:i w:val="false"/>
          <w:color w:val="000000"/>
          <w:sz w:val="28"/>
        </w:rPr>
        <w:t>
      1) ценовое предложение с указанием международного непатентованного наименования, лекарственной формы (характеристики) для лекарственных средств, технической характеристики для медицинских изделий, единицы измерения, цены за единицу измерения, количества, общей суммы, номера регистрационного удостоверения, разрешение (заключение) уполномоченного органа в области здравоохранения на ввоз на территорию Республики Казахстан, торгового наименования, производителя, графика поставки, условий поставки согласно международным правилам Инкотермс 2020;</w:t>
      </w:r>
    </w:p>
    <w:bookmarkEnd w:id="165"/>
    <w:bookmarkStart w:name="z211" w:id="166"/>
    <w:p>
      <w:pPr>
        <w:spacing w:after="0"/>
        <w:ind w:left="0"/>
        <w:jc w:val="both"/>
      </w:pPr>
      <w:r>
        <w:rPr>
          <w:rFonts w:ascii="Times New Roman"/>
          <w:b w:val="false"/>
          <w:i w:val="false"/>
          <w:color w:val="000000"/>
          <w:sz w:val="28"/>
        </w:rPr>
        <w:t>
      2) для отечественного товаропроизводителя – справку о государственной регистрации, для иностранного товаропроизводителя, документ иностранного товаропроизводителя, подтверждающий, что иностранное юридическое лицо является юридическим лицом по законодательству иностранного государства, либо, если иностранный товаропроизводитель имеет представительство (филиал) либо уполномоченного представителя на территории Республики Казахстан, то справку о государственной регистрации представительства (филиале) либо уполномоченного представителя и положение о представительстве либо об уполномоченном представителе;</w:t>
      </w:r>
    </w:p>
    <w:bookmarkEnd w:id="166"/>
    <w:bookmarkStart w:name="z212" w:id="167"/>
    <w:p>
      <w:pPr>
        <w:spacing w:after="0"/>
        <w:ind w:left="0"/>
        <w:jc w:val="both"/>
      </w:pPr>
      <w:r>
        <w:rPr>
          <w:rFonts w:ascii="Times New Roman"/>
          <w:b w:val="false"/>
          <w:i w:val="false"/>
          <w:color w:val="000000"/>
          <w:sz w:val="28"/>
        </w:rPr>
        <w:t>
      3) документы, подтверждающие право на производство и (или) реализацию лекарственных средств и (или) медицинских изделий: разрешение (лицензия), сертификат GMP и GDP (при наличии для лекарственных средств);</w:t>
      </w:r>
    </w:p>
    <w:bookmarkEnd w:id="167"/>
    <w:bookmarkStart w:name="z213" w:id="168"/>
    <w:p>
      <w:pPr>
        <w:spacing w:after="0"/>
        <w:ind w:left="0"/>
        <w:jc w:val="both"/>
      </w:pPr>
      <w:r>
        <w:rPr>
          <w:rFonts w:ascii="Times New Roman"/>
          <w:b w:val="false"/>
          <w:i w:val="false"/>
          <w:color w:val="000000"/>
          <w:sz w:val="28"/>
        </w:rPr>
        <w:t>
      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bookmarkEnd w:id="168"/>
    <w:bookmarkStart w:name="z214" w:id="169"/>
    <w:p>
      <w:pPr>
        <w:spacing w:after="0"/>
        <w:ind w:left="0"/>
        <w:jc w:val="both"/>
      </w:pPr>
      <w:r>
        <w:rPr>
          <w:rFonts w:ascii="Times New Roman"/>
          <w:b w:val="false"/>
          <w:i w:val="false"/>
          <w:color w:val="000000"/>
          <w:sz w:val="28"/>
        </w:rPr>
        <w:t>
      При этом иностранные товаропроизводители предоставляют документы, указанные в подпунктах 2) и 3) настоящего пункта, в виде легализованных или апостилированных копий с нотариально удостоверенным переводом на казахский и (или) русский языки.</w:t>
      </w:r>
    </w:p>
    <w:bookmarkEnd w:id="169"/>
    <w:bookmarkStart w:name="z215" w:id="170"/>
    <w:p>
      <w:pPr>
        <w:spacing w:after="0"/>
        <w:ind w:left="0"/>
        <w:jc w:val="both"/>
      </w:pPr>
      <w:r>
        <w:rPr>
          <w:rFonts w:ascii="Times New Roman"/>
          <w:b w:val="false"/>
          <w:i w:val="false"/>
          <w:color w:val="000000"/>
          <w:sz w:val="28"/>
        </w:rPr>
        <w:t>
      Если в текущем году действовал договор с иностранным и (или) отечественным товаропроизводителем, документы, указанные в подпунктах 2) и 3) настоящего пункта не представляются.";</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p>
    <w:bookmarkStart w:name="z217" w:id="171"/>
    <w:p>
      <w:pPr>
        <w:spacing w:after="0"/>
        <w:ind w:left="0"/>
        <w:jc w:val="both"/>
      </w:pPr>
      <w:r>
        <w:rPr>
          <w:rFonts w:ascii="Times New Roman"/>
          <w:b w:val="false"/>
          <w:i w:val="false"/>
          <w:color w:val="000000"/>
          <w:sz w:val="28"/>
        </w:rPr>
        <w:t>
      "217. Комиссия в течение 20 (двадцати рабочих) дней рассматривает документы отечественного и (или) иностранного товаропроизводителя на предмет соответствия условиям объявления и условиям настоящих Правил.</w:t>
      </w:r>
    </w:p>
    <w:bookmarkEnd w:id="171"/>
    <w:bookmarkStart w:name="z218" w:id="172"/>
    <w:p>
      <w:pPr>
        <w:spacing w:after="0"/>
        <w:ind w:left="0"/>
        <w:jc w:val="both"/>
      </w:pPr>
      <w:r>
        <w:rPr>
          <w:rFonts w:ascii="Times New Roman"/>
          <w:b w:val="false"/>
          <w:i w:val="false"/>
          <w:color w:val="000000"/>
          <w:sz w:val="28"/>
        </w:rPr>
        <w:t>
      Ценовые предложения, представленные после окончания приема ценовых предложений не рассматриваются комиссией.</w:t>
      </w:r>
    </w:p>
    <w:bookmarkEnd w:id="172"/>
    <w:bookmarkStart w:name="z219" w:id="173"/>
    <w:p>
      <w:pPr>
        <w:spacing w:after="0"/>
        <w:ind w:left="0"/>
        <w:jc w:val="both"/>
      </w:pPr>
      <w:r>
        <w:rPr>
          <w:rFonts w:ascii="Times New Roman"/>
          <w:b w:val="false"/>
          <w:i w:val="false"/>
          <w:color w:val="000000"/>
          <w:sz w:val="28"/>
        </w:rPr>
        <w:t>
      Отечественному и (или) иностранному товаропроизводителю предоставляется возможность дополнить представленные документы.</w:t>
      </w:r>
    </w:p>
    <w:bookmarkEnd w:id="173"/>
    <w:bookmarkStart w:name="z220" w:id="174"/>
    <w:p>
      <w:pPr>
        <w:spacing w:after="0"/>
        <w:ind w:left="0"/>
        <w:jc w:val="both"/>
      </w:pPr>
      <w:r>
        <w:rPr>
          <w:rFonts w:ascii="Times New Roman"/>
          <w:b w:val="false"/>
          <w:i w:val="false"/>
          <w:color w:val="000000"/>
          <w:sz w:val="28"/>
        </w:rPr>
        <w:t>
      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bookmarkEnd w:id="174"/>
    <w:bookmarkStart w:name="z221" w:id="175"/>
    <w:p>
      <w:pPr>
        <w:spacing w:after="0"/>
        <w:ind w:left="0"/>
        <w:jc w:val="both"/>
      </w:pPr>
      <w:r>
        <w:rPr>
          <w:rFonts w:ascii="Times New Roman"/>
          <w:b w:val="false"/>
          <w:i w:val="false"/>
          <w:color w:val="000000"/>
          <w:sz w:val="28"/>
        </w:rPr>
        <w:t>
      Решение комиссии принимается простым большинством голосов от проголосовавших членов комиссии.</w:t>
      </w:r>
    </w:p>
    <w:bookmarkEnd w:id="175"/>
    <w:bookmarkStart w:name="z222" w:id="176"/>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76"/>
    <w:bookmarkStart w:name="z223" w:id="177"/>
    <w:p>
      <w:pPr>
        <w:spacing w:after="0"/>
        <w:ind w:left="0"/>
        <w:jc w:val="both"/>
      </w:pPr>
      <w:r>
        <w:rPr>
          <w:rFonts w:ascii="Times New Roman"/>
          <w:b w:val="false"/>
          <w:i w:val="false"/>
          <w:color w:val="000000"/>
          <w:sz w:val="28"/>
        </w:rPr>
        <w:t>
      По итогам рассмотрения комиссия формирует протокол допуска.</w:t>
      </w:r>
    </w:p>
    <w:bookmarkEnd w:id="177"/>
    <w:bookmarkStart w:name="z224" w:id="178"/>
    <w:p>
      <w:pPr>
        <w:spacing w:after="0"/>
        <w:ind w:left="0"/>
        <w:jc w:val="both"/>
      </w:pPr>
      <w:r>
        <w:rPr>
          <w:rFonts w:ascii="Times New Roman"/>
          <w:b w:val="false"/>
          <w:i w:val="false"/>
          <w:color w:val="000000"/>
          <w:sz w:val="28"/>
        </w:rPr>
        <w:t>
      Производитель, представивший наименьшее ценовое предложение и документы, соответствующие условиям объявления и настоящих Правил, допускаются к переговорам.</w:t>
      </w:r>
    </w:p>
    <w:bookmarkEnd w:id="178"/>
    <w:bookmarkStart w:name="z225" w:id="179"/>
    <w:p>
      <w:pPr>
        <w:spacing w:after="0"/>
        <w:ind w:left="0"/>
        <w:jc w:val="both"/>
      </w:pPr>
      <w:r>
        <w:rPr>
          <w:rFonts w:ascii="Times New Roman"/>
          <w:b w:val="false"/>
          <w:i w:val="false"/>
          <w:color w:val="000000"/>
          <w:sz w:val="28"/>
        </w:rPr>
        <w:t>
      Победителем признается производитель, представивший наименьшее ценовое предложение.</w:t>
      </w:r>
    </w:p>
    <w:bookmarkEnd w:id="179"/>
    <w:bookmarkStart w:name="z226" w:id="180"/>
    <w:p>
      <w:pPr>
        <w:spacing w:after="0"/>
        <w:ind w:left="0"/>
        <w:jc w:val="both"/>
      </w:pPr>
      <w:r>
        <w:rPr>
          <w:rFonts w:ascii="Times New Roman"/>
          <w:b w:val="false"/>
          <w:i w:val="false"/>
          <w:color w:val="000000"/>
          <w:sz w:val="28"/>
        </w:rPr>
        <w:t>
      При указании в ценовом предложении иностранной валюты, то она рассчитывается по курсу иностранной валюты к тенге указанному на сайте Национального банка Республики Казахстан на день начала приема ценовых предложений и документов.</w:t>
      </w:r>
    </w:p>
    <w:bookmarkEnd w:id="180"/>
    <w:bookmarkStart w:name="z227" w:id="181"/>
    <w:p>
      <w:pPr>
        <w:spacing w:after="0"/>
        <w:ind w:left="0"/>
        <w:jc w:val="both"/>
      </w:pPr>
      <w:r>
        <w:rPr>
          <w:rFonts w:ascii="Times New Roman"/>
          <w:b w:val="false"/>
          <w:i w:val="false"/>
          <w:color w:val="000000"/>
          <w:sz w:val="28"/>
        </w:rPr>
        <w:t>
      При предоставлении несколькими производителями одинаковых ценовых предложений и документов соответствующих условиям объявления и настоящих Правил, к переговорам допускается производитель, чье ценовое предложение поступило раньше.</w:t>
      </w:r>
    </w:p>
    <w:bookmarkEnd w:id="181"/>
    <w:bookmarkStart w:name="z228" w:id="182"/>
    <w:p>
      <w:pPr>
        <w:spacing w:after="0"/>
        <w:ind w:left="0"/>
        <w:jc w:val="both"/>
      </w:pPr>
      <w:r>
        <w:rPr>
          <w:rFonts w:ascii="Times New Roman"/>
          <w:b w:val="false"/>
          <w:i w:val="false"/>
          <w:color w:val="000000"/>
          <w:sz w:val="28"/>
        </w:rPr>
        <w:t>
      При предоставлении только одного ценового предложения по одному лоту с отличными от объявления общим количеством и количествами по графикам поставок, а также с документами соответствующими условиям настоящих Правил, такой производитель допускается к переговорам.";</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bookmarkStart w:name="z230" w:id="183"/>
    <w:p>
      <w:pPr>
        <w:spacing w:after="0"/>
        <w:ind w:left="0"/>
        <w:jc w:val="both"/>
      </w:pPr>
      <w:r>
        <w:rPr>
          <w:rFonts w:ascii="Times New Roman"/>
          <w:b w:val="false"/>
          <w:i w:val="false"/>
          <w:color w:val="000000"/>
          <w:sz w:val="28"/>
        </w:rPr>
        <w:t>
      "220. Комиссия на основании протокола допуска проводит переговоры с победителем по уменьшению цены лекарственных средств и (или) медицинских изделий, условий поставки и оплаты с применением аудио- и видеофиксации.</w:t>
      </w:r>
    </w:p>
    <w:bookmarkEnd w:id="183"/>
    <w:bookmarkStart w:name="z231" w:id="184"/>
    <w:p>
      <w:pPr>
        <w:spacing w:after="0"/>
        <w:ind w:left="0"/>
        <w:jc w:val="both"/>
      </w:pPr>
      <w:r>
        <w:rPr>
          <w:rFonts w:ascii="Times New Roman"/>
          <w:b w:val="false"/>
          <w:i w:val="false"/>
          <w:color w:val="000000"/>
          <w:sz w:val="28"/>
        </w:rPr>
        <w:t>
      При переговорах, если цена фиксируется в иностранной валюте, то она рассчитывается по курсу иностранной валюты к тенге указанному на сайте Национального банка Республики Казахстан на день начала приема ценовых предложений и документов.</w:t>
      </w:r>
    </w:p>
    <w:bookmarkEnd w:id="184"/>
    <w:bookmarkStart w:name="z232" w:id="185"/>
    <w:p>
      <w:pPr>
        <w:spacing w:after="0"/>
        <w:ind w:left="0"/>
        <w:jc w:val="both"/>
      </w:pPr>
      <w:r>
        <w:rPr>
          <w:rFonts w:ascii="Times New Roman"/>
          <w:b w:val="false"/>
          <w:i w:val="false"/>
          <w:color w:val="000000"/>
          <w:sz w:val="28"/>
        </w:rPr>
        <w:t>
      При предоставлении по одному лоту только одного ценового предложения комиссия дополнительно проводит переговоры по определению общего количества, количества по графикам поставок, закупаемых лекарственных средств и (или) медицинских изделий.</w:t>
      </w:r>
    </w:p>
    <w:bookmarkEnd w:id="185"/>
    <w:bookmarkStart w:name="z233" w:id="186"/>
    <w:p>
      <w:pPr>
        <w:spacing w:after="0"/>
        <w:ind w:left="0"/>
        <w:jc w:val="both"/>
      </w:pPr>
      <w:r>
        <w:rPr>
          <w:rFonts w:ascii="Times New Roman"/>
          <w:b w:val="false"/>
          <w:i w:val="false"/>
          <w:color w:val="000000"/>
          <w:sz w:val="28"/>
        </w:rPr>
        <w:t>
      Единым дистрибьютором допускается округление количества закупаемых лекарственных средств и (или) медицинских изделий до вторичной упаковки в целях сохранения их качества.</w:t>
      </w:r>
    </w:p>
    <w:bookmarkEnd w:id="186"/>
    <w:bookmarkStart w:name="z234" w:id="187"/>
    <w:p>
      <w:pPr>
        <w:spacing w:after="0"/>
        <w:ind w:left="0"/>
        <w:jc w:val="both"/>
      </w:pPr>
      <w:r>
        <w:rPr>
          <w:rFonts w:ascii="Times New Roman"/>
          <w:b w:val="false"/>
          <w:i w:val="false"/>
          <w:color w:val="000000"/>
          <w:sz w:val="28"/>
        </w:rPr>
        <w:t>
      Решение о закупе у иностранного товаропроизводителя лекарственных средств и медицинских изделий принимается комиссией с учетом наличия запаса свободных денежных средств.</w:t>
      </w:r>
    </w:p>
    <w:bookmarkEnd w:id="187"/>
    <w:bookmarkStart w:name="z235" w:id="188"/>
    <w:p>
      <w:pPr>
        <w:spacing w:after="0"/>
        <w:ind w:left="0"/>
        <w:jc w:val="both"/>
      </w:pPr>
      <w:r>
        <w:rPr>
          <w:rFonts w:ascii="Times New Roman"/>
          <w:b w:val="false"/>
          <w:i w:val="false"/>
          <w:color w:val="000000"/>
          <w:sz w:val="28"/>
        </w:rPr>
        <w:t>
      По итогам переговоров подписывается протокол итогов закупа.";</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bookmarkStart w:name="z237" w:id="189"/>
    <w:p>
      <w:pPr>
        <w:spacing w:after="0"/>
        <w:ind w:left="0"/>
        <w:jc w:val="both"/>
      </w:pPr>
      <w:r>
        <w:rPr>
          <w:rFonts w:ascii="Times New Roman"/>
          <w:b w:val="false"/>
          <w:i w:val="false"/>
          <w:color w:val="000000"/>
          <w:sz w:val="28"/>
        </w:rPr>
        <w:t xml:space="preserve">
      "221. На основании протоколов итогов закупа единый дистрибьютор заключает договор поставки с отечественным товаропроизводителем в электронном формате посредством цифровой подписи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89"/>
    <w:bookmarkStart w:name="z238" w:id="190"/>
    <w:p>
      <w:pPr>
        <w:spacing w:after="0"/>
        <w:ind w:left="0"/>
        <w:jc w:val="both"/>
      </w:pPr>
      <w:r>
        <w:rPr>
          <w:rFonts w:ascii="Times New Roman"/>
          <w:b w:val="false"/>
          <w:i w:val="false"/>
          <w:color w:val="000000"/>
          <w:sz w:val="28"/>
        </w:rPr>
        <w:t>
      При этом, отечественный товаропроизводитель не предоставляет единому дистрибьютору обеспечения исполнения своих обязательств по договорам поставки, заключенным в соответствии с главой 2 раздела 3 настоящих Правил.</w:t>
      </w:r>
    </w:p>
    <w:bookmarkEnd w:id="190"/>
    <w:bookmarkStart w:name="z239" w:id="191"/>
    <w:p>
      <w:pPr>
        <w:spacing w:after="0"/>
        <w:ind w:left="0"/>
        <w:jc w:val="both"/>
      </w:pPr>
      <w:r>
        <w:rPr>
          <w:rFonts w:ascii="Times New Roman"/>
          <w:b w:val="false"/>
          <w:i w:val="false"/>
          <w:color w:val="000000"/>
          <w:sz w:val="28"/>
        </w:rPr>
        <w:t>
      При закупе у иностранного товаропроизводителя единый дистрибьютор заключает гражданско-правовой договор на бумажном носителе и (или) в электронном формате посредством электронной цифровой подписи.</w:t>
      </w:r>
    </w:p>
    <w:bookmarkEnd w:id="191"/>
    <w:bookmarkStart w:name="z240" w:id="192"/>
    <w:p>
      <w:pPr>
        <w:spacing w:after="0"/>
        <w:ind w:left="0"/>
        <w:jc w:val="both"/>
      </w:pPr>
      <w:r>
        <w:rPr>
          <w:rFonts w:ascii="Times New Roman"/>
          <w:b w:val="false"/>
          <w:i w:val="false"/>
          <w:color w:val="000000"/>
          <w:sz w:val="28"/>
        </w:rPr>
        <w:t>
      По решению уполномоченного органа в области здравоохранения допускается осуществление закупа лекарственных средств и (или) медицинских изделий у иностранного товаропроизводителя в объеме трехлетней потребности.";</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228</w:t>
      </w:r>
      <w:r>
        <w:rPr>
          <w:rFonts w:ascii="Times New Roman"/>
          <w:b w:val="false"/>
          <w:i w:val="false"/>
          <w:color w:val="000000"/>
          <w:sz w:val="28"/>
        </w:rPr>
        <w:t xml:space="preserve"> изложить в следующей редакции:</w:t>
      </w:r>
    </w:p>
    <w:bookmarkStart w:name="z243" w:id="193"/>
    <w:p>
      <w:pPr>
        <w:spacing w:after="0"/>
        <w:ind w:left="0"/>
        <w:jc w:val="both"/>
      </w:pPr>
      <w:r>
        <w:rPr>
          <w:rFonts w:ascii="Times New Roman"/>
          <w:b w:val="false"/>
          <w:i w:val="false"/>
          <w:color w:val="000000"/>
          <w:sz w:val="28"/>
        </w:rPr>
        <w:t>
      "228. При признании закупа лекарственных средств и (или) медицинских изделий у отечественного или иностранного товаропроизводителя несостоявшимся, единый дистрибьютор проводит закуп способом тендера.";</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234</w:t>
      </w:r>
      <w:r>
        <w:rPr>
          <w:rFonts w:ascii="Times New Roman"/>
          <w:b w:val="false"/>
          <w:i w:val="false"/>
          <w:color w:val="000000"/>
          <w:sz w:val="28"/>
        </w:rPr>
        <w:t xml:space="preserve"> изложить в следующей редакции:</w:t>
      </w:r>
    </w:p>
    <w:bookmarkStart w:name="z245" w:id="194"/>
    <w:p>
      <w:pPr>
        <w:spacing w:after="0"/>
        <w:ind w:left="0"/>
        <w:jc w:val="both"/>
      </w:pPr>
      <w:r>
        <w:rPr>
          <w:rFonts w:ascii="Times New Roman"/>
          <w:b w:val="false"/>
          <w:i w:val="false"/>
          <w:color w:val="000000"/>
          <w:sz w:val="28"/>
        </w:rPr>
        <w:t>
      "234. Закуп способом через международные организации, учрежденные Организацией Объединенных Наций, по дополнительным заявкам заказчика и (или) неснижаемого запаса единого дистрибьютора осуществляется у международной организации, учрежденной Организацией Объединенных Наций по ценовому предложению с указанием цены лекарственного средства и (или) медицинского изделия, а также с учетом затрат на дополнительные сборы, необходимых для погашения всех расходов, связанных с поставкой, но не выше предельных цен, установленных уполномоченным органом в области здравоохранения.";</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и </w:t>
      </w:r>
      <w:r>
        <w:rPr>
          <w:rFonts w:ascii="Times New Roman"/>
          <w:b w:val="false"/>
          <w:i w:val="false"/>
          <w:color w:val="000000"/>
          <w:sz w:val="28"/>
        </w:rPr>
        <w:t>237-1</w:t>
      </w:r>
      <w:r>
        <w:rPr>
          <w:rFonts w:ascii="Times New Roman"/>
          <w:b w:val="false"/>
          <w:i w:val="false"/>
          <w:color w:val="000000"/>
          <w:sz w:val="28"/>
        </w:rPr>
        <w:t xml:space="preserve"> изложить в следующей редакции:</w:t>
      </w:r>
    </w:p>
    <w:bookmarkStart w:name="z247" w:id="195"/>
    <w:p>
      <w:pPr>
        <w:spacing w:after="0"/>
        <w:ind w:left="0"/>
        <w:jc w:val="both"/>
      </w:pPr>
      <w:r>
        <w:rPr>
          <w:rFonts w:ascii="Times New Roman"/>
          <w:b w:val="false"/>
          <w:i w:val="false"/>
          <w:color w:val="000000"/>
          <w:sz w:val="28"/>
        </w:rPr>
        <w:t>
      "236. При закупе лекарственных средств и (или) медицинских изделий через международную организацию, учрежденную Организацией Объединенных Наций, допускается предварительная выплата в размере суммы, указываемой в договоре (соглашении) о поставке.</w:t>
      </w:r>
    </w:p>
    <w:bookmarkEnd w:id="195"/>
    <w:bookmarkStart w:name="z248" w:id="196"/>
    <w:p>
      <w:pPr>
        <w:spacing w:after="0"/>
        <w:ind w:left="0"/>
        <w:jc w:val="both"/>
      </w:pPr>
      <w:r>
        <w:rPr>
          <w:rFonts w:ascii="Times New Roman"/>
          <w:b w:val="false"/>
          <w:i w:val="false"/>
          <w:color w:val="000000"/>
          <w:sz w:val="28"/>
        </w:rPr>
        <w:t>
      При заключении договора поставки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дату ценовых предложений от международных организаций, учрежденных Организацией Объединенных Наций, допускается предварительная выплата в размере суммы, указываемой в договоре (соглашении) о поставке.</w:t>
      </w:r>
    </w:p>
    <w:bookmarkEnd w:id="196"/>
    <w:bookmarkStart w:name="z249" w:id="197"/>
    <w:p>
      <w:pPr>
        <w:spacing w:after="0"/>
        <w:ind w:left="0"/>
        <w:jc w:val="both"/>
      </w:pPr>
      <w:r>
        <w:rPr>
          <w:rFonts w:ascii="Times New Roman"/>
          <w:b w:val="false"/>
          <w:i w:val="false"/>
          <w:color w:val="000000"/>
          <w:sz w:val="28"/>
        </w:rPr>
        <w:t xml:space="preserve">
      При наличии не освоенных денежных средств единого дистрибьютора на счетах международных организаций, учрежденных Организацией Объединенных Наций, единый дистрибьютор производит оплату по другим обязательствам, имеющим с международными организациями, учрежденными Организацией Объединенных Наций. </w:t>
      </w:r>
    </w:p>
    <w:bookmarkEnd w:id="197"/>
    <w:bookmarkStart w:name="z250" w:id="198"/>
    <w:p>
      <w:pPr>
        <w:spacing w:after="0"/>
        <w:ind w:left="0"/>
        <w:jc w:val="both"/>
      </w:pPr>
      <w:r>
        <w:rPr>
          <w:rFonts w:ascii="Times New Roman"/>
          <w:b w:val="false"/>
          <w:i w:val="false"/>
          <w:color w:val="000000"/>
          <w:sz w:val="28"/>
        </w:rPr>
        <w:t>
      237. При поставке через международную организацию, учрежденную Организацией Объединенных Наций, допускается привлечение третьих лиц для оказания сопутствующих услуг, связанных с поставкой, а также округление до транспортной упаковки.</w:t>
      </w:r>
    </w:p>
    <w:bookmarkEnd w:id="198"/>
    <w:bookmarkStart w:name="z251" w:id="199"/>
    <w:p>
      <w:pPr>
        <w:spacing w:after="0"/>
        <w:ind w:left="0"/>
        <w:jc w:val="both"/>
      </w:pPr>
      <w:r>
        <w:rPr>
          <w:rFonts w:ascii="Times New Roman"/>
          <w:b w:val="false"/>
          <w:i w:val="false"/>
          <w:color w:val="000000"/>
          <w:sz w:val="28"/>
        </w:rPr>
        <w:t>
      237-1. При признании закупа лекарственных средств и (или) медицинских изделий через международные организации, учрежденные Организацией Объединенных Наций несостоявшимся, закуп осуществляется в соответствии с параграфом 2 главы 2 раздела 3 настоящих Правил.";</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раздела 3 изложить в следующей редакции:</w:t>
      </w:r>
    </w:p>
    <w:bookmarkStart w:name="z253" w:id="200"/>
    <w:p>
      <w:pPr>
        <w:spacing w:after="0"/>
        <w:ind w:left="0"/>
        <w:jc w:val="both"/>
      </w:pPr>
      <w:r>
        <w:rPr>
          <w:rFonts w:ascii="Times New Roman"/>
          <w:b w:val="false"/>
          <w:i w:val="false"/>
          <w:color w:val="000000"/>
          <w:sz w:val="28"/>
        </w:rPr>
        <w:t>
      "Глава 3. Закуп способом из одного источника единым дистрибьютором, заказчиком или организатором закупа";</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главы 3 раздела 3 изложить в следующей редакции:</w:t>
      </w:r>
    </w:p>
    <w:bookmarkStart w:name="z255" w:id="201"/>
    <w:p>
      <w:pPr>
        <w:spacing w:after="0"/>
        <w:ind w:left="0"/>
        <w:jc w:val="both"/>
      </w:pPr>
      <w:r>
        <w:rPr>
          <w:rFonts w:ascii="Times New Roman"/>
          <w:b w:val="false"/>
          <w:i w:val="false"/>
          <w:color w:val="000000"/>
          <w:sz w:val="28"/>
        </w:rPr>
        <w:t>
      "Параграф 1. Основание осуществления закупа способом из одного источника";</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и </w:t>
      </w:r>
      <w:r>
        <w:rPr>
          <w:rFonts w:ascii="Times New Roman"/>
          <w:b w:val="false"/>
          <w:i w:val="false"/>
          <w:color w:val="000000"/>
          <w:sz w:val="28"/>
        </w:rPr>
        <w:t>241</w:t>
      </w:r>
      <w:r>
        <w:rPr>
          <w:rFonts w:ascii="Times New Roman"/>
          <w:b w:val="false"/>
          <w:i w:val="false"/>
          <w:color w:val="000000"/>
          <w:sz w:val="28"/>
        </w:rPr>
        <w:t xml:space="preserve"> изложить в следующей редакции:</w:t>
      </w:r>
    </w:p>
    <w:bookmarkStart w:name="z257" w:id="202"/>
    <w:p>
      <w:pPr>
        <w:spacing w:after="0"/>
        <w:ind w:left="0"/>
        <w:jc w:val="both"/>
      </w:pPr>
      <w:r>
        <w:rPr>
          <w:rFonts w:ascii="Times New Roman"/>
          <w:b w:val="false"/>
          <w:i w:val="false"/>
          <w:color w:val="000000"/>
          <w:sz w:val="28"/>
        </w:rPr>
        <w:t>
      "238. Закуп лекарственного средства и (или) медицинского изделия способом из одного источника осуществляется путем прямого заключения дополнительного соглашения с поставщиком по действующему договору:</w:t>
      </w:r>
    </w:p>
    <w:bookmarkEnd w:id="202"/>
    <w:bookmarkStart w:name="z258" w:id="203"/>
    <w:p>
      <w:pPr>
        <w:spacing w:after="0"/>
        <w:ind w:left="0"/>
        <w:jc w:val="both"/>
      </w:pPr>
      <w:r>
        <w:rPr>
          <w:rFonts w:ascii="Times New Roman"/>
          <w:b w:val="false"/>
          <w:i w:val="false"/>
          <w:color w:val="000000"/>
          <w:sz w:val="28"/>
        </w:rPr>
        <w:t>
      1) при увеличении потребности в течение текущего финансового года;</w:t>
      </w:r>
    </w:p>
    <w:bookmarkEnd w:id="203"/>
    <w:bookmarkStart w:name="z259" w:id="204"/>
    <w:p>
      <w:pPr>
        <w:spacing w:after="0"/>
        <w:ind w:left="0"/>
        <w:jc w:val="both"/>
      </w:pPr>
      <w:r>
        <w:rPr>
          <w:rFonts w:ascii="Times New Roman"/>
          <w:b w:val="false"/>
          <w:i w:val="false"/>
          <w:color w:val="000000"/>
          <w:sz w:val="28"/>
        </w:rPr>
        <w:t>
      2) для формирования или пополнения неснижаемого запаса;</w:t>
      </w:r>
    </w:p>
    <w:bookmarkEnd w:id="204"/>
    <w:bookmarkStart w:name="z260" w:id="205"/>
    <w:p>
      <w:pPr>
        <w:spacing w:after="0"/>
        <w:ind w:left="0"/>
        <w:jc w:val="both"/>
      </w:pPr>
      <w:r>
        <w:rPr>
          <w:rFonts w:ascii="Times New Roman"/>
          <w:b w:val="false"/>
          <w:i w:val="false"/>
          <w:color w:val="000000"/>
          <w:sz w:val="28"/>
        </w:rPr>
        <w:t>
      3) для предупреждения возникновения и распространения инфекционных и паразитарных заболеваний;</w:t>
      </w:r>
    </w:p>
    <w:bookmarkEnd w:id="205"/>
    <w:bookmarkStart w:name="z261" w:id="206"/>
    <w:p>
      <w:pPr>
        <w:spacing w:after="0"/>
        <w:ind w:left="0"/>
        <w:jc w:val="both"/>
      </w:pPr>
      <w:r>
        <w:rPr>
          <w:rFonts w:ascii="Times New Roman"/>
          <w:b w:val="false"/>
          <w:i w:val="false"/>
          <w:color w:val="000000"/>
          <w:sz w:val="28"/>
        </w:rPr>
        <w:t>
      4) для предотвращения и устранения последствий чрезвычайных ситуаций.</w:t>
      </w:r>
    </w:p>
    <w:bookmarkEnd w:id="206"/>
    <w:bookmarkStart w:name="z262" w:id="207"/>
    <w:p>
      <w:pPr>
        <w:spacing w:after="0"/>
        <w:ind w:left="0"/>
        <w:jc w:val="both"/>
      </w:pPr>
      <w:r>
        <w:rPr>
          <w:rFonts w:ascii="Times New Roman"/>
          <w:b w:val="false"/>
          <w:i w:val="false"/>
          <w:color w:val="000000"/>
          <w:sz w:val="28"/>
        </w:rPr>
        <w:t>
      239. Закуп способом из одного источника предусматривают следующие мероприятия:</w:t>
      </w:r>
    </w:p>
    <w:bookmarkEnd w:id="207"/>
    <w:bookmarkStart w:name="z263" w:id="208"/>
    <w:p>
      <w:pPr>
        <w:spacing w:after="0"/>
        <w:ind w:left="0"/>
        <w:jc w:val="both"/>
      </w:pPr>
      <w:r>
        <w:rPr>
          <w:rFonts w:ascii="Times New Roman"/>
          <w:b w:val="false"/>
          <w:i w:val="false"/>
          <w:color w:val="000000"/>
          <w:sz w:val="28"/>
        </w:rPr>
        <w:t>
      1) принятие решения о проведении закупа способом из одного источника путем прямого заключения дополнительного соглашения к договору у поставщика по действующему договору или дополнительному соглашению, заключенному на соответствующий финансовый год в рамках долгосрочного договора поставки, с соответствующим обоснованием;</w:t>
      </w:r>
    </w:p>
    <w:bookmarkEnd w:id="208"/>
    <w:bookmarkStart w:name="z264" w:id="209"/>
    <w:p>
      <w:pPr>
        <w:spacing w:after="0"/>
        <w:ind w:left="0"/>
        <w:jc w:val="both"/>
      </w:pPr>
      <w:r>
        <w:rPr>
          <w:rFonts w:ascii="Times New Roman"/>
          <w:b w:val="false"/>
          <w:i w:val="false"/>
          <w:color w:val="000000"/>
          <w:sz w:val="28"/>
        </w:rPr>
        <w:t>
      2) направление поставщику уведомления о закупе способом из одного источника путем прямого заключения дополнительного соглашения к договору или дополнительному соглашению, заключенному на соответствующий финансовый год в рамках долгосрочного договора поставки, соглашения или меморандума, при этом уведомление содержит неограниченное количество закупаемых позиций.</w:t>
      </w:r>
    </w:p>
    <w:bookmarkEnd w:id="209"/>
    <w:bookmarkStart w:name="z265" w:id="210"/>
    <w:p>
      <w:pPr>
        <w:spacing w:after="0"/>
        <w:ind w:left="0"/>
        <w:jc w:val="both"/>
      </w:pPr>
      <w:r>
        <w:rPr>
          <w:rFonts w:ascii="Times New Roman"/>
          <w:b w:val="false"/>
          <w:i w:val="false"/>
          <w:color w:val="000000"/>
          <w:sz w:val="28"/>
        </w:rPr>
        <w:t>
      3) получение подтверждения поставщика об участии в закупе с указанием количества и сроков поставки либо официального отказа.</w:t>
      </w:r>
    </w:p>
    <w:bookmarkEnd w:id="210"/>
    <w:bookmarkStart w:name="z266" w:id="211"/>
    <w:p>
      <w:pPr>
        <w:spacing w:after="0"/>
        <w:ind w:left="0"/>
        <w:jc w:val="both"/>
      </w:pPr>
      <w:r>
        <w:rPr>
          <w:rFonts w:ascii="Times New Roman"/>
          <w:b w:val="false"/>
          <w:i w:val="false"/>
          <w:color w:val="000000"/>
          <w:sz w:val="28"/>
        </w:rPr>
        <w:t>
      При предоставлении поставщиком количества и графика поставок (более одного графика поставки) отличающиеся от предложенного, единый дистрибьютор, заказчик или организатор закупа рассматривает данное предложение в течение 10 (десяти) рабочих дней.</w:t>
      </w:r>
    </w:p>
    <w:bookmarkEnd w:id="211"/>
    <w:bookmarkStart w:name="z267" w:id="212"/>
    <w:p>
      <w:pPr>
        <w:spacing w:after="0"/>
        <w:ind w:left="0"/>
        <w:jc w:val="both"/>
      </w:pPr>
      <w:r>
        <w:rPr>
          <w:rFonts w:ascii="Times New Roman"/>
          <w:b w:val="false"/>
          <w:i w:val="false"/>
          <w:color w:val="000000"/>
          <w:sz w:val="28"/>
        </w:rPr>
        <w:t>
      При этом допускается единым дистрибьютором, заказчиком или организатором закупа самостоятельно изменить количество и графики поставок для закупа, либо отказаться от количества и графика поставок предложенные поставщиком;</w:t>
      </w:r>
    </w:p>
    <w:bookmarkEnd w:id="212"/>
    <w:bookmarkStart w:name="z268" w:id="213"/>
    <w:p>
      <w:pPr>
        <w:spacing w:after="0"/>
        <w:ind w:left="0"/>
        <w:jc w:val="both"/>
      </w:pPr>
      <w:r>
        <w:rPr>
          <w:rFonts w:ascii="Times New Roman"/>
          <w:b w:val="false"/>
          <w:i w:val="false"/>
          <w:color w:val="000000"/>
          <w:sz w:val="28"/>
        </w:rPr>
        <w:t>
      4) подписание дополнительного соглашения к договору или дополнительному соглашению, заключенному на соответствующий финансовый год в рамках долгосрочного договора поставки, соглашения или меморандума.</w:t>
      </w:r>
    </w:p>
    <w:bookmarkEnd w:id="213"/>
    <w:bookmarkStart w:name="z269" w:id="214"/>
    <w:p>
      <w:pPr>
        <w:spacing w:after="0"/>
        <w:ind w:left="0"/>
        <w:jc w:val="both"/>
      </w:pPr>
      <w:r>
        <w:rPr>
          <w:rFonts w:ascii="Times New Roman"/>
          <w:b w:val="false"/>
          <w:i w:val="false"/>
          <w:color w:val="000000"/>
          <w:sz w:val="28"/>
        </w:rPr>
        <w:t>
      При этом, подписание будет иметь силу, если оно совершено в той же форме, что и заключение договора или дополнительного соглашения, заключенного на соответствующий финансовый год в рамках долгосрочного договора поставки.</w:t>
      </w:r>
    </w:p>
    <w:bookmarkEnd w:id="214"/>
    <w:bookmarkStart w:name="z270" w:id="215"/>
    <w:p>
      <w:pPr>
        <w:spacing w:after="0"/>
        <w:ind w:left="0"/>
        <w:jc w:val="both"/>
      </w:pPr>
      <w:r>
        <w:rPr>
          <w:rFonts w:ascii="Times New Roman"/>
          <w:b w:val="false"/>
          <w:i w:val="false"/>
          <w:color w:val="000000"/>
          <w:sz w:val="28"/>
        </w:rPr>
        <w:t>
      При наличии действующего договора или долгосрочного договора поставки, заключенного посредством веб-портала, мероприятия, указанные в подпунктах 2), 3) и 4) настоящего пункта осуществляются посредством веб-портала.</w:t>
      </w:r>
    </w:p>
    <w:bookmarkEnd w:id="215"/>
    <w:bookmarkStart w:name="z271" w:id="216"/>
    <w:p>
      <w:pPr>
        <w:spacing w:after="0"/>
        <w:ind w:left="0"/>
        <w:jc w:val="both"/>
      </w:pPr>
      <w:r>
        <w:rPr>
          <w:rFonts w:ascii="Times New Roman"/>
          <w:b w:val="false"/>
          <w:i w:val="false"/>
          <w:color w:val="000000"/>
          <w:sz w:val="28"/>
        </w:rPr>
        <w:t>
      240. Процедура закупа способом из одного источника завершается сторонами в течение 20 (двадцати) рабочих дней со дня получения подтверждения поставщика об участии в закупе с указанием количества, предельной цены, суммы и графика поставки товаров.</w:t>
      </w:r>
    </w:p>
    <w:bookmarkEnd w:id="216"/>
    <w:bookmarkStart w:name="z272" w:id="217"/>
    <w:p>
      <w:pPr>
        <w:spacing w:after="0"/>
        <w:ind w:left="0"/>
        <w:jc w:val="both"/>
      </w:pPr>
      <w:r>
        <w:rPr>
          <w:rFonts w:ascii="Times New Roman"/>
          <w:b w:val="false"/>
          <w:i w:val="false"/>
          <w:color w:val="000000"/>
          <w:sz w:val="28"/>
        </w:rPr>
        <w:t>
      241. При не подписании сторонами дополнительного соглашения к действующему договору или дополнительному соглашению, заключенному на соответствующий финансовый год в рамках долгосрочного договора, соглашения или меморандума, в установленные сроки закуп признается несостоявшимся.</w:t>
      </w:r>
    </w:p>
    <w:bookmarkEnd w:id="217"/>
    <w:bookmarkStart w:name="z273" w:id="218"/>
    <w:p>
      <w:pPr>
        <w:spacing w:after="0"/>
        <w:ind w:left="0"/>
        <w:jc w:val="both"/>
      </w:pPr>
      <w:r>
        <w:rPr>
          <w:rFonts w:ascii="Times New Roman"/>
          <w:b w:val="false"/>
          <w:i w:val="false"/>
          <w:color w:val="000000"/>
          <w:sz w:val="28"/>
        </w:rPr>
        <w:t>
      Если закуп признан несостоявшимся, единый дистрибьютор, заказчик или организатор закупа принимает одно из следующих решений:</w:t>
      </w:r>
    </w:p>
    <w:bookmarkEnd w:id="218"/>
    <w:bookmarkStart w:name="z274" w:id="219"/>
    <w:p>
      <w:pPr>
        <w:spacing w:after="0"/>
        <w:ind w:left="0"/>
        <w:jc w:val="both"/>
      </w:pPr>
      <w:r>
        <w:rPr>
          <w:rFonts w:ascii="Times New Roman"/>
          <w:b w:val="false"/>
          <w:i w:val="false"/>
          <w:color w:val="000000"/>
          <w:sz w:val="28"/>
        </w:rPr>
        <w:t>
      1) о повторном проведении закупа из одного источника;</w:t>
      </w:r>
    </w:p>
    <w:bookmarkEnd w:id="219"/>
    <w:bookmarkStart w:name="z275" w:id="220"/>
    <w:p>
      <w:pPr>
        <w:spacing w:after="0"/>
        <w:ind w:left="0"/>
        <w:jc w:val="both"/>
      </w:pPr>
      <w:r>
        <w:rPr>
          <w:rFonts w:ascii="Times New Roman"/>
          <w:b w:val="false"/>
          <w:i w:val="false"/>
          <w:color w:val="000000"/>
          <w:sz w:val="28"/>
        </w:rPr>
        <w:t>
      2) о проведении закупа способом тендера посредством веб-портала.</w:t>
      </w:r>
    </w:p>
    <w:bookmarkEnd w:id="220"/>
    <w:bookmarkStart w:name="z276" w:id="221"/>
    <w:p>
      <w:pPr>
        <w:spacing w:after="0"/>
        <w:ind w:left="0"/>
        <w:jc w:val="both"/>
      </w:pPr>
      <w:r>
        <w:rPr>
          <w:rFonts w:ascii="Times New Roman"/>
          <w:b w:val="false"/>
          <w:i w:val="false"/>
          <w:color w:val="000000"/>
          <w:sz w:val="28"/>
        </w:rPr>
        <w:t>
      Если закуп способом из одного источника не состоялся, то цена закупа не закупленных лекарственных средств и (или) медицинских изделий не должна превышать цену закупа на соответствующий финансовый год, в случае, если в заявке (ценовом предложении) потенциального поставщика указанные торговое наименование, характеристика, единица измерения, производитель и страна производства идентичны лекарственным средствам и (или) медицинским изделиям, закуп которых способом из одного источника признан несостоявшимся.";</w:t>
      </w:r>
    </w:p>
    <w:bookmarkEnd w:id="221"/>
    <w:bookmarkStart w:name="z277" w:id="222"/>
    <w:p>
      <w:pPr>
        <w:spacing w:after="0"/>
        <w:ind w:left="0"/>
        <w:jc w:val="both"/>
      </w:pPr>
      <w:r>
        <w:rPr>
          <w:rFonts w:ascii="Times New Roman"/>
          <w:b w:val="false"/>
          <w:i w:val="false"/>
          <w:color w:val="000000"/>
          <w:sz w:val="28"/>
        </w:rPr>
        <w:t>
      дополнить пунктом 241-1 следующего содержания:</w:t>
      </w:r>
    </w:p>
    <w:bookmarkEnd w:id="222"/>
    <w:bookmarkStart w:name="z278" w:id="223"/>
    <w:p>
      <w:pPr>
        <w:spacing w:after="0"/>
        <w:ind w:left="0"/>
        <w:jc w:val="both"/>
      </w:pPr>
      <w:r>
        <w:rPr>
          <w:rFonts w:ascii="Times New Roman"/>
          <w:b w:val="false"/>
          <w:i w:val="false"/>
          <w:color w:val="000000"/>
          <w:sz w:val="28"/>
        </w:rPr>
        <w:t>
      "241-1. В случае полного или частичного отказа поставщика от поставки дополнительного объема, а также при расторжении договора поставки в одностороннем порядке Единым дистрибьютором в текущем финансовом году, повторный закуп осуществляется по цене, не превышающей фиксированную цену, установленную в ранее заключенном договоре поставки в этом же финансовом году.";</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245-1</w:t>
      </w:r>
      <w:r>
        <w:rPr>
          <w:rFonts w:ascii="Times New Roman"/>
          <w:b w:val="false"/>
          <w:i w:val="false"/>
          <w:color w:val="000000"/>
          <w:sz w:val="28"/>
        </w:rPr>
        <w:t xml:space="preserve"> изложить в следующей редакции:</w:t>
      </w:r>
    </w:p>
    <w:bookmarkStart w:name="z280" w:id="224"/>
    <w:p>
      <w:pPr>
        <w:spacing w:after="0"/>
        <w:ind w:left="0"/>
        <w:jc w:val="both"/>
      </w:pPr>
      <w:r>
        <w:rPr>
          <w:rFonts w:ascii="Times New Roman"/>
          <w:b w:val="false"/>
          <w:i w:val="false"/>
          <w:color w:val="000000"/>
          <w:sz w:val="28"/>
        </w:rPr>
        <w:t>
      "245-1. Закуп лекарственных средств и (или) медицинских изделий способом запроса ценовых предложений осуществляется в следующих случаях:</w:t>
      </w:r>
    </w:p>
    <w:bookmarkEnd w:id="224"/>
    <w:bookmarkStart w:name="z281" w:id="225"/>
    <w:p>
      <w:pPr>
        <w:spacing w:after="0"/>
        <w:ind w:left="0"/>
        <w:jc w:val="both"/>
      </w:pPr>
      <w:r>
        <w:rPr>
          <w:rFonts w:ascii="Times New Roman"/>
          <w:b w:val="false"/>
          <w:i w:val="false"/>
          <w:color w:val="000000"/>
          <w:sz w:val="28"/>
        </w:rPr>
        <w:t>
      1) годовой объем закупа однородных лекарственных средств и (или) медицинских изделий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w:t>
      </w:r>
    </w:p>
    <w:bookmarkEnd w:id="225"/>
    <w:bookmarkStart w:name="z282" w:id="226"/>
    <w:p>
      <w:pPr>
        <w:spacing w:after="0"/>
        <w:ind w:left="0"/>
        <w:jc w:val="both"/>
      </w:pPr>
      <w:r>
        <w:rPr>
          <w:rFonts w:ascii="Times New Roman"/>
          <w:b w:val="false"/>
          <w:i w:val="false"/>
          <w:color w:val="000000"/>
          <w:sz w:val="28"/>
        </w:rPr>
        <w:t>
      2) приостановления применения лекарственных средств и медицинских изделий в Республике Казахстан на основании решения государственных органов в сфере обращения лекарственных средств и медицинских изделий (приобретается двухмесячный объем потребности);</w:t>
      </w:r>
    </w:p>
    <w:bookmarkEnd w:id="226"/>
    <w:bookmarkStart w:name="z283" w:id="227"/>
    <w:p>
      <w:pPr>
        <w:spacing w:after="0"/>
        <w:ind w:left="0"/>
        <w:jc w:val="both"/>
      </w:pPr>
      <w:r>
        <w:rPr>
          <w:rFonts w:ascii="Times New Roman"/>
          <w:b w:val="false"/>
          <w:i w:val="false"/>
          <w:color w:val="000000"/>
          <w:sz w:val="28"/>
        </w:rPr>
        <w:t>
      3) осуществления закупа лекарственных средств при наличии противопоказания к применению у детей согласно инструкции по медицинскому применению, утвержденной уполномоченным органом в области здравоохранения;</w:t>
      </w:r>
    </w:p>
    <w:bookmarkEnd w:id="227"/>
    <w:bookmarkStart w:name="z284" w:id="228"/>
    <w:p>
      <w:pPr>
        <w:spacing w:after="0"/>
        <w:ind w:left="0"/>
        <w:jc w:val="both"/>
      </w:pPr>
      <w:r>
        <w:rPr>
          <w:rFonts w:ascii="Times New Roman"/>
          <w:b w:val="false"/>
          <w:i w:val="false"/>
          <w:color w:val="000000"/>
          <w:sz w:val="28"/>
        </w:rPr>
        <w:t>
      4) осуществления закупа лекарственных средств при индивидуальной непереносимости пациента, на основании заключения врачебно-консультативной комиссии;</w:t>
      </w:r>
    </w:p>
    <w:bookmarkEnd w:id="228"/>
    <w:bookmarkStart w:name="z285" w:id="229"/>
    <w:p>
      <w:pPr>
        <w:spacing w:after="0"/>
        <w:ind w:left="0"/>
        <w:jc w:val="both"/>
      </w:pPr>
      <w:r>
        <w:rPr>
          <w:rFonts w:ascii="Times New Roman"/>
          <w:b w:val="false"/>
          <w:i w:val="false"/>
          <w:color w:val="000000"/>
          <w:sz w:val="28"/>
        </w:rPr>
        <w:t>
      5) признания закупа лекарственных средств и (или) медицинских изделий по итогам тендера не состоявшимся;</w:t>
      </w:r>
    </w:p>
    <w:bookmarkEnd w:id="229"/>
    <w:bookmarkStart w:name="z286" w:id="230"/>
    <w:p>
      <w:pPr>
        <w:spacing w:after="0"/>
        <w:ind w:left="0"/>
        <w:jc w:val="both"/>
      </w:pPr>
      <w:r>
        <w:rPr>
          <w:rFonts w:ascii="Times New Roman"/>
          <w:b w:val="false"/>
          <w:i w:val="false"/>
          <w:color w:val="000000"/>
          <w:sz w:val="28"/>
        </w:rPr>
        <w:t>
      6) получения уведомления от единого дистрибьютора в связи с:</w:t>
      </w:r>
    </w:p>
    <w:bookmarkEnd w:id="230"/>
    <w:bookmarkStart w:name="z287" w:id="231"/>
    <w:p>
      <w:pPr>
        <w:spacing w:after="0"/>
        <w:ind w:left="0"/>
        <w:jc w:val="both"/>
      </w:pPr>
      <w:r>
        <w:rPr>
          <w:rFonts w:ascii="Times New Roman"/>
          <w:b w:val="false"/>
          <w:i w:val="false"/>
          <w:color w:val="000000"/>
          <w:sz w:val="28"/>
        </w:rPr>
        <w:t>
      нарушением единым дистрибьютором сроков поставки по договору закупки, заключенному между единым дистрибьютором и заказчиком;</w:t>
      </w:r>
    </w:p>
    <w:bookmarkEnd w:id="231"/>
    <w:bookmarkStart w:name="z288" w:id="232"/>
    <w:p>
      <w:pPr>
        <w:spacing w:after="0"/>
        <w:ind w:left="0"/>
        <w:jc w:val="both"/>
      </w:pPr>
      <w:r>
        <w:rPr>
          <w:rFonts w:ascii="Times New Roman"/>
          <w:b w:val="false"/>
          <w:i w:val="false"/>
          <w:color w:val="000000"/>
          <w:sz w:val="28"/>
        </w:rPr>
        <w:t>
      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 При этом закуп проводится до шестидесятидневной потребности лекарственных средств или медицинских изделий, а также до девяностодневной потребности фармацевтических услуг;</w:t>
      </w:r>
    </w:p>
    <w:bookmarkEnd w:id="232"/>
    <w:bookmarkStart w:name="z289" w:id="233"/>
    <w:p>
      <w:pPr>
        <w:spacing w:after="0"/>
        <w:ind w:left="0"/>
        <w:jc w:val="both"/>
      </w:pPr>
      <w:r>
        <w:rPr>
          <w:rFonts w:ascii="Times New Roman"/>
          <w:b w:val="false"/>
          <w:i w:val="false"/>
          <w:color w:val="000000"/>
          <w:sz w:val="28"/>
        </w:rPr>
        <w:t>
      7) при закупе единым дистрибьютором лекарственного средства, в инструкции по медицинскому применению которого имеется указание о противопоказаниях к применению у детей."</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245-4</w:t>
      </w:r>
      <w:r>
        <w:rPr>
          <w:rFonts w:ascii="Times New Roman"/>
          <w:b w:val="false"/>
          <w:i w:val="false"/>
          <w:color w:val="000000"/>
          <w:sz w:val="28"/>
        </w:rPr>
        <w:t xml:space="preserve"> изложить в следующей редакции:</w:t>
      </w:r>
    </w:p>
    <w:bookmarkStart w:name="z291" w:id="234"/>
    <w:p>
      <w:pPr>
        <w:spacing w:after="0"/>
        <w:ind w:left="0"/>
        <w:jc w:val="both"/>
      </w:pPr>
      <w:r>
        <w:rPr>
          <w:rFonts w:ascii="Times New Roman"/>
          <w:b w:val="false"/>
          <w:i w:val="false"/>
          <w:color w:val="000000"/>
          <w:sz w:val="28"/>
        </w:rPr>
        <w:t>
      "245-4. Представление поставщиком ценового предложения является формой выражения его согласия осуществить поставку с соблюдением условий, предусмотренными настоящими Правилами.</w:t>
      </w:r>
    </w:p>
    <w:bookmarkEnd w:id="234"/>
    <w:bookmarkStart w:name="z292" w:id="235"/>
    <w:p>
      <w:pPr>
        <w:spacing w:after="0"/>
        <w:ind w:left="0"/>
        <w:jc w:val="both"/>
      </w:pPr>
      <w:r>
        <w:rPr>
          <w:rFonts w:ascii="Times New Roman"/>
          <w:b w:val="false"/>
          <w:i w:val="false"/>
          <w:color w:val="000000"/>
          <w:sz w:val="28"/>
        </w:rPr>
        <w:t>
      По истечении срока представления ценовых предложений веб-порталом производятся автоматическое сопоставление ценовых предложений и подведение итогов закупа способом запроса ценовых предложений.</w:t>
      </w:r>
    </w:p>
    <w:bookmarkEnd w:id="235"/>
    <w:bookmarkStart w:name="z293" w:id="236"/>
    <w:p>
      <w:pPr>
        <w:spacing w:after="0"/>
        <w:ind w:left="0"/>
        <w:jc w:val="both"/>
      </w:pPr>
      <w:r>
        <w:rPr>
          <w:rFonts w:ascii="Times New Roman"/>
          <w:b w:val="false"/>
          <w:i w:val="false"/>
          <w:color w:val="000000"/>
          <w:sz w:val="28"/>
        </w:rPr>
        <w:t>
      Победителем признается поставщик, предложивший наименьшее ценовое предложение.</w:t>
      </w:r>
    </w:p>
    <w:bookmarkEnd w:id="236"/>
    <w:bookmarkStart w:name="z294" w:id="237"/>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поставщиками, победителем признается поставщик, ценовое предложение которого поступило ранее ценовых предложений других поставщиков.</w:t>
      </w:r>
    </w:p>
    <w:bookmarkEnd w:id="237"/>
    <w:bookmarkStart w:name="z295" w:id="238"/>
    <w:p>
      <w:pPr>
        <w:spacing w:after="0"/>
        <w:ind w:left="0"/>
        <w:jc w:val="both"/>
      </w:pPr>
      <w:r>
        <w:rPr>
          <w:rFonts w:ascii="Times New Roman"/>
          <w:b w:val="false"/>
          <w:i w:val="false"/>
          <w:color w:val="000000"/>
          <w:sz w:val="28"/>
        </w:rPr>
        <w:t>
      Поставщик, занявший второе место, определяется на основе цены, следующей после наименьшего ценового предложения.";</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245-7</w:t>
      </w:r>
      <w:r>
        <w:rPr>
          <w:rFonts w:ascii="Times New Roman"/>
          <w:b w:val="false"/>
          <w:i w:val="false"/>
          <w:color w:val="000000"/>
          <w:sz w:val="28"/>
        </w:rPr>
        <w:t xml:space="preserve"> изложить в следующей редакции:</w:t>
      </w:r>
    </w:p>
    <w:bookmarkStart w:name="z297" w:id="239"/>
    <w:p>
      <w:pPr>
        <w:spacing w:after="0"/>
        <w:ind w:left="0"/>
        <w:jc w:val="both"/>
      </w:pPr>
      <w:r>
        <w:rPr>
          <w:rFonts w:ascii="Times New Roman"/>
          <w:b w:val="false"/>
          <w:i w:val="false"/>
          <w:color w:val="000000"/>
          <w:sz w:val="28"/>
        </w:rPr>
        <w:t>
      "245-7. В течение 1 (одного) дня со дня подведения итогов заказчиком или организатором, направляет поставщику подписанный договор, составляемый в порядке и форме, согласно приложению 5 и (или) 6 настоящих Правил.";</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248</w:t>
      </w:r>
      <w:r>
        <w:rPr>
          <w:rFonts w:ascii="Times New Roman"/>
          <w:b w:val="false"/>
          <w:i w:val="false"/>
          <w:color w:val="000000"/>
          <w:sz w:val="28"/>
        </w:rPr>
        <w:t xml:space="preserve"> и </w:t>
      </w:r>
      <w:r>
        <w:rPr>
          <w:rFonts w:ascii="Times New Roman"/>
          <w:b w:val="false"/>
          <w:i w:val="false"/>
          <w:color w:val="000000"/>
          <w:sz w:val="28"/>
        </w:rPr>
        <w:t>251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254</w:t>
      </w:r>
      <w:r>
        <w:rPr>
          <w:rFonts w:ascii="Times New Roman"/>
          <w:b w:val="false"/>
          <w:i w:val="false"/>
          <w:color w:val="000000"/>
          <w:sz w:val="28"/>
        </w:rPr>
        <w:t xml:space="preserve"> изложить в следующей редакции:</w:t>
      </w:r>
    </w:p>
    <w:bookmarkStart w:name="z300" w:id="240"/>
    <w:p>
      <w:pPr>
        <w:spacing w:after="0"/>
        <w:ind w:left="0"/>
        <w:jc w:val="both"/>
      </w:pPr>
      <w:r>
        <w:rPr>
          <w:rFonts w:ascii="Times New Roman"/>
          <w:b w:val="false"/>
          <w:i w:val="false"/>
          <w:color w:val="000000"/>
          <w:sz w:val="28"/>
        </w:rPr>
        <w:t>
      "254. Стороны подписывают договор поставки посредством веб-портала в течение 15 (пятнадцати) рабочих дней со дня подведения итогов закупа.";</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257</w:t>
      </w:r>
      <w:r>
        <w:rPr>
          <w:rFonts w:ascii="Times New Roman"/>
          <w:b w:val="false"/>
          <w:i w:val="false"/>
          <w:color w:val="000000"/>
          <w:sz w:val="28"/>
        </w:rPr>
        <w:t xml:space="preserve"> изложить в следующей редакции:</w:t>
      </w:r>
    </w:p>
    <w:bookmarkStart w:name="z302" w:id="241"/>
    <w:p>
      <w:pPr>
        <w:spacing w:after="0"/>
        <w:ind w:left="0"/>
        <w:jc w:val="both"/>
      </w:pPr>
      <w:r>
        <w:rPr>
          <w:rFonts w:ascii="Times New Roman"/>
          <w:b w:val="false"/>
          <w:i w:val="false"/>
          <w:color w:val="000000"/>
          <w:sz w:val="28"/>
        </w:rPr>
        <w:t>
      "257. Допускается округление количества закупаемых лекарственных средств и (или) медицинских изделий до вторичной упаковки в сторону увеличения либо уменьшения количества в целях сохранения их качества при заключении договора.";</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259</w:t>
      </w:r>
      <w:r>
        <w:rPr>
          <w:rFonts w:ascii="Times New Roman"/>
          <w:b w:val="false"/>
          <w:i w:val="false"/>
          <w:color w:val="000000"/>
          <w:sz w:val="28"/>
        </w:rPr>
        <w:t xml:space="preserve"> и </w:t>
      </w:r>
      <w:r>
        <w:rPr>
          <w:rFonts w:ascii="Times New Roman"/>
          <w:b w:val="false"/>
          <w:i w:val="false"/>
          <w:color w:val="000000"/>
          <w:sz w:val="28"/>
        </w:rPr>
        <w:t>260</w:t>
      </w:r>
      <w:r>
        <w:rPr>
          <w:rFonts w:ascii="Times New Roman"/>
          <w:b w:val="false"/>
          <w:i w:val="false"/>
          <w:color w:val="000000"/>
          <w:sz w:val="28"/>
        </w:rPr>
        <w:t xml:space="preserve"> изложить в следующей редакции:</w:t>
      </w:r>
    </w:p>
    <w:bookmarkStart w:name="z304" w:id="242"/>
    <w:p>
      <w:pPr>
        <w:spacing w:after="0"/>
        <w:ind w:left="0"/>
        <w:jc w:val="both"/>
      </w:pPr>
      <w:r>
        <w:rPr>
          <w:rFonts w:ascii="Times New Roman"/>
          <w:b w:val="false"/>
          <w:i w:val="false"/>
          <w:color w:val="000000"/>
          <w:sz w:val="28"/>
        </w:rPr>
        <w:t>
      "259.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сторону увеличения в ходе исполнения договора поставки, действие договора поставки сохраняет силу до полного исполнения обязательств сторонами по прежней цене.</w:t>
      </w:r>
    </w:p>
    <w:bookmarkEnd w:id="242"/>
    <w:bookmarkStart w:name="z305" w:id="243"/>
    <w:p>
      <w:pPr>
        <w:spacing w:after="0"/>
        <w:ind w:left="0"/>
        <w:jc w:val="both"/>
      </w:pPr>
      <w:r>
        <w:rPr>
          <w:rFonts w:ascii="Times New Roman"/>
          <w:b w:val="false"/>
          <w:i w:val="false"/>
          <w:color w:val="000000"/>
          <w:sz w:val="28"/>
        </w:rPr>
        <w:t>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сторону уменьшения в ходе исполнения договора поставки, единый дистрибьютор проводит переговоры с поставщиком по уменьшению цены договора поставки лекарственных средств и (или) медицинских изделий.</w:t>
      </w:r>
    </w:p>
    <w:bookmarkEnd w:id="243"/>
    <w:bookmarkStart w:name="z306" w:id="244"/>
    <w:p>
      <w:pPr>
        <w:spacing w:after="0"/>
        <w:ind w:left="0"/>
        <w:jc w:val="both"/>
      </w:pPr>
      <w:r>
        <w:rPr>
          <w:rFonts w:ascii="Times New Roman"/>
          <w:b w:val="false"/>
          <w:i w:val="false"/>
          <w:color w:val="000000"/>
          <w:sz w:val="28"/>
        </w:rPr>
        <w:t>
      При несогласии в уменьшении цены договора поставки либо отказа поставщиком в проведении переговоров, единый дистрибьютор вправе расторгнуть договор поставки и провести закуп способами, установленными настоящими Правилами.</w:t>
      </w:r>
    </w:p>
    <w:bookmarkEnd w:id="244"/>
    <w:bookmarkStart w:name="z307" w:id="245"/>
    <w:p>
      <w:pPr>
        <w:spacing w:after="0"/>
        <w:ind w:left="0"/>
        <w:jc w:val="both"/>
      </w:pPr>
      <w:r>
        <w:rPr>
          <w:rFonts w:ascii="Times New Roman"/>
          <w:b w:val="false"/>
          <w:i w:val="false"/>
          <w:color w:val="000000"/>
          <w:sz w:val="28"/>
        </w:rPr>
        <w:t>
      260. Основаниями для расторжения договора поставки в одностороннем порядке являются:</w:t>
      </w:r>
    </w:p>
    <w:bookmarkEnd w:id="245"/>
    <w:bookmarkStart w:name="z308" w:id="246"/>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246"/>
    <w:bookmarkStart w:name="z309" w:id="247"/>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247"/>
    <w:bookmarkStart w:name="z310" w:id="248"/>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настоящими Правилами (для отечественных товаропроизводителей);</w:t>
      </w:r>
    </w:p>
    <w:bookmarkEnd w:id="248"/>
    <w:bookmarkStart w:name="z311" w:id="249"/>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249"/>
    <w:bookmarkStart w:name="z312" w:id="250"/>
    <w:p>
      <w:pPr>
        <w:spacing w:after="0"/>
        <w:ind w:left="0"/>
        <w:jc w:val="both"/>
      </w:pPr>
      <w:r>
        <w:rPr>
          <w:rFonts w:ascii="Times New Roman"/>
          <w:b w:val="false"/>
          <w:i w:val="false"/>
          <w:color w:val="000000"/>
          <w:sz w:val="28"/>
        </w:rPr>
        <w:t>
      5) если задержка выплаты пени и (или) штрафа превысит 15 (пятнадцать) календарных дней;</w:t>
      </w:r>
    </w:p>
    <w:bookmarkEnd w:id="250"/>
    <w:bookmarkStart w:name="z313" w:id="251"/>
    <w:p>
      <w:pPr>
        <w:spacing w:after="0"/>
        <w:ind w:left="0"/>
        <w:jc w:val="both"/>
      </w:pPr>
      <w:r>
        <w:rPr>
          <w:rFonts w:ascii="Times New Roman"/>
          <w:b w:val="false"/>
          <w:i w:val="false"/>
          <w:color w:val="000000"/>
          <w:sz w:val="28"/>
        </w:rPr>
        <w:t>
      6) если поставщик предоставил обеспечение исполнения договора с нарушением пункта 261 настоящих Правил;</w:t>
      </w:r>
    </w:p>
    <w:bookmarkEnd w:id="251"/>
    <w:bookmarkStart w:name="z314" w:id="252"/>
    <w:p>
      <w:pPr>
        <w:spacing w:after="0"/>
        <w:ind w:left="0"/>
        <w:jc w:val="both"/>
      </w:pPr>
      <w:r>
        <w:rPr>
          <w:rFonts w:ascii="Times New Roman"/>
          <w:b w:val="false"/>
          <w:i w:val="false"/>
          <w:color w:val="000000"/>
          <w:sz w:val="28"/>
        </w:rPr>
        <w:t>
      7) несогласие в уменьшении цены договора поставки либо отказ в проведении переговоров, предусмотренных пунктом 259 настоящих Правил.";</w:t>
      </w:r>
    </w:p>
    <w:bookmarkEnd w:id="252"/>
    <w:bookmarkStart w:name="z315" w:id="253"/>
    <w:p>
      <w:pPr>
        <w:spacing w:after="0"/>
        <w:ind w:left="0"/>
        <w:jc w:val="both"/>
      </w:pPr>
      <w:r>
        <w:rPr>
          <w:rFonts w:ascii="Times New Roman"/>
          <w:b w:val="false"/>
          <w:i w:val="false"/>
          <w:color w:val="000000"/>
          <w:sz w:val="28"/>
        </w:rPr>
        <w:t>
      дополнить пунктами 261-1, 261-2 и 261-3 следующего содержания:</w:t>
      </w:r>
    </w:p>
    <w:bookmarkEnd w:id="253"/>
    <w:bookmarkStart w:name="z316" w:id="254"/>
    <w:p>
      <w:pPr>
        <w:spacing w:after="0"/>
        <w:ind w:left="0"/>
        <w:jc w:val="both"/>
      </w:pPr>
      <w:r>
        <w:rPr>
          <w:rFonts w:ascii="Times New Roman"/>
          <w:b w:val="false"/>
          <w:i w:val="false"/>
          <w:color w:val="000000"/>
          <w:sz w:val="28"/>
        </w:rPr>
        <w:t>
      "261-1. При осуществлении закупа заказчиком или организатором закупа гарантийное обеспечение потенциального поставщика составляет три процента от цены договора закупа или договора на оказание фармацевтических услуг и представляется в виде:</w:t>
      </w:r>
    </w:p>
    <w:bookmarkEnd w:id="254"/>
    <w:bookmarkStart w:name="z317" w:id="255"/>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заказчика;</w:t>
      </w:r>
    </w:p>
    <w:bookmarkEnd w:id="255"/>
    <w:bookmarkStart w:name="z318" w:id="256"/>
    <w:p>
      <w:pPr>
        <w:spacing w:after="0"/>
        <w:ind w:left="0"/>
        <w:jc w:val="both"/>
      </w:pPr>
      <w:r>
        <w:rPr>
          <w:rFonts w:ascii="Times New Roman"/>
          <w:b w:val="false"/>
          <w:i w:val="false"/>
          <w:color w:val="000000"/>
          <w:sz w:val="28"/>
        </w:rPr>
        <w:t>
      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bookmarkEnd w:id="256"/>
    <w:bookmarkStart w:name="z319" w:id="257"/>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заказчика.</w:t>
      </w:r>
    </w:p>
    <w:bookmarkEnd w:id="257"/>
    <w:bookmarkStart w:name="z320" w:id="258"/>
    <w:p>
      <w:pPr>
        <w:spacing w:after="0"/>
        <w:ind w:left="0"/>
        <w:jc w:val="both"/>
      </w:pPr>
      <w:r>
        <w:rPr>
          <w:rFonts w:ascii="Times New Roman"/>
          <w:b w:val="false"/>
          <w:i w:val="false"/>
          <w:color w:val="000000"/>
          <w:sz w:val="28"/>
        </w:rPr>
        <w:t>
      261-2. При осуществлении закупа заказчиком или организатором закупа гарантийное обеспечение потенциальным поставщиком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258"/>
    <w:bookmarkStart w:name="z321" w:id="259"/>
    <w:p>
      <w:pPr>
        <w:spacing w:after="0"/>
        <w:ind w:left="0"/>
        <w:jc w:val="both"/>
      </w:pPr>
      <w:r>
        <w:rPr>
          <w:rFonts w:ascii="Times New Roman"/>
          <w:b w:val="false"/>
          <w:i w:val="false"/>
          <w:color w:val="000000"/>
          <w:sz w:val="28"/>
        </w:rPr>
        <w:t>
      261-3. При осуществлении закупа заказчиком или организатором закупа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bookmarkEnd w:id="259"/>
    <w:bookmarkStart w:name="z322" w:id="260"/>
    <w:p>
      <w:pPr>
        <w:spacing w:after="0"/>
        <w:ind w:left="0"/>
        <w:jc w:val="both"/>
      </w:pPr>
      <w:r>
        <w:rPr>
          <w:rFonts w:ascii="Times New Roman"/>
          <w:b w:val="false"/>
          <w:i w:val="false"/>
          <w:color w:val="000000"/>
          <w:sz w:val="28"/>
        </w:rPr>
        <w:t>
      дополнить пунктом 263-1 следующего содержания:</w:t>
      </w:r>
    </w:p>
    <w:bookmarkEnd w:id="260"/>
    <w:bookmarkStart w:name="z323" w:id="261"/>
    <w:p>
      <w:pPr>
        <w:spacing w:after="0"/>
        <w:ind w:left="0"/>
        <w:jc w:val="both"/>
      </w:pPr>
      <w:r>
        <w:rPr>
          <w:rFonts w:ascii="Times New Roman"/>
          <w:b w:val="false"/>
          <w:i w:val="false"/>
          <w:color w:val="000000"/>
          <w:sz w:val="28"/>
        </w:rPr>
        <w:t>
      "263-1. Гарантийное обеспечение исполнения договора закупа или договора на оказание фармацевтических услуг не возвращается заказчиком поставщику при:</w:t>
      </w:r>
    </w:p>
    <w:bookmarkEnd w:id="261"/>
    <w:bookmarkStart w:name="z324" w:id="262"/>
    <w:p>
      <w:pPr>
        <w:spacing w:after="0"/>
        <w:ind w:left="0"/>
        <w:jc w:val="both"/>
      </w:pPr>
      <w:r>
        <w:rPr>
          <w:rFonts w:ascii="Times New Roman"/>
          <w:b w:val="false"/>
          <w:i w:val="false"/>
          <w:color w:val="000000"/>
          <w:sz w:val="28"/>
        </w:rPr>
        <w:t>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262"/>
    <w:bookmarkStart w:name="z325" w:id="263"/>
    <w:p>
      <w:pPr>
        <w:spacing w:after="0"/>
        <w:ind w:left="0"/>
        <w:jc w:val="both"/>
      </w:pPr>
      <w:r>
        <w:rPr>
          <w:rFonts w:ascii="Times New Roman"/>
          <w:b w:val="false"/>
          <w:i w:val="false"/>
          <w:color w:val="000000"/>
          <w:sz w:val="28"/>
        </w:rPr>
        <w:t>
      2) неисполнении или исполнении ненадлежащим образом своих обязательств по договору закупа (нарушение сроков поставки и нарушение других условий договора);</w:t>
      </w:r>
    </w:p>
    <w:bookmarkEnd w:id="263"/>
    <w:bookmarkStart w:name="z326" w:id="264"/>
    <w:p>
      <w:pPr>
        <w:spacing w:after="0"/>
        <w:ind w:left="0"/>
        <w:jc w:val="both"/>
      </w:pPr>
      <w:r>
        <w:rPr>
          <w:rFonts w:ascii="Times New Roman"/>
          <w:b w:val="false"/>
          <w:i w:val="false"/>
          <w:color w:val="000000"/>
          <w:sz w:val="28"/>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bookmarkEnd w:id="264"/>
    <w:bookmarkStart w:name="z327" w:id="2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267</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344</w:t>
      </w:r>
      <w:r>
        <w:rPr>
          <w:rFonts w:ascii="Times New Roman"/>
          <w:b w:val="false"/>
          <w:i w:val="false"/>
          <w:color w:val="000000"/>
          <w:sz w:val="28"/>
        </w:rPr>
        <w:t xml:space="preserve"> изложить в следующей редакции:</w:t>
      </w:r>
    </w:p>
    <w:bookmarkStart w:name="z329" w:id="266"/>
    <w:p>
      <w:pPr>
        <w:spacing w:after="0"/>
        <w:ind w:left="0"/>
        <w:jc w:val="both"/>
      </w:pPr>
      <w:r>
        <w:rPr>
          <w:rFonts w:ascii="Times New Roman"/>
          <w:b w:val="false"/>
          <w:i w:val="false"/>
          <w:color w:val="000000"/>
          <w:sz w:val="28"/>
        </w:rPr>
        <w:t xml:space="preserve">
      "344. Закуп по долгосрочным договорам поставки лекарственных средств и (или) медицинских изделий в течение срока его действия осуществляется на соответствующий финансовый год путем заключения дополнительного соглашения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на веб-портале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при:</w:t>
      </w:r>
    </w:p>
    <w:bookmarkEnd w:id="266"/>
    <w:bookmarkStart w:name="z330" w:id="267"/>
    <w:p>
      <w:pPr>
        <w:spacing w:after="0"/>
        <w:ind w:left="0"/>
        <w:jc w:val="both"/>
      </w:pPr>
      <w:r>
        <w:rPr>
          <w:rFonts w:ascii="Times New Roman"/>
          <w:b w:val="false"/>
          <w:i w:val="false"/>
          <w:color w:val="000000"/>
          <w:sz w:val="28"/>
        </w:rPr>
        <w:t xml:space="preserve">
      1) включении лекарственных средств и (или) медицинских изделий в </w:t>
      </w:r>
      <w:r>
        <w:rPr>
          <w:rFonts w:ascii="Times New Roman"/>
          <w:b w:val="false"/>
          <w:i w:val="false"/>
          <w:color w:val="000000"/>
          <w:sz w:val="28"/>
        </w:rPr>
        <w:t>Приказ 88</w:t>
      </w:r>
      <w:r>
        <w:rPr>
          <w:rFonts w:ascii="Times New Roman"/>
          <w:b w:val="false"/>
          <w:i w:val="false"/>
          <w:color w:val="000000"/>
          <w:sz w:val="28"/>
        </w:rPr>
        <w:t>;</w:t>
      </w:r>
    </w:p>
    <w:bookmarkEnd w:id="267"/>
    <w:bookmarkStart w:name="z331" w:id="268"/>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268"/>
    <w:bookmarkStart w:name="z332" w:id="269"/>
    <w:p>
      <w:pPr>
        <w:spacing w:after="0"/>
        <w:ind w:left="0"/>
        <w:jc w:val="both"/>
      </w:pPr>
      <w:r>
        <w:rPr>
          <w:rFonts w:ascii="Times New Roman"/>
          <w:b w:val="false"/>
          <w:i w:val="false"/>
          <w:color w:val="000000"/>
          <w:sz w:val="28"/>
        </w:rPr>
        <w:t>
      3) подтверждении поставщиком соответствия условиям, предусмотренным пунктами 8, 9 и 11 настоящих Правил;</w:t>
      </w:r>
    </w:p>
    <w:bookmarkEnd w:id="269"/>
    <w:bookmarkStart w:name="z333" w:id="270"/>
    <w:p>
      <w:pPr>
        <w:spacing w:after="0"/>
        <w:ind w:left="0"/>
        <w:jc w:val="both"/>
      </w:pPr>
      <w:r>
        <w:rPr>
          <w:rFonts w:ascii="Times New Roman"/>
          <w:b w:val="false"/>
          <w:i w:val="false"/>
          <w:color w:val="000000"/>
          <w:sz w:val="28"/>
        </w:rPr>
        <w:t>
      4) представлении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w:t>
      </w:r>
    </w:p>
    <w:bookmarkEnd w:id="270"/>
    <w:bookmarkStart w:name="z334" w:id="271"/>
    <w:p>
      <w:pPr>
        <w:spacing w:after="0"/>
        <w:ind w:left="0"/>
        <w:jc w:val="both"/>
      </w:pPr>
      <w:r>
        <w:rPr>
          <w:rFonts w:ascii="Times New Roman"/>
          <w:b w:val="false"/>
          <w:i w:val="false"/>
          <w:color w:val="000000"/>
          <w:sz w:val="28"/>
        </w:rPr>
        <w:t>
      5) предоставлении графика поставок.</w:t>
      </w:r>
    </w:p>
    <w:bookmarkEnd w:id="271"/>
    <w:bookmarkStart w:name="z335" w:id="272"/>
    <w:p>
      <w:pPr>
        <w:spacing w:after="0"/>
        <w:ind w:left="0"/>
        <w:jc w:val="both"/>
      </w:pPr>
      <w:r>
        <w:rPr>
          <w:rFonts w:ascii="Times New Roman"/>
          <w:b w:val="false"/>
          <w:i w:val="false"/>
          <w:color w:val="000000"/>
          <w:sz w:val="28"/>
        </w:rPr>
        <w:t>
      Единым дистрибьютором допускается округление количества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443</w:t>
      </w:r>
      <w:r>
        <w:rPr>
          <w:rFonts w:ascii="Times New Roman"/>
          <w:b w:val="false"/>
          <w:i w:val="false"/>
          <w:color w:val="000000"/>
          <w:sz w:val="28"/>
        </w:rPr>
        <w:t xml:space="preserve"> изложить в следующей редакции:</w:t>
      </w:r>
    </w:p>
    <w:bookmarkStart w:name="z337" w:id="273"/>
    <w:p>
      <w:pPr>
        <w:spacing w:after="0"/>
        <w:ind w:left="0"/>
        <w:jc w:val="both"/>
      </w:pPr>
      <w:r>
        <w:rPr>
          <w:rFonts w:ascii="Times New Roman"/>
          <w:b w:val="false"/>
          <w:i w:val="false"/>
          <w:color w:val="000000"/>
          <w:sz w:val="28"/>
        </w:rPr>
        <w:t>
      "443. Единым дистрибьютором закупается неснижаемый запас лекарственных средств и медицинских изделий до 25 (двадцати пяти) процентов от заявленного объема на следующий финансовый год.</w:t>
      </w:r>
    </w:p>
    <w:bookmarkEnd w:id="273"/>
    <w:bookmarkStart w:name="z338" w:id="274"/>
    <w:p>
      <w:pPr>
        <w:spacing w:after="0"/>
        <w:ind w:left="0"/>
        <w:jc w:val="both"/>
      </w:pPr>
      <w:r>
        <w:rPr>
          <w:rFonts w:ascii="Times New Roman"/>
          <w:b w:val="false"/>
          <w:i w:val="false"/>
          <w:color w:val="000000"/>
          <w:sz w:val="28"/>
        </w:rPr>
        <w:t>
      Перечень и объемы неснижаемого запаса утверждаются единым дистрибьютором по согласованию с уполномоченным органом в области здравоохранения.";</w:t>
      </w:r>
    </w:p>
    <w:bookmarkEnd w:id="274"/>
    <w:bookmarkStart w:name="z339" w:id="275"/>
    <w:p>
      <w:pPr>
        <w:spacing w:after="0"/>
        <w:ind w:left="0"/>
        <w:jc w:val="both"/>
      </w:pPr>
      <w:r>
        <w:rPr>
          <w:rFonts w:ascii="Times New Roman"/>
          <w:b w:val="false"/>
          <w:i w:val="false"/>
          <w:color w:val="000000"/>
          <w:sz w:val="28"/>
        </w:rPr>
        <w:t>
      дополнить пунктом 443-1 следующего содержания:</w:t>
      </w:r>
    </w:p>
    <w:bookmarkEnd w:id="275"/>
    <w:bookmarkStart w:name="z340" w:id="276"/>
    <w:p>
      <w:pPr>
        <w:spacing w:after="0"/>
        <w:ind w:left="0"/>
        <w:jc w:val="both"/>
      </w:pPr>
      <w:r>
        <w:rPr>
          <w:rFonts w:ascii="Times New Roman"/>
          <w:b w:val="false"/>
          <w:i w:val="false"/>
          <w:color w:val="000000"/>
          <w:sz w:val="28"/>
        </w:rPr>
        <w:t>
      "443-1. При исключении лекарственных средств и медицинских изделий из перечня неснижаемого запаса единого дистрибьютора или перечня единого дистрибьютора допускается уменьшение и (или) возврат поставщику закупленного объема неснижаемого запаса лекарственных средств и медицинских изделий.";</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444</w:t>
      </w:r>
      <w:r>
        <w:rPr>
          <w:rFonts w:ascii="Times New Roman"/>
          <w:b w:val="false"/>
          <w:i w:val="false"/>
          <w:color w:val="000000"/>
          <w:sz w:val="28"/>
        </w:rPr>
        <w:t xml:space="preserve"> изложить в следующей редакции:</w:t>
      </w:r>
    </w:p>
    <w:bookmarkStart w:name="z342" w:id="277"/>
    <w:p>
      <w:pPr>
        <w:spacing w:after="0"/>
        <w:ind w:left="0"/>
        <w:jc w:val="both"/>
      </w:pPr>
      <w:r>
        <w:rPr>
          <w:rFonts w:ascii="Times New Roman"/>
          <w:b w:val="false"/>
          <w:i w:val="false"/>
          <w:color w:val="000000"/>
          <w:sz w:val="28"/>
        </w:rPr>
        <w:t>
      "444. Лекарственные средства и медицинские изделия неснижаемого запаса используются единым дистрибьютором в следующих случаях:</w:t>
      </w:r>
    </w:p>
    <w:bookmarkEnd w:id="277"/>
    <w:bookmarkStart w:name="z343" w:id="278"/>
    <w:p>
      <w:pPr>
        <w:spacing w:after="0"/>
        <w:ind w:left="0"/>
        <w:jc w:val="both"/>
      </w:pPr>
      <w:r>
        <w:rPr>
          <w:rFonts w:ascii="Times New Roman"/>
          <w:b w:val="false"/>
          <w:i w:val="false"/>
          <w:color w:val="000000"/>
          <w:sz w:val="28"/>
        </w:rPr>
        <w:t>
      1) при нарушении срока поставки поставщиками единому дистрибьютору;</w:t>
      </w:r>
    </w:p>
    <w:bookmarkEnd w:id="278"/>
    <w:bookmarkStart w:name="z344" w:id="279"/>
    <w:p>
      <w:pPr>
        <w:spacing w:after="0"/>
        <w:ind w:left="0"/>
        <w:jc w:val="both"/>
      </w:pPr>
      <w:r>
        <w:rPr>
          <w:rFonts w:ascii="Times New Roman"/>
          <w:b w:val="false"/>
          <w:i w:val="false"/>
          <w:color w:val="000000"/>
          <w:sz w:val="28"/>
        </w:rPr>
        <w:t>
      2) при отказе поставщиков от поставки;</w:t>
      </w:r>
    </w:p>
    <w:bookmarkEnd w:id="279"/>
    <w:bookmarkStart w:name="z345" w:id="280"/>
    <w:p>
      <w:pPr>
        <w:spacing w:after="0"/>
        <w:ind w:left="0"/>
        <w:jc w:val="both"/>
      </w:pPr>
      <w:r>
        <w:rPr>
          <w:rFonts w:ascii="Times New Roman"/>
          <w:b w:val="false"/>
          <w:i w:val="false"/>
          <w:color w:val="000000"/>
          <w:sz w:val="28"/>
        </w:rPr>
        <w:t>
      3) при расторжении договоров по вине поставщика;</w:t>
      </w:r>
    </w:p>
    <w:bookmarkEnd w:id="280"/>
    <w:bookmarkStart w:name="z346" w:id="281"/>
    <w:p>
      <w:pPr>
        <w:spacing w:after="0"/>
        <w:ind w:left="0"/>
        <w:jc w:val="both"/>
      </w:pPr>
      <w:r>
        <w:rPr>
          <w:rFonts w:ascii="Times New Roman"/>
          <w:b w:val="false"/>
          <w:i w:val="false"/>
          <w:color w:val="000000"/>
          <w:sz w:val="28"/>
        </w:rPr>
        <w:t>
      4) при поступлении дополнительной заявки заказчиков и корректировки бюджетной заявки местными органами государственного управления здравоохранением областей, городов республиканского значения и столицы в сторону увеличения объема лекарственных средств и медицинских изделий в том же финансовом году;</w:t>
      </w:r>
    </w:p>
    <w:bookmarkEnd w:id="281"/>
    <w:bookmarkStart w:name="z347" w:id="282"/>
    <w:p>
      <w:pPr>
        <w:spacing w:after="0"/>
        <w:ind w:left="0"/>
        <w:jc w:val="both"/>
      </w:pPr>
      <w:r>
        <w:rPr>
          <w:rFonts w:ascii="Times New Roman"/>
          <w:b w:val="false"/>
          <w:i w:val="false"/>
          <w:color w:val="000000"/>
          <w:sz w:val="28"/>
        </w:rPr>
        <w:t>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в соответствии с настоящими Правилами.";</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445</w:t>
      </w:r>
      <w:r>
        <w:rPr>
          <w:rFonts w:ascii="Times New Roman"/>
          <w:b w:val="false"/>
          <w:i w:val="false"/>
          <w:color w:val="000000"/>
          <w:sz w:val="28"/>
        </w:rPr>
        <w:t xml:space="preserve"> изложить в следующей редакции:</w:t>
      </w:r>
    </w:p>
    <w:bookmarkStart w:name="z349" w:id="283"/>
    <w:p>
      <w:pPr>
        <w:spacing w:after="0"/>
        <w:ind w:left="0"/>
        <w:jc w:val="both"/>
      </w:pPr>
      <w:r>
        <w:rPr>
          <w:rFonts w:ascii="Times New Roman"/>
          <w:b w:val="false"/>
          <w:i w:val="false"/>
          <w:color w:val="000000"/>
          <w:sz w:val="28"/>
        </w:rPr>
        <w:t>
      "445. Лекарственные средства и медицинские изделия неснижаемого запаса пополняются единым дистрибьютором способами предусмотренными главами 1, 2 и 3 раздела 3 настоящих Правил (с учетом остатка лекарственных средств и медицинских изделий).";</w:t>
      </w:r>
    </w:p>
    <w:bookmarkEnd w:id="283"/>
    <w:bookmarkStart w:name="z350" w:id="2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указанным Правилам:</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52" w:id="285"/>
    <w:p>
      <w:pPr>
        <w:spacing w:after="0"/>
        <w:ind w:left="0"/>
        <w:jc w:val="both"/>
      </w:pPr>
      <w:r>
        <w:rPr>
          <w:rFonts w:ascii="Times New Roman"/>
          <w:b w:val="false"/>
          <w:i w:val="false"/>
          <w:color w:val="000000"/>
          <w:sz w:val="28"/>
        </w:rPr>
        <w:t>
      "6. Необходимые документы, предшествующие оплате:</w:t>
      </w:r>
    </w:p>
    <w:bookmarkEnd w:id="285"/>
    <w:bookmarkStart w:name="z353" w:id="286"/>
    <w:p>
      <w:pPr>
        <w:spacing w:after="0"/>
        <w:ind w:left="0"/>
        <w:jc w:val="both"/>
      </w:pPr>
      <w:r>
        <w:rPr>
          <w:rFonts w:ascii="Times New Roman"/>
          <w:b w:val="false"/>
          <w:i w:val="false"/>
          <w:color w:val="000000"/>
          <w:sz w:val="2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bookmarkEnd w:id="286"/>
    <w:bookmarkStart w:name="z354" w:id="287"/>
    <w:p>
      <w:pPr>
        <w:spacing w:after="0"/>
        <w:ind w:left="0"/>
        <w:jc w:val="both"/>
      </w:pPr>
      <w:r>
        <w:rPr>
          <w:rFonts w:ascii="Times New Roman"/>
          <w:b w:val="false"/>
          <w:i w:val="false"/>
          <w:color w:val="000000"/>
          <w:sz w:val="28"/>
        </w:rPr>
        <w:t>
      2) счет-фактура, накладная, акт приемки-передачи;</w:t>
      </w:r>
    </w:p>
    <w:bookmarkEnd w:id="287"/>
    <w:bookmarkStart w:name="z355" w:id="288"/>
    <w:p>
      <w:pPr>
        <w:spacing w:after="0"/>
        <w:ind w:left="0"/>
        <w:jc w:val="both"/>
      </w:pPr>
      <w:r>
        <w:rPr>
          <w:rFonts w:ascii="Times New Roman"/>
          <w:b w:val="false"/>
          <w:i w:val="false"/>
          <w:color w:val="000000"/>
          <w:sz w:val="28"/>
        </w:rPr>
        <w:t>
      3) иные документы специфичные для конкретного вида товара (при закупе медицинской техники: таможенная декларация,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57" w:id="289"/>
    <w:p>
      <w:pPr>
        <w:spacing w:after="0"/>
        <w:ind w:left="0"/>
        <w:jc w:val="both"/>
      </w:pPr>
      <w:r>
        <w:rPr>
          <w:rFonts w:ascii="Times New Roman"/>
          <w:b w:val="false"/>
          <w:i w:val="false"/>
          <w:color w:val="000000"/>
          <w:sz w:val="2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за каждый день просрочки, но не более 10 (десяти) процентов от суммы недопоставленного или поставленного с нарушением сроков товара.";</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61" w:id="290"/>
    <w:p>
      <w:pPr>
        <w:spacing w:after="0"/>
        <w:ind w:left="0"/>
        <w:jc w:val="both"/>
      </w:pPr>
      <w:r>
        <w:rPr>
          <w:rFonts w:ascii="Times New Roman"/>
          <w:b w:val="false"/>
          <w:i w:val="false"/>
          <w:color w:val="000000"/>
          <w:sz w:val="28"/>
        </w:rPr>
        <w:t xml:space="preserve">
      дополнить приложениями 9-1 и 9-2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приложения 11 к указанным Правилам изложить в следующей редакции:</w:t>
      </w:r>
    </w:p>
    <w:bookmarkStart w:name="z363" w:id="291"/>
    <w:p>
      <w:pPr>
        <w:spacing w:after="0"/>
        <w:ind w:left="0"/>
        <w:jc w:val="both"/>
      </w:pPr>
      <w:r>
        <w:rPr>
          <w:rFonts w:ascii="Times New Roman"/>
          <w:b w:val="false"/>
          <w:i w:val="false"/>
          <w:color w:val="000000"/>
          <w:sz w:val="28"/>
        </w:rPr>
        <w:t>
      "9. Оплата Товара по Договору производится следующим образом:</w:t>
      </w:r>
    </w:p>
    <w:bookmarkEnd w:id="291"/>
    <w:bookmarkStart w:name="z364" w:id="292"/>
    <w:p>
      <w:pPr>
        <w:spacing w:after="0"/>
        <w:ind w:left="0"/>
        <w:jc w:val="both"/>
      </w:pPr>
      <w:r>
        <w:rPr>
          <w:rFonts w:ascii="Times New Roman"/>
          <w:b w:val="false"/>
          <w:i w:val="false"/>
          <w:color w:val="000000"/>
          <w:sz w:val="28"/>
        </w:rPr>
        <w:t>
      1) Заказчик производит предварительную оплату в размере 50 (пятьдесят) процентов от цены Договора в течение 10 (десяти) рабочих дней со дня вступления в силу Договора. При увеличении цены Договора Заказчик осуществляет предварительную оплату в размере 50 (пятьдесят)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bookmarkEnd w:id="292"/>
    <w:bookmarkStart w:name="z365" w:id="293"/>
    <w:p>
      <w:pPr>
        <w:spacing w:after="0"/>
        <w:ind w:left="0"/>
        <w:jc w:val="both"/>
      </w:pPr>
      <w:r>
        <w:rPr>
          <w:rFonts w:ascii="Times New Roman"/>
          <w:b w:val="false"/>
          <w:i w:val="false"/>
          <w:color w:val="000000"/>
          <w:sz w:val="28"/>
        </w:rPr>
        <w:t>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электронной счет-фактуры или подписанного акта приема передачи;</w:t>
      </w:r>
    </w:p>
    <w:bookmarkEnd w:id="293"/>
    <w:bookmarkStart w:name="z366" w:id="294"/>
    <w:p>
      <w:pPr>
        <w:spacing w:after="0"/>
        <w:ind w:left="0"/>
        <w:jc w:val="both"/>
      </w:pPr>
      <w:r>
        <w:rPr>
          <w:rFonts w:ascii="Times New Roman"/>
          <w:b w:val="false"/>
          <w:i w:val="false"/>
          <w:color w:val="000000"/>
          <w:sz w:val="28"/>
        </w:rPr>
        <w:t>
      При поставке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приложения 12 к указанным Правилам изложить в следующей редакции:</w:t>
      </w:r>
    </w:p>
    <w:bookmarkStart w:name="z368" w:id="295"/>
    <w:p>
      <w:pPr>
        <w:spacing w:after="0"/>
        <w:ind w:left="0"/>
        <w:jc w:val="both"/>
      </w:pPr>
      <w:r>
        <w:rPr>
          <w:rFonts w:ascii="Times New Roman"/>
          <w:b w:val="false"/>
          <w:i w:val="false"/>
          <w:color w:val="000000"/>
          <w:sz w:val="28"/>
        </w:rPr>
        <w:t>
      "9. Оплата Товара по Договору производится следующим образом:</w:t>
      </w:r>
    </w:p>
    <w:bookmarkEnd w:id="295"/>
    <w:bookmarkStart w:name="z369" w:id="296"/>
    <w:p>
      <w:pPr>
        <w:spacing w:after="0"/>
        <w:ind w:left="0"/>
        <w:jc w:val="both"/>
      </w:pPr>
      <w:r>
        <w:rPr>
          <w:rFonts w:ascii="Times New Roman"/>
          <w:b w:val="false"/>
          <w:i w:val="false"/>
          <w:color w:val="000000"/>
          <w:sz w:val="28"/>
        </w:rPr>
        <w:t xml:space="preserve">
      1) Заказчик производит предварительную оплату в размере 50 (пятьдесят) процентов от цены Договора с последующим удержанием суммы в течение 10 (десяти) рабочих дней со дня вступления в силу Договора. </w:t>
      </w:r>
    </w:p>
    <w:bookmarkEnd w:id="296"/>
    <w:bookmarkStart w:name="z370" w:id="297"/>
    <w:p>
      <w:pPr>
        <w:spacing w:after="0"/>
        <w:ind w:left="0"/>
        <w:jc w:val="both"/>
      </w:pPr>
      <w:r>
        <w:rPr>
          <w:rFonts w:ascii="Times New Roman"/>
          <w:b w:val="false"/>
          <w:i w:val="false"/>
          <w:color w:val="000000"/>
          <w:sz w:val="28"/>
        </w:rPr>
        <w:t>
      2) оплата производится в течение 10 (десяти) рабочих дней с даты поставки на основании, выставленной Единым дистрибьютором счет-фактуры, акта приема передачи;</w:t>
      </w:r>
    </w:p>
    <w:bookmarkEnd w:id="297"/>
    <w:bookmarkStart w:name="z371" w:id="298"/>
    <w:p>
      <w:pPr>
        <w:spacing w:after="0"/>
        <w:ind w:left="0"/>
        <w:jc w:val="both"/>
      </w:pPr>
      <w:r>
        <w:rPr>
          <w:rFonts w:ascii="Times New Roman"/>
          <w:b w:val="false"/>
          <w:i w:val="false"/>
          <w:color w:val="000000"/>
          <w:sz w:val="28"/>
        </w:rPr>
        <w:t>
      При поставке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374" w:id="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w:t>
      </w:r>
      <w:r>
        <w:rPr>
          <w:rFonts w:ascii="Times New Roman"/>
          <w:b w:val="false"/>
          <w:i w:val="false"/>
          <w:color w:val="000000"/>
          <w:sz w:val="28"/>
        </w:rPr>
        <w:t xml:space="preserve"> к указанным Правилам:</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76" w:id="300"/>
    <w:p>
      <w:pPr>
        <w:spacing w:after="0"/>
        <w:ind w:left="0"/>
        <w:jc w:val="both"/>
      </w:pPr>
      <w:r>
        <w:rPr>
          <w:rFonts w:ascii="Times New Roman"/>
          <w:b w:val="false"/>
          <w:i w:val="false"/>
          <w:color w:val="000000"/>
          <w:sz w:val="28"/>
        </w:rPr>
        <w:t>
      "8. Стороны обязаны внести в Договор изменения по соответствующему уменьшению объема поставки и соразмерному изменению суммы Договора, в случаях предусмотренных Правилами.</w:t>
      </w:r>
    </w:p>
    <w:bookmarkEnd w:id="300"/>
    <w:bookmarkStart w:name="z377" w:id="301"/>
    <w:p>
      <w:pPr>
        <w:spacing w:after="0"/>
        <w:ind w:left="0"/>
        <w:jc w:val="both"/>
      </w:pPr>
      <w:r>
        <w:rPr>
          <w:rFonts w:ascii="Times New Roman"/>
          <w:b w:val="false"/>
          <w:i w:val="false"/>
          <w:color w:val="000000"/>
          <w:sz w:val="28"/>
        </w:rPr>
        <w:t>
      При необходимости Поставщик обязуется забрать невостребованный товар.";</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379" w:id="302"/>
    <w:p>
      <w:pPr>
        <w:spacing w:after="0"/>
        <w:ind w:left="0"/>
        <w:jc w:val="both"/>
      </w:pPr>
      <w:r>
        <w:rPr>
          <w:rFonts w:ascii="Times New Roman"/>
          <w:b w:val="false"/>
          <w:i w:val="false"/>
          <w:color w:val="000000"/>
          <w:sz w:val="28"/>
        </w:rPr>
        <w:t>
      "55.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Договором срок товара.</w:t>
      </w:r>
    </w:p>
    <w:bookmarkEnd w:id="302"/>
    <w:bookmarkStart w:name="z380" w:id="303"/>
    <w:p>
      <w:pPr>
        <w:spacing w:after="0"/>
        <w:ind w:left="0"/>
        <w:jc w:val="both"/>
      </w:pPr>
      <w:r>
        <w:rPr>
          <w:rFonts w:ascii="Times New Roman"/>
          <w:b w:val="false"/>
          <w:i w:val="false"/>
          <w:color w:val="000000"/>
          <w:sz w:val="28"/>
        </w:rPr>
        <w:t>
      При нарушении Поставщиком обязательства по своевременному внесению обеспечения исполнения по Договору, Поставщик обязан уплатить Единому дистрибьютору штраф в размере 0,1 (ноль целых, одна десятых) процента от суммы обеспечения исполнения Договора за каждый день нарушения обязательства, но не менее 0,5 (ноль целых, пять десятых) минимальных расчетных показателей и не более 10 (десяти) процентов от стоимости обеспечения исполнения по Договору.";</w:t>
      </w:r>
    </w:p>
    <w:bookmarkEnd w:id="303"/>
    <w:bookmarkStart w:name="z381" w:id="304"/>
    <w:p>
      <w:pPr>
        <w:spacing w:after="0"/>
        <w:ind w:left="0"/>
        <w:jc w:val="both"/>
      </w:pPr>
      <w:r>
        <w:rPr>
          <w:rFonts w:ascii="Times New Roman"/>
          <w:b w:val="false"/>
          <w:i w:val="false"/>
          <w:color w:val="000000"/>
          <w:sz w:val="28"/>
        </w:rPr>
        <w:t>
      пункт 63-1 изложить в следующей редакции:</w:t>
      </w:r>
    </w:p>
    <w:bookmarkEnd w:id="304"/>
    <w:bookmarkStart w:name="z382" w:id="305"/>
    <w:p>
      <w:pPr>
        <w:spacing w:after="0"/>
        <w:ind w:left="0"/>
        <w:jc w:val="both"/>
      </w:pPr>
      <w:r>
        <w:rPr>
          <w:rFonts w:ascii="Times New Roman"/>
          <w:b w:val="false"/>
          <w:i w:val="false"/>
          <w:color w:val="000000"/>
          <w:sz w:val="28"/>
        </w:rPr>
        <w:t>
      "63-1. При несвоевременном и/или некорректном предоставлении информации о размерах (физических характеристиках) и весе поставляемого товара в сроки, предусмотренные пунктом 21 Договора, Поставщик обязан уплатить Единому дистрибьютору неустойку в размере 1 (один) процент от суммы Договора.";</w:t>
      </w:r>
    </w:p>
    <w:bookmarkEnd w:id="305"/>
    <w:bookmarkStart w:name="z383" w:id="3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23</w:t>
      </w:r>
      <w:r>
        <w:rPr>
          <w:rFonts w:ascii="Times New Roman"/>
          <w:b w:val="false"/>
          <w:i w:val="false"/>
          <w:color w:val="000000"/>
          <w:sz w:val="28"/>
        </w:rPr>
        <w:t xml:space="preserve"> к указанным Правилам:</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85" w:id="307"/>
    <w:p>
      <w:pPr>
        <w:spacing w:after="0"/>
        <w:ind w:left="0"/>
        <w:jc w:val="both"/>
      </w:pPr>
      <w:r>
        <w:rPr>
          <w:rFonts w:ascii="Times New Roman"/>
          <w:b w:val="false"/>
          <w:i w:val="false"/>
          <w:color w:val="000000"/>
          <w:sz w:val="28"/>
        </w:rPr>
        <w:t>
      "8. Стороны обязаны внести в Дополнительное соглашение изменения по соответствующему уменьшению объема поставки и соразмерному изменению суммы Дополнительного соглашения, в случаях предусмотренных Правилами.</w:t>
      </w:r>
    </w:p>
    <w:bookmarkEnd w:id="307"/>
    <w:bookmarkStart w:name="z386" w:id="308"/>
    <w:p>
      <w:pPr>
        <w:spacing w:after="0"/>
        <w:ind w:left="0"/>
        <w:jc w:val="both"/>
      </w:pPr>
      <w:r>
        <w:rPr>
          <w:rFonts w:ascii="Times New Roman"/>
          <w:b w:val="false"/>
          <w:i w:val="false"/>
          <w:color w:val="000000"/>
          <w:sz w:val="28"/>
        </w:rPr>
        <w:t>
      При необходимости Поставщик обязуется забрать невостребованный товар.";</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 </w:t>
      </w:r>
    </w:p>
    <w:bookmarkStart w:name="z388" w:id="309"/>
    <w:p>
      <w:pPr>
        <w:spacing w:after="0"/>
        <w:ind w:left="0"/>
        <w:jc w:val="both"/>
      </w:pPr>
      <w:r>
        <w:rPr>
          <w:rFonts w:ascii="Times New Roman"/>
          <w:b w:val="false"/>
          <w:i w:val="false"/>
          <w:color w:val="000000"/>
          <w:sz w:val="28"/>
        </w:rPr>
        <w:t>
      "55.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Договором срок товара.</w:t>
      </w:r>
    </w:p>
    <w:bookmarkEnd w:id="309"/>
    <w:bookmarkStart w:name="z389" w:id="310"/>
    <w:p>
      <w:pPr>
        <w:spacing w:after="0"/>
        <w:ind w:left="0"/>
        <w:jc w:val="both"/>
      </w:pPr>
      <w:r>
        <w:rPr>
          <w:rFonts w:ascii="Times New Roman"/>
          <w:b w:val="false"/>
          <w:i w:val="false"/>
          <w:color w:val="000000"/>
          <w:sz w:val="28"/>
        </w:rPr>
        <w:t>
      При нарушении Поставщиком обязательства по своевременному внесению обеспечения исполнения по Договору, Поставщик обязан уплатить Единому дистрибьютору штраф в размере 0,1 (ноль целых, одна десятых) процента от суммы обеспечения исполнения Договора за каждый день нарушения обязательства, но не менее 0,5 (ноль целых, пять десятых) минимальных расчетных показателей и не более 10 (десяти) процентов от стоимости обеспечения исполнения по Договору.";</w:t>
      </w:r>
    </w:p>
    <w:bookmarkEnd w:id="310"/>
    <w:bookmarkStart w:name="z390" w:id="311"/>
    <w:p>
      <w:pPr>
        <w:spacing w:after="0"/>
        <w:ind w:left="0"/>
        <w:jc w:val="both"/>
      </w:pPr>
      <w:r>
        <w:rPr>
          <w:rFonts w:ascii="Times New Roman"/>
          <w:b w:val="false"/>
          <w:i w:val="false"/>
          <w:color w:val="000000"/>
          <w:sz w:val="28"/>
        </w:rPr>
        <w:t>
      дополнить пунктом 63-1 следующего содержания:</w:t>
      </w:r>
    </w:p>
    <w:bookmarkEnd w:id="311"/>
    <w:bookmarkStart w:name="z391" w:id="312"/>
    <w:p>
      <w:pPr>
        <w:spacing w:after="0"/>
        <w:ind w:left="0"/>
        <w:jc w:val="both"/>
      </w:pPr>
      <w:r>
        <w:rPr>
          <w:rFonts w:ascii="Times New Roman"/>
          <w:b w:val="false"/>
          <w:i w:val="false"/>
          <w:color w:val="000000"/>
          <w:sz w:val="28"/>
        </w:rPr>
        <w:t>
      "63-1. При несвоевременном и/или некорректном предоставлении информации о размерах (физических характеристиках) и весе поставляемого товара в сроки, предусмотренные пунктом 21 Договора, Поставщик обязан уплатить Единому дистрибьютору неустойку в размере 1 (один) процент от суммы Договора.".</w:t>
      </w:r>
    </w:p>
    <w:bookmarkEnd w:id="312"/>
    <w:bookmarkStart w:name="z392" w:id="313"/>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313"/>
    <w:bookmarkStart w:name="z393" w:id="3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14"/>
    <w:bookmarkStart w:name="z394" w:id="31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15"/>
    <w:bookmarkStart w:name="z395" w:id="3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16"/>
    <w:bookmarkStart w:name="z396" w:id="3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17"/>
    <w:bookmarkStart w:name="z397" w:id="31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абзацев двадцать первого и сто восемьдесят пятого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которое вводится в действие по истечении тридцати календарных дней после дня его первого официального опубликования.</w:t>
      </w:r>
    </w:p>
    <w:bookmarkEnd w:id="3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w:t>
            </w:r>
            <w:r>
              <w:br/>
            </w:r>
            <w:r>
              <w:rPr>
                <w:rFonts w:ascii="Times New Roman"/>
                <w:b w:val="false"/>
                <w:i w:val="false"/>
                <w:color w:val="000000"/>
                <w:sz w:val="20"/>
              </w:rPr>
              <w:t>экспертной организации</w:t>
            </w:r>
            <w:r>
              <w:br/>
            </w:r>
            <w:r>
              <w:rPr>
                <w:rFonts w:ascii="Times New Roman"/>
                <w:b w:val="false"/>
                <w:i w:val="false"/>
                <w:color w:val="000000"/>
                <w:sz w:val="20"/>
              </w:rPr>
              <w:t>_____________________</w:t>
            </w:r>
          </w:p>
        </w:tc>
      </w:tr>
    </w:tbl>
    <w:bookmarkStart w:name="z403" w:id="319"/>
    <w:p>
      <w:pPr>
        <w:spacing w:after="0"/>
        <w:ind w:left="0"/>
        <w:jc w:val="left"/>
      </w:pPr>
      <w:r>
        <w:rPr>
          <w:rFonts w:ascii="Times New Roman"/>
          <w:b/>
          <w:i w:val="false"/>
          <w:color w:val="000000"/>
        </w:rPr>
        <w:t xml:space="preserve"> Заявление для выдачи заключения на соответствие характеристик технической спецификации для закупа медицинской техники</w:t>
      </w:r>
    </w:p>
    <w:bookmarkEnd w:id="319"/>
    <w:bookmarkStart w:name="z404" w:id="320"/>
    <w:p>
      <w:pPr>
        <w:spacing w:after="0"/>
        <w:ind w:left="0"/>
        <w:jc w:val="both"/>
      </w:pPr>
      <w:r>
        <w:rPr>
          <w:rFonts w:ascii="Times New Roman"/>
          <w:b w:val="false"/>
          <w:i w:val="false"/>
          <w:color w:val="000000"/>
          <w:sz w:val="28"/>
        </w:rPr>
        <w:t>
      "____" __________20___ года</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Полное наименование Заявителя (с указанием формы собственности)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медицинской технике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приобретения (впервые, взамен старой и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Общие сведения организации здравоохранения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 или лица его замещающего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ответственного за реализацию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(почтовый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(БИН) – </w:t>
            </w:r>
          </w:p>
          <w:p>
            <w:pPr>
              <w:spacing w:after="20"/>
              <w:ind w:left="20"/>
              <w:jc w:val="both"/>
            </w:pPr>
            <w:r>
              <w:rPr>
                <w:rFonts w:ascii="Times New Roman"/>
                <w:b w:val="false"/>
                <w:i w:val="false"/>
                <w:color w:val="000000"/>
                <w:sz w:val="20"/>
              </w:rPr>
              <w:t>БИК –</w:t>
            </w:r>
          </w:p>
          <w:p>
            <w:pPr>
              <w:spacing w:after="20"/>
              <w:ind w:left="20"/>
              <w:jc w:val="both"/>
            </w:pPr>
            <w:r>
              <w:rPr>
                <w:rFonts w:ascii="Times New Roman"/>
                <w:b w:val="false"/>
                <w:i w:val="false"/>
                <w:color w:val="000000"/>
                <w:sz w:val="20"/>
              </w:rPr>
              <w:t>ИИК –</w:t>
            </w:r>
          </w:p>
          <w:p>
            <w:pPr>
              <w:spacing w:after="20"/>
              <w:ind w:left="20"/>
              <w:jc w:val="both"/>
            </w:pPr>
            <w:r>
              <w:rPr>
                <w:rFonts w:ascii="Times New Roman"/>
                <w:b w:val="false"/>
                <w:i w:val="false"/>
                <w:color w:val="000000"/>
                <w:sz w:val="20"/>
              </w:rPr>
              <w:t>Кбе 16 –</w:t>
            </w:r>
          </w:p>
          <w:p>
            <w:pPr>
              <w:spacing w:after="20"/>
              <w:ind w:left="20"/>
              <w:jc w:val="both"/>
            </w:pPr>
            <w:r>
              <w:rPr>
                <w:rFonts w:ascii="Times New Roman"/>
                <w:b w:val="false"/>
                <w:i w:val="false"/>
                <w:color w:val="000000"/>
                <w:sz w:val="20"/>
              </w:rPr>
              <w:t>Банк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телефон (первого руководителя или лица его замещающего)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телефон (ответственного за закуп медицинской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лица, ответственного за закуп медицинской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Технические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и комплектация медицинской техники из технической спецификации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спецификации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5" w:id="321"/>
      <w:r>
        <w:rPr>
          <w:rFonts w:ascii="Times New Roman"/>
          <w:b w:val="false"/>
          <w:i w:val="false"/>
          <w:color w:val="000000"/>
          <w:sz w:val="28"/>
        </w:rPr>
        <w:t>
      Настоящим гарантирую и подтверждаю достоверность, полноту</w:t>
      </w:r>
    </w:p>
    <w:bookmarkEnd w:id="321"/>
    <w:p>
      <w:pPr>
        <w:spacing w:after="0"/>
        <w:ind w:left="0"/>
        <w:jc w:val="both"/>
      </w:pPr>
      <w:r>
        <w:rPr>
          <w:rFonts w:ascii="Times New Roman"/>
          <w:b w:val="false"/>
          <w:i w:val="false"/>
          <w:color w:val="000000"/>
          <w:sz w:val="28"/>
        </w:rPr>
        <w:t>и содержание предоставленных документов и материалов.</w:t>
      </w:r>
    </w:p>
    <w:p>
      <w:pPr>
        <w:spacing w:after="0"/>
        <w:ind w:left="0"/>
        <w:jc w:val="both"/>
      </w:pPr>
      <w:r>
        <w:rPr>
          <w:rFonts w:ascii="Times New Roman"/>
          <w:b w:val="false"/>
          <w:i w:val="false"/>
          <w:color w:val="000000"/>
          <w:sz w:val="28"/>
        </w:rPr>
        <w:t>Аббревиатура:</w:t>
      </w:r>
    </w:p>
    <w:p>
      <w:pPr>
        <w:spacing w:after="0"/>
        <w:ind w:left="0"/>
        <w:jc w:val="both"/>
      </w:pPr>
      <w:r>
        <w:rPr>
          <w:rFonts w:ascii="Times New Roman"/>
          <w:b w:val="false"/>
          <w:i w:val="false"/>
          <w:color w:val="000000"/>
          <w:sz w:val="28"/>
        </w:rPr>
        <w:t>ИИН (БИН) – Индивидуальный идентификационный номер</w:t>
      </w:r>
    </w:p>
    <w:p>
      <w:pPr>
        <w:spacing w:after="0"/>
        <w:ind w:left="0"/>
        <w:jc w:val="both"/>
      </w:pPr>
      <w:r>
        <w:rPr>
          <w:rFonts w:ascii="Times New Roman"/>
          <w:b w:val="false"/>
          <w:i w:val="false"/>
          <w:color w:val="000000"/>
          <w:sz w:val="28"/>
        </w:rPr>
        <w:t>(Бизнес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 клиента.</w:t>
      </w:r>
    </w:p>
    <w:p>
      <w:pPr>
        <w:spacing w:after="0"/>
        <w:ind w:left="0"/>
        <w:jc w:val="both"/>
      </w:pPr>
      <w:r>
        <w:rPr>
          <w:rFonts w:ascii="Times New Roman"/>
          <w:b w:val="false"/>
          <w:i w:val="false"/>
          <w:color w:val="000000"/>
          <w:sz w:val="28"/>
        </w:rPr>
        <w:t>Кбе 16 – Код бенефициара.</w:t>
      </w:r>
    </w:p>
    <w:p>
      <w:pPr>
        <w:spacing w:after="0"/>
        <w:ind w:left="0"/>
        <w:jc w:val="both"/>
      </w:pPr>
      <w:r>
        <w:rPr>
          <w:rFonts w:ascii="Times New Roman"/>
          <w:b w:val="false"/>
          <w:i w:val="false"/>
          <w:color w:val="000000"/>
          <w:sz w:val="28"/>
        </w:rPr>
        <w:t>Руководитель или лицо, его замещающее</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 подпись</w:t>
            </w:r>
            <w:r>
              <w:br/>
            </w:r>
            <w:r>
              <w:rPr>
                <w:rFonts w:ascii="Times New Roman"/>
                <w:b w:val="false"/>
                <w:i w:val="false"/>
                <w:color w:val="000000"/>
                <w:sz w:val="20"/>
              </w:rPr>
              <w:t>_________________ дата</w:t>
            </w:r>
          </w:p>
        </w:tc>
      </w:tr>
    </w:tbl>
    <w:bookmarkStart w:name="z410" w:id="322"/>
    <w:p>
      <w:pPr>
        <w:spacing w:after="0"/>
        <w:ind w:left="0"/>
        <w:jc w:val="left"/>
      </w:pPr>
      <w:r>
        <w:rPr>
          <w:rFonts w:ascii="Times New Roman"/>
          <w:b/>
          <w:i w:val="false"/>
          <w:color w:val="000000"/>
        </w:rPr>
        <w:t xml:space="preserve"> Заключение на соответствие характеристик технической спецификации для закупа медицинской техники №___________ "____" __________ 20___ года</w:t>
      </w:r>
    </w:p>
    <w:bookmarkEnd w:id="322"/>
    <w:bookmarkStart w:name="z411" w:id="323"/>
    <w:p>
      <w:pPr>
        <w:spacing w:after="0"/>
        <w:ind w:left="0"/>
        <w:jc w:val="both"/>
      </w:pPr>
      <w:r>
        <w:rPr>
          <w:rFonts w:ascii="Times New Roman"/>
          <w:b w:val="false"/>
          <w:i w:val="false"/>
          <w:color w:val="000000"/>
          <w:sz w:val="28"/>
        </w:rPr>
        <w:t>
      1. Общая информация:</w:t>
      </w:r>
    </w:p>
    <w:bookmarkEnd w:id="323"/>
    <w:bookmarkStart w:name="z412" w:id="324"/>
    <w:p>
      <w:pPr>
        <w:spacing w:after="0"/>
        <w:ind w:left="0"/>
        <w:jc w:val="both"/>
      </w:pPr>
      <w:r>
        <w:rPr>
          <w:rFonts w:ascii="Times New Roman"/>
          <w:b w:val="false"/>
          <w:i w:val="false"/>
          <w:color w:val="000000"/>
          <w:sz w:val="28"/>
        </w:rPr>
        <w:t>
      1. Полное наименование Заявителя (с указанием формы собственности) –</w:t>
      </w:r>
    </w:p>
    <w:bookmarkEnd w:id="324"/>
    <w:bookmarkStart w:name="z413" w:id="325"/>
    <w:p>
      <w:pPr>
        <w:spacing w:after="0"/>
        <w:ind w:left="0"/>
        <w:jc w:val="both"/>
      </w:pPr>
      <w:r>
        <w:rPr>
          <w:rFonts w:ascii="Times New Roman"/>
          <w:b w:val="false"/>
          <w:i w:val="false"/>
          <w:color w:val="000000"/>
          <w:sz w:val="28"/>
        </w:rPr>
        <w:t>
      2. Юридический адрес Заявителя –</w:t>
      </w:r>
    </w:p>
    <w:bookmarkEnd w:id="325"/>
    <w:bookmarkStart w:name="z414" w:id="326"/>
    <w:p>
      <w:pPr>
        <w:spacing w:after="0"/>
        <w:ind w:left="0"/>
        <w:jc w:val="both"/>
      </w:pPr>
      <w:r>
        <w:rPr>
          <w:rFonts w:ascii="Times New Roman"/>
          <w:b w:val="false"/>
          <w:i w:val="false"/>
          <w:color w:val="000000"/>
          <w:sz w:val="28"/>
        </w:rPr>
        <w:t>
      3. Руководитель организации или лицо его замещающее –</w:t>
      </w:r>
    </w:p>
    <w:bookmarkEnd w:id="326"/>
    <w:bookmarkStart w:name="z415" w:id="327"/>
    <w:p>
      <w:pPr>
        <w:spacing w:after="0"/>
        <w:ind w:left="0"/>
        <w:jc w:val="both"/>
      </w:pPr>
      <w:r>
        <w:rPr>
          <w:rFonts w:ascii="Times New Roman"/>
          <w:b w:val="false"/>
          <w:i w:val="false"/>
          <w:color w:val="000000"/>
          <w:sz w:val="28"/>
        </w:rPr>
        <w:t>
      4. Лицо, ответственное за реализацию проекта –</w:t>
      </w:r>
    </w:p>
    <w:bookmarkEnd w:id="327"/>
    <w:bookmarkStart w:name="z416" w:id="328"/>
    <w:p>
      <w:pPr>
        <w:spacing w:after="0"/>
        <w:ind w:left="0"/>
        <w:jc w:val="both"/>
      </w:pPr>
      <w:r>
        <w:rPr>
          <w:rFonts w:ascii="Times New Roman"/>
          <w:b w:val="false"/>
          <w:i w:val="false"/>
          <w:color w:val="000000"/>
          <w:sz w:val="28"/>
        </w:rPr>
        <w:t>
      5. Номер заявка и дата –</w:t>
      </w:r>
    </w:p>
    <w:bookmarkEnd w:id="328"/>
    <w:bookmarkStart w:name="z417" w:id="329"/>
    <w:p>
      <w:pPr>
        <w:spacing w:after="0"/>
        <w:ind w:left="0"/>
        <w:jc w:val="both"/>
      </w:pPr>
      <w:r>
        <w:rPr>
          <w:rFonts w:ascii="Times New Roman"/>
          <w:b w:val="false"/>
          <w:i w:val="false"/>
          <w:color w:val="000000"/>
          <w:sz w:val="28"/>
        </w:rPr>
        <w:t>
      6. Договор № и дата –</w:t>
      </w:r>
    </w:p>
    <w:bookmarkEnd w:id="329"/>
    <w:bookmarkStart w:name="z418" w:id="330"/>
    <w:p>
      <w:pPr>
        <w:spacing w:after="0"/>
        <w:ind w:left="0"/>
        <w:jc w:val="both"/>
      </w:pPr>
      <w:r>
        <w:rPr>
          <w:rFonts w:ascii="Times New Roman"/>
          <w:b w:val="false"/>
          <w:i w:val="false"/>
          <w:color w:val="000000"/>
          <w:sz w:val="28"/>
        </w:rPr>
        <w:t>
      7. Наименование медицинской техники –</w:t>
      </w:r>
    </w:p>
    <w:bookmarkEnd w:id="330"/>
    <w:bookmarkStart w:name="z419" w:id="331"/>
    <w:p>
      <w:pPr>
        <w:spacing w:after="0"/>
        <w:ind w:left="0"/>
        <w:jc w:val="both"/>
      </w:pPr>
      <w:r>
        <w:rPr>
          <w:rFonts w:ascii="Times New Roman"/>
          <w:b w:val="false"/>
          <w:i w:val="false"/>
          <w:color w:val="000000"/>
          <w:sz w:val="28"/>
        </w:rPr>
        <w:t>
      8. Область применения медицинской техники –</w:t>
      </w:r>
    </w:p>
    <w:bookmarkEnd w:id="331"/>
    <w:bookmarkStart w:name="z420" w:id="332"/>
    <w:p>
      <w:pPr>
        <w:spacing w:after="0"/>
        <w:ind w:left="0"/>
        <w:jc w:val="both"/>
      </w:pPr>
      <w:r>
        <w:rPr>
          <w:rFonts w:ascii="Times New Roman"/>
          <w:b w:val="false"/>
          <w:i w:val="false"/>
          <w:color w:val="000000"/>
          <w:sz w:val="28"/>
        </w:rPr>
        <w:t>
      2. Результат проведенной экспертизы: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и комплектация медицинской техники из технической спецификации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спецификации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p>
            <w:pPr>
              <w:spacing w:after="20"/>
              <w:ind w:left="20"/>
              <w:jc w:val="both"/>
            </w:pPr>
            <w:r>
              <w:rPr>
                <w:rFonts w:ascii="Times New Roman"/>
                <w:b w:val="false"/>
                <w:i w:val="false"/>
                <w:color w:val="000000"/>
                <w:sz w:val="20"/>
              </w:rPr>
              <w:t>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p>
            <w:pPr>
              <w:spacing w:after="20"/>
              <w:ind w:left="20"/>
              <w:jc w:val="both"/>
            </w:pPr>
            <w:r>
              <w:rPr>
                <w:rFonts w:ascii="Times New Roman"/>
                <w:b w:val="false"/>
                <w:i w:val="false"/>
                <w:color w:val="000000"/>
                <w:sz w:val="20"/>
              </w:rPr>
              <w:t>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1" w:id="333"/>
      <w:r>
        <w:rPr>
          <w:rFonts w:ascii="Times New Roman"/>
          <w:b w:val="false"/>
          <w:i w:val="false"/>
          <w:color w:val="000000"/>
          <w:sz w:val="28"/>
        </w:rPr>
        <w:t>
      ЗАКЛЮЧЕНИЕ:</w:t>
      </w:r>
    </w:p>
    <w:bookmarkEnd w:id="333"/>
    <w:p>
      <w:pPr>
        <w:spacing w:after="0"/>
        <w:ind w:left="0"/>
        <w:jc w:val="both"/>
      </w:pPr>
      <w:r>
        <w:rPr>
          <w:rFonts w:ascii="Times New Roman"/>
          <w:b w:val="false"/>
          <w:i w:val="false"/>
          <w:color w:val="000000"/>
          <w:sz w:val="28"/>
        </w:rPr>
        <w:t>1. соответствует: _________________________________________________</w:t>
      </w:r>
    </w:p>
    <w:p>
      <w:pPr>
        <w:spacing w:after="0"/>
        <w:ind w:left="0"/>
        <w:jc w:val="both"/>
      </w:pPr>
      <w:r>
        <w:rPr>
          <w:rFonts w:ascii="Times New Roman"/>
          <w:b w:val="false"/>
          <w:i w:val="false"/>
          <w:color w:val="000000"/>
          <w:sz w:val="28"/>
        </w:rPr>
        <w:t>2. не соответствует: ______________________________________________</w:t>
      </w:r>
    </w:p>
    <w:p>
      <w:pPr>
        <w:spacing w:after="0"/>
        <w:ind w:left="0"/>
        <w:jc w:val="both"/>
      </w:pPr>
      <w:r>
        <w:rPr>
          <w:rFonts w:ascii="Times New Roman"/>
          <w:b w:val="false"/>
          <w:i w:val="false"/>
          <w:color w:val="000000"/>
          <w:sz w:val="28"/>
        </w:rPr>
        <w:t>в связи _________________________________________________________</w:t>
      </w:r>
    </w:p>
    <w:p>
      <w:pPr>
        <w:spacing w:after="0"/>
        <w:ind w:left="0"/>
        <w:jc w:val="both"/>
      </w:pPr>
      <w:r>
        <w:rPr>
          <w:rFonts w:ascii="Times New Roman"/>
          <w:b w:val="false"/>
          <w:i w:val="false"/>
          <w:color w:val="000000"/>
          <w:sz w:val="28"/>
        </w:rPr>
        <w:t>Эксперт_________________________________________________________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или лицо его замещающее</w:t>
      </w:r>
    </w:p>
    <w:p>
      <w:pPr>
        <w:spacing w:after="0"/>
        <w:ind w:left="0"/>
        <w:jc w:val="both"/>
      </w:pPr>
      <w:r>
        <w:rPr>
          <w:rFonts w:ascii="Times New Roman"/>
          <w:b w:val="false"/>
          <w:i w:val="false"/>
          <w:color w:val="000000"/>
          <w:sz w:val="28"/>
        </w:rPr>
        <w:t>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Срок действия заключения составляет не более 12 месяцев со дня его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334"/>
    <w:p>
      <w:pPr>
        <w:spacing w:after="0"/>
        <w:ind w:left="0"/>
        <w:jc w:val="left"/>
      </w:pPr>
      <w:r>
        <w:rPr>
          <w:rFonts w:ascii="Times New Roman"/>
          <w:b/>
          <w:i w:val="false"/>
          <w:color w:val="000000"/>
        </w:rPr>
        <w:t xml:space="preserve"> Заявка на закуп медицинской техники</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w:t>
            </w:r>
          </w:p>
        </w:tc>
      </w:tr>
    </w:tbl>
    <w:p>
      <w:pPr>
        <w:spacing w:after="0"/>
        <w:ind w:left="0"/>
        <w:jc w:val="both"/>
      </w:pPr>
      <w:bookmarkStart w:name="z427" w:id="335"/>
      <w:r>
        <w:rPr>
          <w:rFonts w:ascii="Times New Roman"/>
          <w:b w:val="false"/>
          <w:i w:val="false"/>
          <w:color w:val="000000"/>
          <w:sz w:val="28"/>
        </w:rPr>
        <w:t>
      ___________________________________________________________________</w:t>
      </w:r>
    </w:p>
    <w:bookmarkEnd w:id="335"/>
    <w:p>
      <w:pPr>
        <w:spacing w:after="0"/>
        <w:ind w:left="0"/>
        <w:jc w:val="both"/>
      </w:pPr>
      <w:r>
        <w:rPr>
          <w:rFonts w:ascii="Times New Roman"/>
          <w:b w:val="false"/>
          <w:i w:val="false"/>
          <w:color w:val="000000"/>
          <w:sz w:val="28"/>
        </w:rPr>
        <w:t>(наименование заказчика) в соответствии с пунктом ____ правил организации</w:t>
      </w:r>
    </w:p>
    <w:p>
      <w:pPr>
        <w:spacing w:after="0"/>
        <w:ind w:left="0"/>
        <w:jc w:val="both"/>
      </w:pPr>
      <w:r>
        <w:rPr>
          <w:rFonts w:ascii="Times New Roman"/>
          <w:b w:val="false"/>
          <w:i w:val="false"/>
          <w:color w:val="000000"/>
          <w:sz w:val="28"/>
        </w:rPr>
        <w:t>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w:t>
      </w:r>
    </w:p>
    <w:p>
      <w:pPr>
        <w:spacing w:after="0"/>
        <w:ind w:left="0"/>
        <w:jc w:val="both"/>
      </w:pPr>
      <w:r>
        <w:rPr>
          <w:rFonts w:ascii="Times New Roman"/>
          <w:b w:val="false"/>
          <w:i w:val="false"/>
          <w:color w:val="000000"/>
          <w:sz w:val="28"/>
        </w:rPr>
        <w:t>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фармацевтических услуг (далее – Правила), направляет заявку на закуп</w:t>
      </w:r>
    </w:p>
    <w:p>
      <w:pPr>
        <w:spacing w:after="0"/>
        <w:ind w:left="0"/>
        <w:jc w:val="both"/>
      </w:pPr>
      <w:r>
        <w:rPr>
          <w:rFonts w:ascii="Times New Roman"/>
          <w:b w:val="false"/>
          <w:i w:val="false"/>
          <w:color w:val="000000"/>
          <w:sz w:val="28"/>
        </w:rPr>
        <w:t>медицинской техники:</w:t>
      </w:r>
    </w:p>
    <w:p>
      <w:pPr>
        <w:spacing w:after="0"/>
        <w:ind w:left="0"/>
        <w:jc w:val="both"/>
      </w:pPr>
      <w:r>
        <w:rPr>
          <w:rFonts w:ascii="Times New Roman"/>
          <w:b w:val="false"/>
          <w:i w:val="false"/>
          <w:color w:val="000000"/>
          <w:sz w:val="28"/>
        </w:rPr>
        <w:t>общее количество позиций _____ единиц, на общую сумму ______________ тенге</w:t>
      </w:r>
    </w:p>
    <w:p>
      <w:pPr>
        <w:spacing w:after="0"/>
        <w:ind w:left="0"/>
        <w:jc w:val="both"/>
      </w:pPr>
      <w:r>
        <w:rPr>
          <w:rFonts w:ascii="Times New Roman"/>
          <w:b w:val="false"/>
          <w:i w:val="false"/>
          <w:color w:val="000000"/>
          <w:sz w:val="28"/>
        </w:rPr>
        <w:t>согласно приложениям заявке.</w:t>
      </w:r>
    </w:p>
    <w:p>
      <w:pPr>
        <w:spacing w:after="0"/>
        <w:ind w:left="0"/>
        <w:jc w:val="both"/>
      </w:pPr>
      <w:r>
        <w:rPr>
          <w:rFonts w:ascii="Times New Roman"/>
          <w:b w:val="false"/>
          <w:i w:val="false"/>
          <w:color w:val="000000"/>
          <w:sz w:val="28"/>
        </w:rPr>
        <w:t>Приложения 1 и 2 в обязательном порядке прилагаются к заявке.</w:t>
      </w:r>
    </w:p>
    <w:p>
      <w:pPr>
        <w:spacing w:after="0"/>
        <w:ind w:left="0"/>
        <w:jc w:val="both"/>
      </w:pPr>
      <w:r>
        <w:rPr>
          <w:rFonts w:ascii="Times New Roman"/>
          <w:b w:val="false"/>
          <w:i w:val="false"/>
          <w:color w:val="000000"/>
          <w:sz w:val="28"/>
        </w:rPr>
        <w:t>Фамилия, имя, отчество (при его наличии)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заявке на закуп</w:t>
            </w:r>
            <w:r>
              <w:br/>
            </w:r>
            <w:r>
              <w:rPr>
                <w:rFonts w:ascii="Times New Roman"/>
                <w:b w:val="false"/>
                <w:i w:val="false"/>
                <w:color w:val="000000"/>
                <w:sz w:val="20"/>
              </w:rPr>
              <w:t>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431" w:id="336"/>
    <w:p>
      <w:pPr>
        <w:spacing w:after="0"/>
        <w:ind w:left="0"/>
        <w:jc w:val="left"/>
      </w:pPr>
      <w:r>
        <w:rPr>
          <w:rFonts w:ascii="Times New Roman"/>
          <w:b/>
          <w:i w:val="false"/>
          <w:color w:val="000000"/>
        </w:rPr>
        <w:t xml:space="preserve"> Перечень медицинской техники</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НМИРК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 предоплаты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календарных дней, не позднее "__" ______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закуп</w:t>
            </w:r>
            <w:r>
              <w:br/>
            </w:r>
            <w:r>
              <w:rPr>
                <w:rFonts w:ascii="Times New Roman"/>
                <w:b w:val="false"/>
                <w:i w:val="false"/>
                <w:color w:val="000000"/>
                <w:sz w:val="20"/>
              </w:rPr>
              <w:t>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Руководитель 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435" w:id="337"/>
    <w:p>
      <w:pPr>
        <w:spacing w:after="0"/>
        <w:ind w:left="0"/>
        <w:jc w:val="left"/>
      </w:pPr>
      <w:r>
        <w:rPr>
          <w:rFonts w:ascii="Times New Roman"/>
          <w:b/>
          <w:i w:val="false"/>
          <w:color w:val="000000"/>
        </w:rPr>
        <w:t xml:space="preserve"> Техническая спецификация*</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медицинской техники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комплектующего к медицинской технике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 Согласно требованиям завода изготовителя.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 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p>
            <w:pPr>
              <w:spacing w:after="20"/>
              <w:ind w:left="20"/>
              <w:jc w:val="both"/>
            </w:pPr>
            <w:r>
              <w:rPr>
                <w:rFonts w:ascii="Times New Roman"/>
                <w:b w:val="false"/>
                <w:i w:val="false"/>
                <w:color w:val="000000"/>
                <w:sz w:val="20"/>
              </w:rPr>
              <w:t>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замену отработавших ресурс составных частей;</w:t>
            </w:r>
          </w:p>
          <w:p>
            <w:pPr>
              <w:spacing w:after="20"/>
              <w:ind w:left="20"/>
              <w:jc w:val="both"/>
            </w:pPr>
            <w:r>
              <w:rPr>
                <w:rFonts w:ascii="Times New Roman"/>
                <w:b w:val="false"/>
                <w:i w:val="false"/>
                <w:color w:val="000000"/>
                <w:sz w:val="20"/>
              </w:rPr>
              <w:t>-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pPr>
        <w:spacing w:after="0"/>
        <w:ind w:left="0"/>
        <w:jc w:val="both"/>
      </w:pPr>
      <w:bookmarkStart w:name="z436" w:id="338"/>
      <w:r>
        <w:rPr>
          <w:rFonts w:ascii="Times New Roman"/>
          <w:b w:val="false"/>
          <w:i w:val="false"/>
          <w:color w:val="000000"/>
          <w:sz w:val="28"/>
        </w:rPr>
        <w:t>
      * - техническая спецификация заказчика не должна содержать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если такое указание определяет принадлежность приобретаемого товара отдельному потенциальному поставщику/производителю.</w:t>
      </w:r>
    </w:p>
    <w:bookmarkEnd w:id="338"/>
    <w:p>
      <w:pPr>
        <w:spacing w:after="0"/>
        <w:ind w:left="0"/>
        <w:jc w:val="both"/>
      </w:pPr>
      <w:r>
        <w:rPr>
          <w:rFonts w:ascii="Times New Roman"/>
          <w:b w:val="false"/>
          <w:i w:val="false"/>
          <w:color w:val="000000"/>
          <w:sz w:val="28"/>
        </w:rPr>
        <w:t>Ф.И.О. руководителя заказчика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339"/>
    <w:p>
      <w:pPr>
        <w:spacing w:after="0"/>
        <w:ind w:left="0"/>
        <w:jc w:val="left"/>
      </w:pPr>
      <w:r>
        <w:rPr>
          <w:rFonts w:ascii="Times New Roman"/>
          <w:b/>
          <w:i w:val="false"/>
          <w:color w:val="000000"/>
        </w:rPr>
        <w:t xml:space="preserve"> Сведения по медицинской технике стоимостью свыше 20 000 000 тенге</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медицинской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тендера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МТ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ед. МТ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стоимость , в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заключенного договора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приема-передачи и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внесении обеспечения по договору (№ и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причины не заключения договора, поставки медицинской техники)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письму</w:t>
            </w:r>
            <w:r>
              <w:br/>
            </w:r>
            <w:r>
              <w:rPr>
                <w:rFonts w:ascii="Times New Roman"/>
                <w:b w:val="false"/>
                <w:i w:val="false"/>
                <w:color w:val="000000"/>
                <w:sz w:val="20"/>
              </w:rPr>
              <w:t>ТОО "СК-Фармация"</w:t>
            </w:r>
            <w:r>
              <w:br/>
            </w:r>
            <w:r>
              <w:rPr>
                <w:rFonts w:ascii="Times New Roman"/>
                <w:b w:val="false"/>
                <w:i w:val="false"/>
                <w:color w:val="000000"/>
                <w:sz w:val="20"/>
              </w:rPr>
              <w:t>от "___" ___________ г.</w:t>
            </w:r>
            <w:r>
              <w:br/>
            </w:r>
            <w:r>
              <w:rPr>
                <w:rFonts w:ascii="Times New Roman"/>
                <w:b w:val="false"/>
                <w:i w:val="false"/>
                <w:color w:val="000000"/>
                <w:sz w:val="20"/>
              </w:rPr>
              <w:t>№ ________________</w:t>
            </w:r>
          </w:p>
        </w:tc>
      </w:tr>
    </w:tbl>
    <w:bookmarkStart w:name="z445" w:id="340"/>
    <w:p>
      <w:pPr>
        <w:spacing w:after="0"/>
        <w:ind w:left="0"/>
        <w:jc w:val="left"/>
      </w:pPr>
      <w:r>
        <w:rPr>
          <w:rFonts w:ascii="Times New Roman"/>
          <w:b/>
          <w:i w:val="false"/>
          <w:color w:val="000000"/>
        </w:rPr>
        <w:t xml:space="preserve"> Сведения за __________ года по мониторингу закупа медицинской техники</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 производитель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фактически поставлено в медицинские организации на 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bl>
    <w:bookmarkStart w:name="z448" w:id="341"/>
    <w:p>
      <w:pPr>
        <w:spacing w:after="0"/>
        <w:ind w:left="0"/>
        <w:jc w:val="left"/>
      </w:pPr>
      <w:r>
        <w:rPr>
          <w:rFonts w:ascii="Times New Roman"/>
          <w:b/>
          <w:i w:val="false"/>
          <w:color w:val="000000"/>
        </w:rPr>
        <w:t xml:space="preserve"> Типовой безвозмездный договор оказания фармацевтических услуг</w:t>
      </w:r>
    </w:p>
    <w:bookmarkEnd w:id="341"/>
    <w:bookmarkStart w:name="z449" w:id="342"/>
    <w:p>
      <w:pPr>
        <w:spacing w:after="0"/>
        <w:ind w:left="0"/>
        <w:jc w:val="both"/>
      </w:pPr>
      <w:r>
        <w:rPr>
          <w:rFonts w:ascii="Times New Roman"/>
          <w:b w:val="false"/>
          <w:i w:val="false"/>
          <w:color w:val="000000"/>
          <w:sz w:val="28"/>
        </w:rPr>
        <w:t>
      Настоящий безвозмездный договор оказания фармацевтических услуг (далее – Договор) регулирует отношения между ТОО "СК-Фармация" (далее – Единый дистрибьютор) и субъектом здравоохранения (далее – Заказчик) для амбулаторного лекарственного обеспечения прикрепленного населения в рамках гарантированного объема бесплатной медицинской помощи и системе обязательного медицинского социального страхования.</w:t>
      </w:r>
    </w:p>
    <w:bookmarkEnd w:id="342"/>
    <w:bookmarkStart w:name="z450" w:id="343"/>
    <w:p>
      <w:pPr>
        <w:spacing w:after="0"/>
        <w:ind w:left="0"/>
        <w:jc w:val="left"/>
      </w:pPr>
      <w:r>
        <w:rPr>
          <w:rFonts w:ascii="Times New Roman"/>
          <w:b/>
          <w:i w:val="false"/>
          <w:color w:val="000000"/>
        </w:rPr>
        <w:t xml:space="preserve"> Глава 1. Предмет Договора</w:t>
      </w:r>
    </w:p>
    <w:bookmarkEnd w:id="343"/>
    <w:bookmarkStart w:name="z451" w:id="344"/>
    <w:p>
      <w:pPr>
        <w:spacing w:after="0"/>
        <w:ind w:left="0"/>
        <w:jc w:val="both"/>
      </w:pPr>
      <w:r>
        <w:rPr>
          <w:rFonts w:ascii="Times New Roman"/>
          <w:b w:val="false"/>
          <w:i w:val="false"/>
          <w:color w:val="000000"/>
          <w:sz w:val="28"/>
        </w:rPr>
        <w:t>
      1. Единый дистрибьютор обязуется поставлять Заказчику лекарственные средства и (или) медицинские изделия (далее – товар), согласно заявке на отгрузку (далее - разнарядка).</w:t>
      </w:r>
    </w:p>
    <w:bookmarkEnd w:id="344"/>
    <w:bookmarkStart w:name="z452" w:id="345"/>
    <w:p>
      <w:pPr>
        <w:spacing w:after="0"/>
        <w:ind w:left="0"/>
        <w:jc w:val="both"/>
      </w:pPr>
      <w:r>
        <w:rPr>
          <w:rFonts w:ascii="Times New Roman"/>
          <w:b w:val="false"/>
          <w:i w:val="false"/>
          <w:color w:val="000000"/>
          <w:sz w:val="28"/>
        </w:rPr>
        <w:t>
      Заказчик обязуется принимать товар согласно разнарядке и осуществлять отпуск товара населению по рецептам.</w:t>
      </w:r>
    </w:p>
    <w:bookmarkEnd w:id="345"/>
    <w:bookmarkStart w:name="z453" w:id="346"/>
    <w:p>
      <w:pPr>
        <w:spacing w:after="0"/>
        <w:ind w:left="0"/>
        <w:jc w:val="both"/>
      </w:pPr>
      <w:r>
        <w:rPr>
          <w:rFonts w:ascii="Times New Roman"/>
          <w:b w:val="false"/>
          <w:i w:val="false"/>
          <w:color w:val="000000"/>
          <w:sz w:val="28"/>
        </w:rPr>
        <w:t>
      2. Единый дистрибьютор сохраняет за собой право собственности на товар, поставленный Заказчику в рамках Договора, но еще не реализованный.</w:t>
      </w:r>
    </w:p>
    <w:bookmarkEnd w:id="346"/>
    <w:bookmarkStart w:name="z454" w:id="347"/>
    <w:p>
      <w:pPr>
        <w:spacing w:after="0"/>
        <w:ind w:left="0"/>
        <w:jc w:val="left"/>
      </w:pPr>
      <w:r>
        <w:rPr>
          <w:rFonts w:ascii="Times New Roman"/>
          <w:b/>
          <w:i w:val="false"/>
          <w:color w:val="000000"/>
        </w:rPr>
        <w:t xml:space="preserve"> Глава 2. Права и обязанности Сторон</w:t>
      </w:r>
    </w:p>
    <w:bookmarkEnd w:id="347"/>
    <w:bookmarkStart w:name="z455" w:id="348"/>
    <w:p>
      <w:pPr>
        <w:spacing w:after="0"/>
        <w:ind w:left="0"/>
        <w:jc w:val="both"/>
      </w:pPr>
      <w:r>
        <w:rPr>
          <w:rFonts w:ascii="Times New Roman"/>
          <w:b w:val="false"/>
          <w:i w:val="false"/>
          <w:color w:val="000000"/>
          <w:sz w:val="28"/>
        </w:rPr>
        <w:t>
      3. Единый дистрибьютор обязан:</w:t>
      </w:r>
    </w:p>
    <w:bookmarkEnd w:id="348"/>
    <w:bookmarkStart w:name="z456" w:id="349"/>
    <w:p>
      <w:pPr>
        <w:spacing w:after="0"/>
        <w:ind w:left="0"/>
        <w:jc w:val="both"/>
      </w:pPr>
      <w:r>
        <w:rPr>
          <w:rFonts w:ascii="Times New Roman"/>
          <w:b w:val="false"/>
          <w:i w:val="false"/>
          <w:color w:val="000000"/>
          <w:sz w:val="28"/>
        </w:rPr>
        <w:t>
      1) направлять на согласование Заказчику разнарядку, сформированную автоматически на портале "Единая фармацевтическая информационная система "СК-Фармация сервер" с учетом темпа потребления за предыдущий год и остатка товара у Заказчика (далее – ЕФИС);</w:t>
      </w:r>
    </w:p>
    <w:bookmarkEnd w:id="349"/>
    <w:bookmarkStart w:name="z457" w:id="350"/>
    <w:p>
      <w:pPr>
        <w:spacing w:after="0"/>
        <w:ind w:left="0"/>
        <w:jc w:val="both"/>
      </w:pPr>
      <w:r>
        <w:rPr>
          <w:rFonts w:ascii="Times New Roman"/>
          <w:b w:val="false"/>
          <w:i w:val="false"/>
          <w:color w:val="000000"/>
          <w:sz w:val="28"/>
        </w:rPr>
        <w:t>
      2) отгружать товар по разнарядке, согласованную Заказчиком в ЕФИС;</w:t>
      </w:r>
    </w:p>
    <w:bookmarkEnd w:id="350"/>
    <w:bookmarkStart w:name="z458" w:id="351"/>
    <w:p>
      <w:pPr>
        <w:spacing w:after="0"/>
        <w:ind w:left="0"/>
        <w:jc w:val="both"/>
      </w:pPr>
      <w:r>
        <w:rPr>
          <w:rFonts w:ascii="Times New Roman"/>
          <w:b w:val="false"/>
          <w:i w:val="false"/>
          <w:color w:val="000000"/>
          <w:sz w:val="28"/>
        </w:rPr>
        <w:t>
      3) осуществлять мониторинг и управлять товарными запасами с учетом прогнозных объемов до конца финансового года;</w:t>
      </w:r>
    </w:p>
    <w:bookmarkEnd w:id="351"/>
    <w:bookmarkStart w:name="z459" w:id="352"/>
    <w:p>
      <w:pPr>
        <w:spacing w:after="0"/>
        <w:ind w:left="0"/>
        <w:jc w:val="both"/>
      </w:pPr>
      <w:r>
        <w:rPr>
          <w:rFonts w:ascii="Times New Roman"/>
          <w:b w:val="false"/>
          <w:i w:val="false"/>
          <w:color w:val="000000"/>
          <w:sz w:val="28"/>
        </w:rPr>
        <w:t>
      4) поставить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bookmarkEnd w:id="352"/>
    <w:bookmarkStart w:name="z460" w:id="353"/>
    <w:p>
      <w:pPr>
        <w:spacing w:after="0"/>
        <w:ind w:left="0"/>
        <w:jc w:val="both"/>
      </w:pPr>
      <w:r>
        <w:rPr>
          <w:rFonts w:ascii="Times New Roman"/>
          <w:b w:val="false"/>
          <w:i w:val="false"/>
          <w:color w:val="000000"/>
          <w:sz w:val="28"/>
        </w:rPr>
        <w:t>
      5) поставить товары, содержащие наркотические средства, психотропные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бесплатной медицинской помощи и (или) в системе обязательного социального медицинского страхования Заказчику, имеющему лицензию на осуществление деятельности в сфере оборота наркотических средств, психотропных веществ, прекурсоров;</w:t>
      </w:r>
    </w:p>
    <w:bookmarkEnd w:id="353"/>
    <w:bookmarkStart w:name="z461" w:id="354"/>
    <w:p>
      <w:pPr>
        <w:spacing w:after="0"/>
        <w:ind w:left="0"/>
        <w:jc w:val="both"/>
      </w:pPr>
      <w:r>
        <w:rPr>
          <w:rFonts w:ascii="Times New Roman"/>
          <w:b w:val="false"/>
          <w:i w:val="false"/>
          <w:color w:val="000000"/>
          <w:sz w:val="28"/>
        </w:rPr>
        <w:t>
      6) создать запас товара у Заказчика в объеме предстоящего месяца.</w:t>
      </w:r>
    </w:p>
    <w:bookmarkEnd w:id="354"/>
    <w:bookmarkStart w:name="z462" w:id="355"/>
    <w:p>
      <w:pPr>
        <w:spacing w:after="0"/>
        <w:ind w:left="0"/>
        <w:jc w:val="both"/>
      </w:pPr>
      <w:r>
        <w:rPr>
          <w:rFonts w:ascii="Times New Roman"/>
          <w:b w:val="false"/>
          <w:i w:val="false"/>
          <w:color w:val="000000"/>
          <w:sz w:val="28"/>
        </w:rPr>
        <w:t>
      4. Единый дистрибьютор вправе осуществлять инвентаризацию товара.</w:t>
      </w:r>
    </w:p>
    <w:bookmarkEnd w:id="355"/>
    <w:bookmarkStart w:name="z463" w:id="356"/>
    <w:p>
      <w:pPr>
        <w:spacing w:after="0"/>
        <w:ind w:left="0"/>
        <w:jc w:val="both"/>
      </w:pPr>
      <w:r>
        <w:rPr>
          <w:rFonts w:ascii="Times New Roman"/>
          <w:b w:val="false"/>
          <w:i w:val="false"/>
          <w:color w:val="000000"/>
          <w:sz w:val="28"/>
        </w:rPr>
        <w:t>
      5. Заказчик обязан:</w:t>
      </w:r>
    </w:p>
    <w:bookmarkEnd w:id="356"/>
    <w:bookmarkStart w:name="z464" w:id="357"/>
    <w:p>
      <w:pPr>
        <w:spacing w:after="0"/>
        <w:ind w:left="0"/>
        <w:jc w:val="both"/>
      </w:pPr>
      <w:r>
        <w:rPr>
          <w:rFonts w:ascii="Times New Roman"/>
          <w:b w:val="false"/>
          <w:i w:val="false"/>
          <w:color w:val="000000"/>
          <w:sz w:val="28"/>
        </w:rPr>
        <w:t>
      1) принять поставленный товар в соответствии с условиями Договора;</w:t>
      </w:r>
    </w:p>
    <w:bookmarkEnd w:id="357"/>
    <w:bookmarkStart w:name="z465" w:id="358"/>
    <w:p>
      <w:pPr>
        <w:spacing w:after="0"/>
        <w:ind w:left="0"/>
        <w:jc w:val="both"/>
      </w:pPr>
      <w:r>
        <w:rPr>
          <w:rFonts w:ascii="Times New Roman"/>
          <w:b w:val="false"/>
          <w:i w:val="false"/>
          <w:color w:val="000000"/>
          <w:sz w:val="28"/>
        </w:rPr>
        <w:t>
      2) иметь лицензию на соответствующий вид деятельности;</w:t>
      </w:r>
    </w:p>
    <w:bookmarkEnd w:id="358"/>
    <w:bookmarkStart w:name="z466" w:id="359"/>
    <w:p>
      <w:pPr>
        <w:spacing w:after="0"/>
        <w:ind w:left="0"/>
        <w:jc w:val="both"/>
      </w:pPr>
      <w:r>
        <w:rPr>
          <w:rFonts w:ascii="Times New Roman"/>
          <w:b w:val="false"/>
          <w:i w:val="false"/>
          <w:color w:val="000000"/>
          <w:sz w:val="28"/>
        </w:rPr>
        <w:t>
      3) хранить товар в соответствии с требованиями законодательства и обеспечить его сохранность;</w:t>
      </w:r>
    </w:p>
    <w:bookmarkEnd w:id="359"/>
    <w:bookmarkStart w:name="z467" w:id="360"/>
    <w:p>
      <w:pPr>
        <w:spacing w:after="0"/>
        <w:ind w:left="0"/>
        <w:jc w:val="both"/>
      </w:pPr>
      <w:r>
        <w:rPr>
          <w:rFonts w:ascii="Times New Roman"/>
          <w:b w:val="false"/>
          <w:i w:val="false"/>
          <w:color w:val="000000"/>
          <w:sz w:val="28"/>
        </w:rPr>
        <w:t>
      4) вести учет отпуска товара;</w:t>
      </w:r>
    </w:p>
    <w:bookmarkEnd w:id="360"/>
    <w:bookmarkStart w:name="z468" w:id="361"/>
    <w:p>
      <w:pPr>
        <w:spacing w:after="0"/>
        <w:ind w:left="0"/>
        <w:jc w:val="both"/>
      </w:pPr>
      <w:r>
        <w:rPr>
          <w:rFonts w:ascii="Times New Roman"/>
          <w:b w:val="false"/>
          <w:i w:val="false"/>
          <w:color w:val="000000"/>
          <w:sz w:val="28"/>
        </w:rPr>
        <w:t>
      5) отпускать товар населению с минимальным остаточным сроком годности в первоочередном порядке (методика FEFO);</w:t>
      </w:r>
    </w:p>
    <w:bookmarkEnd w:id="361"/>
    <w:bookmarkStart w:name="z469" w:id="362"/>
    <w:p>
      <w:pPr>
        <w:spacing w:after="0"/>
        <w:ind w:left="0"/>
        <w:jc w:val="both"/>
      </w:pPr>
      <w:r>
        <w:rPr>
          <w:rFonts w:ascii="Times New Roman"/>
          <w:b w:val="false"/>
          <w:i w:val="false"/>
          <w:color w:val="000000"/>
          <w:sz w:val="28"/>
        </w:rPr>
        <w:t>
      6) осуществлять отпуск товара, содержащего наркотические средства, психотропные вещества и прекурсоры, населению по рецептам, с соблюдением требований законодательства в сфере оборота наркотических средств, психотропных веществ, их аналогов и прекурсоров;</w:t>
      </w:r>
    </w:p>
    <w:bookmarkEnd w:id="362"/>
    <w:bookmarkStart w:name="z470" w:id="363"/>
    <w:p>
      <w:pPr>
        <w:spacing w:after="0"/>
        <w:ind w:left="0"/>
        <w:jc w:val="both"/>
      </w:pPr>
      <w:r>
        <w:rPr>
          <w:rFonts w:ascii="Times New Roman"/>
          <w:b w:val="false"/>
          <w:i w:val="false"/>
          <w:color w:val="000000"/>
          <w:sz w:val="28"/>
        </w:rPr>
        <w:t>
      7) нести ответственность за поставленный товар и риск его случайной гибели или случайного повреждения;</w:t>
      </w:r>
    </w:p>
    <w:bookmarkEnd w:id="363"/>
    <w:bookmarkStart w:name="z471" w:id="364"/>
    <w:p>
      <w:pPr>
        <w:spacing w:after="0"/>
        <w:ind w:left="0"/>
        <w:jc w:val="both"/>
      </w:pPr>
      <w:r>
        <w:rPr>
          <w:rFonts w:ascii="Times New Roman"/>
          <w:b w:val="false"/>
          <w:i w:val="false"/>
          <w:color w:val="000000"/>
          <w:sz w:val="28"/>
        </w:rPr>
        <w:t xml:space="preserve">
      8) в случаях утраты, хищения или порчи товара незамедлительно уведомить об этом Единого дистрибьютора в письменной форме и в срок не более 30 (тридцати) календарных дней. </w:t>
      </w:r>
    </w:p>
    <w:bookmarkEnd w:id="364"/>
    <w:bookmarkStart w:name="z472" w:id="365"/>
    <w:p>
      <w:pPr>
        <w:spacing w:after="0"/>
        <w:ind w:left="0"/>
        <w:jc w:val="both"/>
      </w:pPr>
      <w:r>
        <w:rPr>
          <w:rFonts w:ascii="Times New Roman"/>
          <w:b w:val="false"/>
          <w:i w:val="false"/>
          <w:color w:val="000000"/>
          <w:sz w:val="28"/>
        </w:rPr>
        <w:t>
      9) возместить стоимость товара Единому дистрибьютору по письменному требованию;</w:t>
      </w:r>
    </w:p>
    <w:bookmarkEnd w:id="365"/>
    <w:bookmarkStart w:name="z473" w:id="366"/>
    <w:p>
      <w:pPr>
        <w:spacing w:after="0"/>
        <w:ind w:left="0"/>
        <w:jc w:val="both"/>
      </w:pPr>
      <w:r>
        <w:rPr>
          <w:rFonts w:ascii="Times New Roman"/>
          <w:b w:val="false"/>
          <w:i w:val="false"/>
          <w:color w:val="000000"/>
          <w:sz w:val="28"/>
        </w:rPr>
        <w:t>
      10) 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bookmarkEnd w:id="366"/>
    <w:bookmarkStart w:name="z474" w:id="367"/>
    <w:p>
      <w:pPr>
        <w:spacing w:after="0"/>
        <w:ind w:left="0"/>
        <w:jc w:val="both"/>
      </w:pPr>
      <w:r>
        <w:rPr>
          <w:rFonts w:ascii="Times New Roman"/>
          <w:b w:val="false"/>
          <w:i w:val="false"/>
          <w:color w:val="000000"/>
          <w:sz w:val="28"/>
        </w:rPr>
        <w:t>
      11) осуществлять серийный учет товара и ежедневный контроль за остатками товара и их сроками годности;</w:t>
      </w:r>
    </w:p>
    <w:bookmarkEnd w:id="367"/>
    <w:bookmarkStart w:name="z475" w:id="368"/>
    <w:p>
      <w:pPr>
        <w:spacing w:after="0"/>
        <w:ind w:left="0"/>
        <w:jc w:val="both"/>
      </w:pPr>
      <w:r>
        <w:rPr>
          <w:rFonts w:ascii="Times New Roman"/>
          <w:b w:val="false"/>
          <w:i w:val="false"/>
          <w:color w:val="000000"/>
          <w:sz w:val="28"/>
        </w:rPr>
        <w:t>
      12) возвращать товар по требованию Единого дистрибьютора;</w:t>
      </w:r>
    </w:p>
    <w:bookmarkEnd w:id="368"/>
    <w:bookmarkStart w:name="z476" w:id="369"/>
    <w:p>
      <w:pPr>
        <w:spacing w:after="0"/>
        <w:ind w:left="0"/>
        <w:jc w:val="both"/>
      </w:pPr>
      <w:r>
        <w:rPr>
          <w:rFonts w:ascii="Times New Roman"/>
          <w:b w:val="false"/>
          <w:i w:val="false"/>
          <w:color w:val="000000"/>
          <w:sz w:val="28"/>
        </w:rPr>
        <w:t>
      13) при отпуске товара своевременно вводить в ИСЛО данные по амбулаторному лекарственному обеспечению;</w:t>
      </w:r>
    </w:p>
    <w:bookmarkEnd w:id="369"/>
    <w:bookmarkStart w:name="z477" w:id="370"/>
    <w:p>
      <w:pPr>
        <w:spacing w:after="0"/>
        <w:ind w:left="0"/>
        <w:jc w:val="both"/>
      </w:pPr>
      <w:r>
        <w:rPr>
          <w:rFonts w:ascii="Times New Roman"/>
          <w:b w:val="false"/>
          <w:i w:val="false"/>
          <w:color w:val="000000"/>
          <w:sz w:val="28"/>
        </w:rPr>
        <w:t>
      14) при отпуске товара вести в ИСЛО достоверные данные по амбулаторному лекарственному обеспечению;</w:t>
      </w:r>
    </w:p>
    <w:bookmarkEnd w:id="370"/>
    <w:bookmarkStart w:name="z478" w:id="371"/>
    <w:p>
      <w:pPr>
        <w:spacing w:after="0"/>
        <w:ind w:left="0"/>
        <w:jc w:val="both"/>
      </w:pPr>
      <w:r>
        <w:rPr>
          <w:rFonts w:ascii="Times New Roman"/>
          <w:b w:val="false"/>
          <w:i w:val="false"/>
          <w:color w:val="000000"/>
          <w:sz w:val="28"/>
        </w:rPr>
        <w:t>
      15) своевременно направлять сводные реестры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bookmarkEnd w:id="371"/>
    <w:bookmarkStart w:name="z479" w:id="372"/>
    <w:p>
      <w:pPr>
        <w:spacing w:after="0"/>
        <w:ind w:left="0"/>
        <w:jc w:val="both"/>
      </w:pPr>
      <w:r>
        <w:rPr>
          <w:rFonts w:ascii="Times New Roman"/>
          <w:b w:val="false"/>
          <w:i w:val="false"/>
          <w:color w:val="000000"/>
          <w:sz w:val="28"/>
        </w:rPr>
        <w:t>
      16) размещать в своем помещении на обозримом для населения месте информацию о поставляемом Единым дистрибьютором товаре, на казахском и русском языках;</w:t>
      </w:r>
    </w:p>
    <w:bookmarkEnd w:id="372"/>
    <w:bookmarkStart w:name="z480" w:id="373"/>
    <w:p>
      <w:pPr>
        <w:spacing w:after="0"/>
        <w:ind w:left="0"/>
        <w:jc w:val="both"/>
      </w:pPr>
      <w:r>
        <w:rPr>
          <w:rFonts w:ascii="Times New Roman"/>
          <w:b w:val="false"/>
          <w:i w:val="false"/>
          <w:color w:val="000000"/>
          <w:sz w:val="28"/>
        </w:rPr>
        <w:t>
      17) представлять Единому дистрибьютору отчетность в соответствии с пунктом 8 приказа Министра здравоохранения Республики Казахстан от 27 ноября 2020 года № ҚР ДСМ-210/2020 "Об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21715).</w:t>
      </w:r>
    </w:p>
    <w:bookmarkEnd w:id="373"/>
    <w:bookmarkStart w:name="z481" w:id="374"/>
    <w:p>
      <w:pPr>
        <w:spacing w:after="0"/>
        <w:ind w:left="0"/>
        <w:jc w:val="both"/>
      </w:pPr>
      <w:r>
        <w:rPr>
          <w:rFonts w:ascii="Times New Roman"/>
          <w:b w:val="false"/>
          <w:i w:val="false"/>
          <w:color w:val="000000"/>
          <w:sz w:val="28"/>
        </w:rPr>
        <w:t>
      6. Заказчик вправе:</w:t>
      </w:r>
    </w:p>
    <w:bookmarkEnd w:id="374"/>
    <w:bookmarkStart w:name="z482" w:id="375"/>
    <w:p>
      <w:pPr>
        <w:spacing w:after="0"/>
        <w:ind w:left="0"/>
        <w:jc w:val="both"/>
      </w:pPr>
      <w:r>
        <w:rPr>
          <w:rFonts w:ascii="Times New Roman"/>
          <w:b w:val="false"/>
          <w:i w:val="false"/>
          <w:color w:val="000000"/>
          <w:sz w:val="28"/>
        </w:rPr>
        <w:t>
      1) производить проверку и осмотр поставляемого товара;</w:t>
      </w:r>
    </w:p>
    <w:bookmarkEnd w:id="375"/>
    <w:bookmarkStart w:name="z483" w:id="376"/>
    <w:p>
      <w:pPr>
        <w:spacing w:after="0"/>
        <w:ind w:left="0"/>
        <w:jc w:val="both"/>
      </w:pPr>
      <w:r>
        <w:rPr>
          <w:rFonts w:ascii="Times New Roman"/>
          <w:b w:val="false"/>
          <w:i w:val="false"/>
          <w:color w:val="000000"/>
          <w:sz w:val="28"/>
        </w:rPr>
        <w:t>
      2) запрашивать у Единого дистрибьютора сопроводительные документы на товар;</w:t>
      </w:r>
    </w:p>
    <w:bookmarkEnd w:id="376"/>
    <w:bookmarkStart w:name="z484" w:id="377"/>
    <w:p>
      <w:pPr>
        <w:spacing w:after="0"/>
        <w:ind w:left="0"/>
        <w:jc w:val="both"/>
      </w:pPr>
      <w:r>
        <w:rPr>
          <w:rFonts w:ascii="Times New Roman"/>
          <w:b w:val="false"/>
          <w:i w:val="false"/>
          <w:color w:val="000000"/>
          <w:sz w:val="28"/>
        </w:rPr>
        <w:t>
      3) отказать уполномоченному представителю Единого дистрибьютора в приемке товара в случаях его несоответствия требованиям, предъявляемым Договором или законодательством Республики Казахстан.</w:t>
      </w:r>
    </w:p>
    <w:bookmarkEnd w:id="377"/>
    <w:bookmarkStart w:name="z485" w:id="378"/>
    <w:p>
      <w:pPr>
        <w:spacing w:after="0"/>
        <w:ind w:left="0"/>
        <w:jc w:val="left"/>
      </w:pPr>
      <w:r>
        <w:rPr>
          <w:rFonts w:ascii="Times New Roman"/>
          <w:b/>
          <w:i w:val="false"/>
          <w:color w:val="000000"/>
        </w:rPr>
        <w:t xml:space="preserve"> Глава 3. Приемка товара Заказчиком</w:t>
      </w:r>
    </w:p>
    <w:bookmarkEnd w:id="378"/>
    <w:bookmarkStart w:name="z486" w:id="379"/>
    <w:p>
      <w:pPr>
        <w:spacing w:after="0"/>
        <w:ind w:left="0"/>
        <w:jc w:val="both"/>
      </w:pPr>
      <w:r>
        <w:rPr>
          <w:rFonts w:ascii="Times New Roman"/>
          <w:b w:val="false"/>
          <w:i w:val="false"/>
          <w:color w:val="000000"/>
          <w:sz w:val="28"/>
        </w:rPr>
        <w:t>
      7. 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 пункте 9 Договора.</w:t>
      </w:r>
    </w:p>
    <w:bookmarkEnd w:id="379"/>
    <w:bookmarkStart w:name="z487" w:id="380"/>
    <w:p>
      <w:pPr>
        <w:spacing w:after="0"/>
        <w:ind w:left="0"/>
        <w:jc w:val="both"/>
      </w:pPr>
      <w:r>
        <w:rPr>
          <w:rFonts w:ascii="Times New Roman"/>
          <w:b w:val="false"/>
          <w:i w:val="false"/>
          <w:color w:val="000000"/>
          <w:sz w:val="28"/>
        </w:rPr>
        <w:t>
      8. При отказе от приемки товара Заказчик извещает Единого дистрибьютора о таком отказе путем оформления акта об отказе с указанием причины в течение 24 (двадцать четыре) часа с даты поставки товара.</w:t>
      </w:r>
    </w:p>
    <w:bookmarkEnd w:id="380"/>
    <w:bookmarkStart w:name="z488" w:id="381"/>
    <w:p>
      <w:pPr>
        <w:spacing w:after="0"/>
        <w:ind w:left="0"/>
        <w:jc w:val="both"/>
      </w:pPr>
      <w:r>
        <w:rPr>
          <w:rFonts w:ascii="Times New Roman"/>
          <w:b w:val="false"/>
          <w:i w:val="false"/>
          <w:color w:val="000000"/>
          <w:sz w:val="28"/>
        </w:rPr>
        <w:t>
      9. Приемка товара Заказчиком осуществляется при наличии оригиналов электронных форм, удостоверенных электронной цифровой подписью, следующих товаросопроводительных документов:</w:t>
      </w:r>
    </w:p>
    <w:bookmarkEnd w:id="381"/>
    <w:bookmarkStart w:name="z489" w:id="382"/>
    <w:p>
      <w:pPr>
        <w:spacing w:after="0"/>
        <w:ind w:left="0"/>
        <w:jc w:val="both"/>
      </w:pPr>
      <w:r>
        <w:rPr>
          <w:rFonts w:ascii="Times New Roman"/>
          <w:b w:val="false"/>
          <w:i w:val="false"/>
          <w:color w:val="000000"/>
          <w:sz w:val="28"/>
        </w:rPr>
        <w:t>
      1) накладная на перемещение;</w:t>
      </w:r>
    </w:p>
    <w:bookmarkEnd w:id="382"/>
    <w:bookmarkStart w:name="z490" w:id="383"/>
    <w:p>
      <w:pPr>
        <w:spacing w:after="0"/>
        <w:ind w:left="0"/>
        <w:jc w:val="both"/>
      </w:pPr>
      <w:r>
        <w:rPr>
          <w:rFonts w:ascii="Times New Roman"/>
          <w:b w:val="false"/>
          <w:i w:val="false"/>
          <w:color w:val="000000"/>
          <w:sz w:val="28"/>
        </w:rPr>
        <w:t>
      2) упаковочный лист;</w:t>
      </w:r>
    </w:p>
    <w:bookmarkEnd w:id="383"/>
    <w:bookmarkStart w:name="z491" w:id="384"/>
    <w:p>
      <w:pPr>
        <w:spacing w:after="0"/>
        <w:ind w:left="0"/>
        <w:jc w:val="both"/>
      </w:pPr>
      <w:r>
        <w:rPr>
          <w:rFonts w:ascii="Times New Roman"/>
          <w:b w:val="false"/>
          <w:i w:val="false"/>
          <w:color w:val="000000"/>
          <w:sz w:val="28"/>
        </w:rPr>
        <w:t>
      3) акт приема-передачи товара;</w:t>
      </w:r>
    </w:p>
    <w:bookmarkEnd w:id="384"/>
    <w:bookmarkStart w:name="z492" w:id="385"/>
    <w:p>
      <w:pPr>
        <w:spacing w:after="0"/>
        <w:ind w:left="0"/>
        <w:jc w:val="both"/>
      </w:pPr>
      <w:r>
        <w:rPr>
          <w:rFonts w:ascii="Times New Roman"/>
          <w:b w:val="false"/>
          <w:i w:val="false"/>
          <w:color w:val="000000"/>
          <w:sz w:val="28"/>
        </w:rPr>
        <w:t>
      4) товарно-транспортная накладная;</w:t>
      </w:r>
    </w:p>
    <w:bookmarkEnd w:id="385"/>
    <w:bookmarkStart w:name="z493" w:id="386"/>
    <w:p>
      <w:pPr>
        <w:spacing w:after="0"/>
        <w:ind w:left="0"/>
        <w:jc w:val="both"/>
      </w:pPr>
      <w:r>
        <w:rPr>
          <w:rFonts w:ascii="Times New Roman"/>
          <w:b w:val="false"/>
          <w:i w:val="false"/>
          <w:color w:val="000000"/>
          <w:sz w:val="28"/>
        </w:rPr>
        <w:t>
      5) путевой лист;</w:t>
      </w:r>
    </w:p>
    <w:bookmarkEnd w:id="386"/>
    <w:bookmarkStart w:name="z494" w:id="387"/>
    <w:p>
      <w:pPr>
        <w:spacing w:after="0"/>
        <w:ind w:left="0"/>
        <w:jc w:val="both"/>
      </w:pPr>
      <w:r>
        <w:rPr>
          <w:rFonts w:ascii="Times New Roman"/>
          <w:b w:val="false"/>
          <w:i w:val="false"/>
          <w:color w:val="000000"/>
          <w:sz w:val="28"/>
        </w:rPr>
        <w:t>
      6) доверенность на получателя товара.</w:t>
      </w:r>
    </w:p>
    <w:bookmarkEnd w:id="387"/>
    <w:bookmarkStart w:name="z495" w:id="388"/>
    <w:p>
      <w:pPr>
        <w:spacing w:after="0"/>
        <w:ind w:left="0"/>
        <w:jc w:val="both"/>
      </w:pPr>
      <w:r>
        <w:rPr>
          <w:rFonts w:ascii="Times New Roman"/>
          <w:b w:val="false"/>
          <w:i w:val="false"/>
          <w:color w:val="000000"/>
          <w:sz w:val="28"/>
        </w:rPr>
        <w:t>
      10. 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 Договора документам, в том числе на предмет соблюдения требований по температурному режиму.</w:t>
      </w:r>
    </w:p>
    <w:bookmarkEnd w:id="388"/>
    <w:bookmarkStart w:name="z496" w:id="389"/>
    <w:p>
      <w:pPr>
        <w:spacing w:after="0"/>
        <w:ind w:left="0"/>
        <w:jc w:val="both"/>
      </w:pPr>
      <w:r>
        <w:rPr>
          <w:rFonts w:ascii="Times New Roman"/>
          <w:b w:val="false"/>
          <w:i w:val="false"/>
          <w:color w:val="000000"/>
          <w:sz w:val="28"/>
        </w:rPr>
        <w:t>
      11. При обнаружении скрытых дефектов (бой, брак, недостача, включая отсутствие инструкций, дефект первичной упаковки при неповрежденной вторичной упаковке, недостача,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bookmarkEnd w:id="389"/>
    <w:bookmarkStart w:name="z497" w:id="390"/>
    <w:p>
      <w:pPr>
        <w:spacing w:after="0"/>
        <w:ind w:left="0"/>
        <w:jc w:val="both"/>
      </w:pPr>
      <w:r>
        <w:rPr>
          <w:rFonts w:ascii="Times New Roman"/>
          <w:b w:val="false"/>
          <w:i w:val="false"/>
          <w:color w:val="000000"/>
          <w:sz w:val="28"/>
        </w:rPr>
        <w:t>
      12. Датой поставки товара по Договору считается дата подписания Сторонами акта приема-передачи товара.</w:t>
      </w:r>
    </w:p>
    <w:bookmarkEnd w:id="390"/>
    <w:bookmarkStart w:name="z498" w:id="391"/>
    <w:p>
      <w:pPr>
        <w:spacing w:after="0"/>
        <w:ind w:left="0"/>
        <w:jc w:val="both"/>
      </w:pPr>
      <w:r>
        <w:rPr>
          <w:rFonts w:ascii="Times New Roman"/>
          <w:b w:val="false"/>
          <w:i w:val="false"/>
          <w:color w:val="000000"/>
          <w:sz w:val="28"/>
        </w:rPr>
        <w:t>
      13.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391"/>
    <w:bookmarkStart w:name="z499" w:id="392"/>
    <w:p>
      <w:pPr>
        <w:spacing w:after="0"/>
        <w:ind w:left="0"/>
        <w:jc w:val="left"/>
      </w:pPr>
      <w:r>
        <w:rPr>
          <w:rFonts w:ascii="Times New Roman"/>
          <w:b/>
          <w:i w:val="false"/>
          <w:color w:val="000000"/>
        </w:rPr>
        <w:t xml:space="preserve"> Глава 4. Хранение товара Заказчиком</w:t>
      </w:r>
    </w:p>
    <w:bookmarkEnd w:id="392"/>
    <w:bookmarkStart w:name="z500" w:id="393"/>
    <w:p>
      <w:pPr>
        <w:spacing w:after="0"/>
        <w:ind w:left="0"/>
        <w:jc w:val="both"/>
      </w:pPr>
      <w:r>
        <w:rPr>
          <w:rFonts w:ascii="Times New Roman"/>
          <w:b w:val="false"/>
          <w:i w:val="false"/>
          <w:color w:val="000000"/>
          <w:sz w:val="28"/>
        </w:rPr>
        <w:t>
      14. 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здравоохранения и инструкциями по медицинскому применению товара.</w:t>
      </w:r>
    </w:p>
    <w:bookmarkEnd w:id="393"/>
    <w:bookmarkStart w:name="z501" w:id="394"/>
    <w:p>
      <w:pPr>
        <w:spacing w:after="0"/>
        <w:ind w:left="0"/>
        <w:jc w:val="both"/>
      </w:pPr>
      <w:r>
        <w:rPr>
          <w:rFonts w:ascii="Times New Roman"/>
          <w:b w:val="false"/>
          <w:i w:val="false"/>
          <w:color w:val="000000"/>
          <w:sz w:val="28"/>
        </w:rPr>
        <w:t>
      15. Заказчик обязан обеспечить сохранность принятого товара до отпуска его населению по рецепту и (или) возврата Единому дистрибьютору.</w:t>
      </w:r>
    </w:p>
    <w:bookmarkEnd w:id="394"/>
    <w:bookmarkStart w:name="z502" w:id="395"/>
    <w:p>
      <w:pPr>
        <w:spacing w:after="0"/>
        <w:ind w:left="0"/>
        <w:jc w:val="left"/>
      </w:pPr>
      <w:r>
        <w:rPr>
          <w:rFonts w:ascii="Times New Roman"/>
          <w:b/>
          <w:i w:val="false"/>
          <w:color w:val="000000"/>
        </w:rPr>
        <w:t xml:space="preserve"> Глава 5. Учет и отпуск товара Заказчиком населению</w:t>
      </w:r>
    </w:p>
    <w:bookmarkEnd w:id="395"/>
    <w:bookmarkStart w:name="z503" w:id="396"/>
    <w:p>
      <w:pPr>
        <w:spacing w:after="0"/>
        <w:ind w:left="0"/>
        <w:jc w:val="both"/>
      </w:pPr>
      <w:r>
        <w:rPr>
          <w:rFonts w:ascii="Times New Roman"/>
          <w:b w:val="false"/>
          <w:i w:val="false"/>
          <w:color w:val="000000"/>
          <w:sz w:val="28"/>
        </w:rPr>
        <w:t>
      16. 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законодательства Республики Казахстан в области здравоохранения.</w:t>
      </w:r>
    </w:p>
    <w:bookmarkEnd w:id="396"/>
    <w:bookmarkStart w:name="z504" w:id="397"/>
    <w:p>
      <w:pPr>
        <w:spacing w:after="0"/>
        <w:ind w:left="0"/>
        <w:jc w:val="both"/>
      </w:pPr>
      <w:r>
        <w:rPr>
          <w:rFonts w:ascii="Times New Roman"/>
          <w:b w:val="false"/>
          <w:i w:val="false"/>
          <w:color w:val="000000"/>
          <w:sz w:val="28"/>
        </w:rPr>
        <w:t>
      17. 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законодательства Республики Казахстан.</w:t>
      </w:r>
    </w:p>
    <w:bookmarkEnd w:id="397"/>
    <w:bookmarkStart w:name="z505" w:id="398"/>
    <w:p>
      <w:pPr>
        <w:spacing w:after="0"/>
        <w:ind w:left="0"/>
        <w:jc w:val="both"/>
      </w:pPr>
      <w:r>
        <w:rPr>
          <w:rFonts w:ascii="Times New Roman"/>
          <w:b w:val="false"/>
          <w:i w:val="false"/>
          <w:color w:val="000000"/>
          <w:sz w:val="28"/>
        </w:rPr>
        <w:t>
      18. 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bookmarkEnd w:id="398"/>
    <w:bookmarkStart w:name="z506" w:id="399"/>
    <w:p>
      <w:pPr>
        <w:spacing w:after="0"/>
        <w:ind w:left="0"/>
        <w:jc w:val="both"/>
      </w:pPr>
      <w:r>
        <w:rPr>
          <w:rFonts w:ascii="Times New Roman"/>
          <w:b w:val="false"/>
          <w:i w:val="false"/>
          <w:color w:val="000000"/>
          <w:sz w:val="28"/>
        </w:rPr>
        <w:t>
      19. Заказчик ведет в ИСЛО учет расхода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bookmarkEnd w:id="399"/>
    <w:bookmarkStart w:name="z507" w:id="400"/>
    <w:p>
      <w:pPr>
        <w:spacing w:after="0"/>
        <w:ind w:left="0"/>
        <w:jc w:val="both"/>
      </w:pPr>
      <w:r>
        <w:rPr>
          <w:rFonts w:ascii="Times New Roman"/>
          <w:b w:val="false"/>
          <w:i w:val="false"/>
          <w:color w:val="000000"/>
          <w:sz w:val="28"/>
        </w:rPr>
        <w:t>
      20. При отсутствии возможности ведения учета расхода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устранения технических неполадок, Заказчик вносит данные в ИСЛО.</w:t>
      </w:r>
    </w:p>
    <w:bookmarkEnd w:id="400"/>
    <w:bookmarkStart w:name="z508" w:id="401"/>
    <w:p>
      <w:pPr>
        <w:spacing w:after="0"/>
        <w:ind w:left="0"/>
        <w:jc w:val="both"/>
      </w:pPr>
      <w:r>
        <w:rPr>
          <w:rFonts w:ascii="Times New Roman"/>
          <w:b w:val="false"/>
          <w:i w:val="false"/>
          <w:color w:val="000000"/>
          <w:sz w:val="28"/>
        </w:rPr>
        <w:t>
      21. Дата расходных документов на товар в ИСЛО и (или) журнале учета отпуска товара должна соответствовать дате отпуска товара пациенту.</w:t>
      </w:r>
    </w:p>
    <w:bookmarkEnd w:id="401"/>
    <w:bookmarkStart w:name="z509" w:id="402"/>
    <w:p>
      <w:pPr>
        <w:spacing w:after="0"/>
        <w:ind w:left="0"/>
        <w:jc w:val="both"/>
      </w:pPr>
      <w:r>
        <w:rPr>
          <w:rFonts w:ascii="Times New Roman"/>
          <w:b w:val="false"/>
          <w:i w:val="false"/>
          <w:color w:val="000000"/>
          <w:sz w:val="28"/>
        </w:rPr>
        <w:t>
      22. При отпуске товара населению не допускается замена товара Единого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w:t>
      </w:r>
    </w:p>
    <w:bookmarkEnd w:id="402"/>
    <w:bookmarkStart w:name="z510" w:id="403"/>
    <w:p>
      <w:pPr>
        <w:spacing w:after="0"/>
        <w:ind w:left="0"/>
        <w:jc w:val="both"/>
      </w:pPr>
      <w:r>
        <w:rPr>
          <w:rFonts w:ascii="Times New Roman"/>
          <w:b w:val="false"/>
          <w:i w:val="false"/>
          <w:color w:val="000000"/>
          <w:sz w:val="28"/>
        </w:rPr>
        <w:t xml:space="preserve">
      23. Единый дистрибьютор осуществляет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часов до ее начала. </w:t>
      </w:r>
    </w:p>
    <w:bookmarkEnd w:id="403"/>
    <w:bookmarkStart w:name="z511" w:id="404"/>
    <w:p>
      <w:pPr>
        <w:spacing w:after="0"/>
        <w:ind w:left="0"/>
        <w:jc w:val="both"/>
      </w:pPr>
      <w:r>
        <w:rPr>
          <w:rFonts w:ascii="Times New Roman"/>
          <w:b w:val="false"/>
          <w:i w:val="false"/>
          <w:color w:val="000000"/>
          <w:sz w:val="28"/>
        </w:rPr>
        <w:t xml:space="preserve">
      При этом,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 </w:t>
      </w:r>
    </w:p>
    <w:bookmarkEnd w:id="404"/>
    <w:bookmarkStart w:name="z512" w:id="405"/>
    <w:p>
      <w:pPr>
        <w:spacing w:after="0"/>
        <w:ind w:left="0"/>
        <w:jc w:val="left"/>
      </w:pPr>
      <w:r>
        <w:rPr>
          <w:rFonts w:ascii="Times New Roman"/>
          <w:b/>
          <w:i w:val="false"/>
          <w:color w:val="000000"/>
        </w:rPr>
        <w:t xml:space="preserve"> Глава 6. Возврат товара Единому дистрибьютору</w:t>
      </w:r>
    </w:p>
    <w:bookmarkEnd w:id="405"/>
    <w:bookmarkStart w:name="z513" w:id="406"/>
    <w:p>
      <w:pPr>
        <w:spacing w:after="0"/>
        <w:ind w:left="0"/>
        <w:jc w:val="both"/>
      </w:pPr>
      <w:r>
        <w:rPr>
          <w:rFonts w:ascii="Times New Roman"/>
          <w:b w:val="false"/>
          <w:i w:val="false"/>
          <w:color w:val="000000"/>
          <w:sz w:val="28"/>
        </w:rPr>
        <w:t>
      24. При необходимости возврата товара, в том числе при расторжении Договора, Единый дистрибьютор направляет Заказчику разнарядку на портале ЕФИС или письменное уведомление с требованием возвратить товар в течение 3 (трех) календарных дней.</w:t>
      </w:r>
    </w:p>
    <w:bookmarkEnd w:id="406"/>
    <w:bookmarkStart w:name="z514" w:id="407"/>
    <w:p>
      <w:pPr>
        <w:spacing w:after="0"/>
        <w:ind w:left="0"/>
        <w:jc w:val="both"/>
      </w:pPr>
      <w:r>
        <w:rPr>
          <w:rFonts w:ascii="Times New Roman"/>
          <w:b w:val="false"/>
          <w:i w:val="false"/>
          <w:color w:val="000000"/>
          <w:sz w:val="28"/>
        </w:rPr>
        <w:t>
      25. Заказчик осуществляет возврат Единому дистрибьютору не отпущенного населению товара путем их передачи уполномоченному представителю Единого дистрибьютора на основании акта приема-передачи (возврата) товара, возвратной накладной, товарно-транспортной накладной.</w:t>
      </w:r>
    </w:p>
    <w:bookmarkEnd w:id="407"/>
    <w:bookmarkStart w:name="z515" w:id="408"/>
    <w:p>
      <w:pPr>
        <w:spacing w:after="0"/>
        <w:ind w:left="0"/>
        <w:jc w:val="both"/>
      </w:pPr>
      <w:r>
        <w:rPr>
          <w:rFonts w:ascii="Times New Roman"/>
          <w:b w:val="false"/>
          <w:i w:val="false"/>
          <w:color w:val="000000"/>
          <w:sz w:val="28"/>
        </w:rPr>
        <w:t>
      26. Возврат товара производится уполномоченному представителю Единого дистрибьютора до истечения срока действия Договора.</w:t>
      </w:r>
    </w:p>
    <w:bookmarkEnd w:id="408"/>
    <w:bookmarkStart w:name="z516" w:id="409"/>
    <w:p>
      <w:pPr>
        <w:spacing w:after="0"/>
        <w:ind w:left="0"/>
        <w:jc w:val="both"/>
      </w:pPr>
      <w:r>
        <w:rPr>
          <w:rFonts w:ascii="Times New Roman"/>
          <w:b w:val="false"/>
          <w:i w:val="false"/>
          <w:color w:val="000000"/>
          <w:sz w:val="28"/>
        </w:rPr>
        <w:t>
      При возврате товара Единому дистрибьютору Заказчик возвращает товар тех же серий и партий, что были ему переданы Единым дистрибьютором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w:t>
      </w:r>
    </w:p>
    <w:bookmarkEnd w:id="409"/>
    <w:bookmarkStart w:name="z517" w:id="410"/>
    <w:p>
      <w:pPr>
        <w:spacing w:after="0"/>
        <w:ind w:left="0"/>
        <w:jc w:val="both"/>
      </w:pPr>
      <w:r>
        <w:rPr>
          <w:rFonts w:ascii="Times New Roman"/>
          <w:b w:val="false"/>
          <w:i w:val="false"/>
          <w:color w:val="000000"/>
          <w:sz w:val="28"/>
        </w:rPr>
        <w:t>
      27. Не допускается возврат товара Заказчиком Единому дистрибьютору с истекшим сроком годности.</w:t>
      </w:r>
    </w:p>
    <w:bookmarkEnd w:id="410"/>
    <w:bookmarkStart w:name="z518" w:id="411"/>
    <w:p>
      <w:pPr>
        <w:spacing w:after="0"/>
        <w:ind w:left="0"/>
        <w:jc w:val="left"/>
      </w:pPr>
      <w:r>
        <w:rPr>
          <w:rFonts w:ascii="Times New Roman"/>
          <w:b/>
          <w:i w:val="false"/>
          <w:color w:val="000000"/>
        </w:rPr>
        <w:t xml:space="preserve"> Глава 7. Ответственность Сторон</w:t>
      </w:r>
    </w:p>
    <w:bookmarkEnd w:id="411"/>
    <w:bookmarkStart w:name="z519" w:id="412"/>
    <w:p>
      <w:pPr>
        <w:spacing w:after="0"/>
        <w:ind w:left="0"/>
        <w:jc w:val="both"/>
      </w:pPr>
      <w:r>
        <w:rPr>
          <w:rFonts w:ascii="Times New Roman"/>
          <w:b w:val="false"/>
          <w:i w:val="false"/>
          <w:color w:val="000000"/>
          <w:sz w:val="28"/>
        </w:rPr>
        <w:t>
      28. При утрате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 цены и суммы утраченного или поврежденного товара и причины утраты/повреждения в срок не более 30 (тридцати) календарных дней.</w:t>
      </w:r>
    </w:p>
    <w:bookmarkEnd w:id="412"/>
    <w:bookmarkStart w:name="z520" w:id="413"/>
    <w:p>
      <w:pPr>
        <w:spacing w:after="0"/>
        <w:ind w:left="0"/>
        <w:jc w:val="both"/>
      </w:pPr>
      <w:r>
        <w:rPr>
          <w:rFonts w:ascii="Times New Roman"/>
          <w:b w:val="false"/>
          <w:i w:val="false"/>
          <w:color w:val="000000"/>
          <w:sz w:val="28"/>
        </w:rPr>
        <w:t>
      29. Стороны освобождаются от ответственности за частичное или полное неисполнение своих обязательств по Договору, если оно является следствием форс-мажорных обстоятельств.</w:t>
      </w:r>
    </w:p>
    <w:bookmarkEnd w:id="413"/>
    <w:bookmarkStart w:name="z521" w:id="414"/>
    <w:p>
      <w:pPr>
        <w:spacing w:after="0"/>
        <w:ind w:left="0"/>
        <w:jc w:val="both"/>
      </w:pPr>
      <w:r>
        <w:rPr>
          <w:rFonts w:ascii="Times New Roman"/>
          <w:b w:val="false"/>
          <w:i w:val="false"/>
          <w:color w:val="000000"/>
          <w:sz w:val="28"/>
        </w:rPr>
        <w:t>
      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414"/>
    <w:bookmarkStart w:name="z522" w:id="415"/>
    <w:p>
      <w:pPr>
        <w:spacing w:after="0"/>
        <w:ind w:left="0"/>
        <w:jc w:val="both"/>
      </w:pPr>
      <w:r>
        <w:rPr>
          <w:rFonts w:ascii="Times New Roman"/>
          <w:b w:val="false"/>
          <w:i w:val="false"/>
          <w:color w:val="000000"/>
          <w:sz w:val="28"/>
        </w:rPr>
        <w:t>
      31.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w:t>
      </w:r>
    </w:p>
    <w:bookmarkEnd w:id="415"/>
    <w:bookmarkStart w:name="z523" w:id="416"/>
    <w:p>
      <w:pPr>
        <w:spacing w:after="0"/>
        <w:ind w:left="0"/>
        <w:jc w:val="both"/>
      </w:pPr>
      <w:r>
        <w:rPr>
          <w:rFonts w:ascii="Times New Roman"/>
          <w:b w:val="false"/>
          <w:i w:val="false"/>
          <w:color w:val="000000"/>
          <w:sz w:val="28"/>
        </w:rPr>
        <w:t>
      32. Заказчик несет перед Единым дистрибьютором полную имущественную ответственность за неисполнение или ненадлежащее исполнение обязательств по Договору.</w:t>
      </w:r>
    </w:p>
    <w:bookmarkEnd w:id="416"/>
    <w:bookmarkStart w:name="z524" w:id="417"/>
    <w:p>
      <w:pPr>
        <w:spacing w:after="0"/>
        <w:ind w:left="0"/>
        <w:jc w:val="both"/>
      </w:pPr>
      <w:r>
        <w:rPr>
          <w:rFonts w:ascii="Times New Roman"/>
          <w:b w:val="false"/>
          <w:i w:val="false"/>
          <w:color w:val="000000"/>
          <w:sz w:val="28"/>
        </w:rPr>
        <w:t xml:space="preserve">
      33. При отказе некоммерческим акционерным обществом "Фонд социального медицинского страхования2 в принятии сводных реестров рецептов по амбулаторному лекарственному обеспечению от Единого дистрибьютора по причине отпуска Заказчиком товара населению в нарушение требований законодательства, Заказчик обязан возместить стоимость товара, отпущенного в нарушение требований законодательства. </w:t>
      </w:r>
    </w:p>
    <w:bookmarkEnd w:id="417"/>
    <w:bookmarkStart w:name="z525" w:id="418"/>
    <w:p>
      <w:pPr>
        <w:spacing w:after="0"/>
        <w:ind w:left="0"/>
        <w:jc w:val="both"/>
      </w:pPr>
      <w:r>
        <w:rPr>
          <w:rFonts w:ascii="Times New Roman"/>
          <w:b w:val="false"/>
          <w:i w:val="false"/>
          <w:color w:val="000000"/>
          <w:sz w:val="28"/>
        </w:rPr>
        <w:t>
      34.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418"/>
    <w:bookmarkStart w:name="z526" w:id="419"/>
    <w:p>
      <w:pPr>
        <w:spacing w:after="0"/>
        <w:ind w:left="0"/>
        <w:jc w:val="left"/>
      </w:pPr>
      <w:r>
        <w:rPr>
          <w:rFonts w:ascii="Times New Roman"/>
          <w:b/>
          <w:i w:val="false"/>
          <w:color w:val="000000"/>
        </w:rPr>
        <w:t xml:space="preserve"> Глава 8. Корреспонденция</w:t>
      </w:r>
    </w:p>
    <w:bookmarkEnd w:id="419"/>
    <w:bookmarkStart w:name="z527" w:id="420"/>
    <w:p>
      <w:pPr>
        <w:spacing w:after="0"/>
        <w:ind w:left="0"/>
        <w:jc w:val="both"/>
      </w:pPr>
      <w:r>
        <w:rPr>
          <w:rFonts w:ascii="Times New Roman"/>
          <w:b w:val="false"/>
          <w:i w:val="false"/>
          <w:color w:val="000000"/>
          <w:sz w:val="28"/>
        </w:rPr>
        <w:t>
      35. 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 приписок.</w:t>
      </w:r>
    </w:p>
    <w:bookmarkEnd w:id="420"/>
    <w:bookmarkStart w:name="z528" w:id="421"/>
    <w:p>
      <w:pPr>
        <w:spacing w:after="0"/>
        <w:ind w:left="0"/>
        <w:jc w:val="both"/>
      </w:pPr>
      <w:r>
        <w:rPr>
          <w:rFonts w:ascii="Times New Roman"/>
          <w:b w:val="false"/>
          <w:i w:val="false"/>
          <w:color w:val="000000"/>
          <w:sz w:val="28"/>
        </w:rPr>
        <w:t>
      36.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доставленной Стороне надлежащим образом.</w:t>
      </w:r>
    </w:p>
    <w:bookmarkEnd w:id="421"/>
    <w:bookmarkStart w:name="z529" w:id="422"/>
    <w:p>
      <w:pPr>
        <w:spacing w:after="0"/>
        <w:ind w:left="0"/>
        <w:jc w:val="both"/>
      </w:pPr>
      <w:r>
        <w:rPr>
          <w:rFonts w:ascii="Times New Roman"/>
          <w:b w:val="false"/>
          <w:i w:val="false"/>
          <w:color w:val="000000"/>
          <w:sz w:val="28"/>
        </w:rPr>
        <w:t>
      37.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422"/>
    <w:bookmarkStart w:name="z530" w:id="423"/>
    <w:p>
      <w:pPr>
        <w:spacing w:after="0"/>
        <w:ind w:left="0"/>
        <w:jc w:val="left"/>
      </w:pPr>
      <w:r>
        <w:rPr>
          <w:rFonts w:ascii="Times New Roman"/>
          <w:b/>
          <w:i w:val="false"/>
          <w:color w:val="000000"/>
        </w:rPr>
        <w:t xml:space="preserve"> Глава 9. Конфиденциальность</w:t>
      </w:r>
    </w:p>
    <w:bookmarkEnd w:id="423"/>
    <w:bookmarkStart w:name="z531" w:id="424"/>
    <w:p>
      <w:pPr>
        <w:spacing w:after="0"/>
        <w:ind w:left="0"/>
        <w:jc w:val="both"/>
      </w:pPr>
      <w:r>
        <w:rPr>
          <w:rFonts w:ascii="Times New Roman"/>
          <w:b w:val="false"/>
          <w:i w:val="false"/>
          <w:color w:val="000000"/>
          <w:sz w:val="28"/>
        </w:rPr>
        <w:t>
      38.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424"/>
    <w:bookmarkStart w:name="z532" w:id="425"/>
    <w:p>
      <w:pPr>
        <w:spacing w:after="0"/>
        <w:ind w:left="0"/>
        <w:jc w:val="both"/>
      </w:pPr>
      <w:r>
        <w:rPr>
          <w:rFonts w:ascii="Times New Roman"/>
          <w:b w:val="false"/>
          <w:i w:val="false"/>
          <w:color w:val="000000"/>
          <w:sz w:val="28"/>
        </w:rPr>
        <w:t>
      1) во время раскрытия находилась в публичном доступе;</w:t>
      </w:r>
    </w:p>
    <w:bookmarkEnd w:id="425"/>
    <w:bookmarkStart w:name="z533" w:id="426"/>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426"/>
    <w:bookmarkStart w:name="z534" w:id="427"/>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427"/>
    <w:bookmarkStart w:name="z535" w:id="428"/>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428"/>
    <w:bookmarkStart w:name="z536" w:id="429"/>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429"/>
    <w:bookmarkStart w:name="z537" w:id="430"/>
    <w:p>
      <w:pPr>
        <w:spacing w:after="0"/>
        <w:ind w:left="0"/>
        <w:jc w:val="both"/>
      </w:pPr>
      <w:r>
        <w:rPr>
          <w:rFonts w:ascii="Times New Roman"/>
          <w:b w:val="false"/>
          <w:i w:val="false"/>
          <w:color w:val="000000"/>
          <w:sz w:val="28"/>
        </w:rPr>
        <w:t>
      39.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430"/>
    <w:bookmarkStart w:name="z538" w:id="431"/>
    <w:p>
      <w:pPr>
        <w:spacing w:after="0"/>
        <w:ind w:left="0"/>
        <w:jc w:val="left"/>
      </w:pPr>
      <w:r>
        <w:rPr>
          <w:rFonts w:ascii="Times New Roman"/>
          <w:b/>
          <w:i w:val="false"/>
          <w:color w:val="000000"/>
        </w:rPr>
        <w:t xml:space="preserve"> Глава 10. Заключительные положения</w:t>
      </w:r>
    </w:p>
    <w:bookmarkEnd w:id="431"/>
    <w:bookmarkStart w:name="z539" w:id="432"/>
    <w:p>
      <w:pPr>
        <w:spacing w:after="0"/>
        <w:ind w:left="0"/>
        <w:jc w:val="both"/>
      </w:pPr>
      <w:r>
        <w:rPr>
          <w:rFonts w:ascii="Times New Roman"/>
          <w:b w:val="false"/>
          <w:i w:val="false"/>
          <w:color w:val="000000"/>
          <w:sz w:val="28"/>
        </w:rPr>
        <w:t>
      40.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Стороны.</w:t>
      </w:r>
    </w:p>
    <w:bookmarkEnd w:id="432"/>
    <w:bookmarkStart w:name="z540" w:id="433"/>
    <w:p>
      <w:pPr>
        <w:spacing w:after="0"/>
        <w:ind w:left="0"/>
        <w:jc w:val="both"/>
      </w:pPr>
      <w:r>
        <w:rPr>
          <w:rFonts w:ascii="Times New Roman"/>
          <w:b w:val="false"/>
          <w:i w:val="false"/>
          <w:color w:val="000000"/>
          <w:sz w:val="28"/>
        </w:rPr>
        <w:t>
      41. При невозможности разрешения споров путем переговоров (в устной и (или) письменной форме),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bookmarkEnd w:id="433"/>
    <w:bookmarkStart w:name="z541" w:id="434"/>
    <w:p>
      <w:pPr>
        <w:spacing w:after="0"/>
        <w:ind w:left="0"/>
        <w:jc w:val="both"/>
      </w:pPr>
      <w:r>
        <w:rPr>
          <w:rFonts w:ascii="Times New Roman"/>
          <w:b w:val="false"/>
          <w:i w:val="false"/>
          <w:color w:val="000000"/>
          <w:sz w:val="28"/>
        </w:rPr>
        <w:t>
      42. Правоотношения, не урегулированные настоящим Договором, регламентируются гражданским законодательством Республики Казахстан.</w:t>
      </w:r>
    </w:p>
    <w:bookmarkEnd w:id="434"/>
    <w:bookmarkStart w:name="z542" w:id="435"/>
    <w:p>
      <w:pPr>
        <w:spacing w:after="0"/>
        <w:ind w:left="0"/>
        <w:jc w:val="both"/>
      </w:pPr>
      <w:r>
        <w:rPr>
          <w:rFonts w:ascii="Times New Roman"/>
          <w:b w:val="false"/>
          <w:i w:val="false"/>
          <w:color w:val="000000"/>
          <w:sz w:val="28"/>
        </w:rPr>
        <w:t>
      43. 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p>
    <w:bookmarkEnd w:id="435"/>
    <w:bookmarkStart w:name="z543" w:id="436"/>
    <w:p>
      <w:pPr>
        <w:spacing w:after="0"/>
        <w:ind w:left="0"/>
        <w:jc w:val="both"/>
      </w:pPr>
      <w:r>
        <w:rPr>
          <w:rFonts w:ascii="Times New Roman"/>
          <w:b w:val="false"/>
          <w:i w:val="false"/>
          <w:color w:val="000000"/>
          <w:sz w:val="28"/>
        </w:rPr>
        <w:t>
      44. Обязательства Сторон после расторжения Договора в оставшейся части полностью прекращаются.</w:t>
      </w:r>
    </w:p>
    <w:bookmarkEnd w:id="436"/>
    <w:bookmarkStart w:name="z544" w:id="437"/>
    <w:p>
      <w:pPr>
        <w:spacing w:after="0"/>
        <w:ind w:left="0"/>
        <w:jc w:val="both"/>
      </w:pPr>
      <w:r>
        <w:rPr>
          <w:rFonts w:ascii="Times New Roman"/>
          <w:b w:val="false"/>
          <w:i w:val="false"/>
          <w:color w:val="000000"/>
          <w:sz w:val="28"/>
        </w:rPr>
        <w:t>
      45. Договор составлен на казахском и русском языках, имеющих одинаковую юридическую силу.</w:t>
      </w:r>
    </w:p>
    <w:bookmarkEnd w:id="437"/>
    <w:bookmarkStart w:name="z545" w:id="438"/>
    <w:p>
      <w:pPr>
        <w:spacing w:after="0"/>
        <w:ind w:left="0"/>
        <w:jc w:val="both"/>
      </w:pPr>
      <w:r>
        <w:rPr>
          <w:rFonts w:ascii="Times New Roman"/>
          <w:b w:val="false"/>
          <w:i w:val="false"/>
          <w:color w:val="000000"/>
          <w:sz w:val="28"/>
        </w:rPr>
        <w:t>
      46. Договор вступает в силу со дня его подписания Заказчиком на портале ЕФИС электронной цифровой подписью и действует до полного исполнения обязательств Сторонами.</w:t>
      </w:r>
    </w:p>
    <w:bookmarkEnd w:id="438"/>
    <w:bookmarkStart w:name="z546" w:id="439"/>
    <w:p>
      <w:pPr>
        <w:spacing w:after="0"/>
        <w:ind w:left="0"/>
        <w:jc w:val="both"/>
      </w:pPr>
      <w:r>
        <w:rPr>
          <w:rFonts w:ascii="Times New Roman"/>
          <w:b w:val="false"/>
          <w:i w:val="false"/>
          <w:color w:val="000000"/>
          <w:sz w:val="28"/>
        </w:rPr>
        <w:t>
      47. Подписание Заказчиком настоящего Договора считается безусловным принятием (акцептом) условий настоящего Договора.</w:t>
      </w:r>
    </w:p>
    <w:bookmarkEnd w:id="439"/>
    <w:bookmarkStart w:name="z547" w:id="440"/>
    <w:p>
      <w:pPr>
        <w:spacing w:after="0"/>
        <w:ind w:left="0"/>
        <w:jc w:val="both"/>
      </w:pPr>
      <w:r>
        <w:rPr>
          <w:rFonts w:ascii="Times New Roman"/>
          <w:b w:val="false"/>
          <w:i w:val="false"/>
          <w:color w:val="000000"/>
          <w:sz w:val="28"/>
        </w:rPr>
        <w:t>
      48.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440"/>
    <w:bookmarkStart w:name="z548" w:id="441"/>
    <w:p>
      <w:pPr>
        <w:spacing w:after="0"/>
        <w:ind w:left="0"/>
        <w:jc w:val="left"/>
      </w:pPr>
      <w:r>
        <w:rPr>
          <w:rFonts w:ascii="Times New Roman"/>
          <w:b/>
          <w:i w:val="false"/>
          <w:color w:val="000000"/>
        </w:rPr>
        <w:t xml:space="preserve"> Глава 11. Адреса, банковские реквизиты и подписи Сторон:</w:t>
      </w:r>
    </w:p>
    <w:bookmarkEnd w:id="4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безвозмездному</w:t>
            </w:r>
            <w:r>
              <w:br/>
            </w:r>
            <w:r>
              <w:rPr>
                <w:rFonts w:ascii="Times New Roman"/>
                <w:b w:val="false"/>
                <w:i w:val="false"/>
                <w:color w:val="000000"/>
                <w:sz w:val="20"/>
              </w:rPr>
              <w:t>договору оказания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1" w:id="442"/>
    <w:p>
      <w:pPr>
        <w:spacing w:after="0"/>
        <w:ind w:left="0"/>
        <w:jc w:val="left"/>
      </w:pPr>
      <w:r>
        <w:rPr>
          <w:rFonts w:ascii="Times New Roman"/>
          <w:b/>
          <w:i w:val="false"/>
          <w:color w:val="000000"/>
        </w:rPr>
        <w:t xml:space="preserve"> Разнарядка на отгрузку товара</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 единицу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 w:id="443"/>
    <w:p>
      <w:pPr>
        <w:spacing w:after="0"/>
        <w:ind w:left="0"/>
        <w:jc w:val="both"/>
      </w:pPr>
      <w:r>
        <w:rPr>
          <w:rFonts w:ascii="Times New Roman"/>
          <w:b w:val="false"/>
          <w:i w:val="false"/>
          <w:color w:val="000000"/>
          <w:sz w:val="28"/>
        </w:rPr>
        <w:t>
      продолжение таблицы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444"/>
    <w:p>
      <w:pPr>
        <w:spacing w:after="0"/>
        <w:ind w:left="0"/>
        <w:jc w:val="both"/>
      </w:pPr>
      <w:r>
        <w:rPr>
          <w:rFonts w:ascii="Times New Roman"/>
          <w:b w:val="false"/>
          <w:i w:val="false"/>
          <w:color w:val="000000"/>
          <w:sz w:val="28"/>
        </w:rPr>
        <w:t>
      Место поставки (адрес) _______________________________________</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безвозмездному</w:t>
            </w:r>
            <w:r>
              <w:br/>
            </w:r>
            <w:r>
              <w:rPr>
                <w:rFonts w:ascii="Times New Roman"/>
                <w:b w:val="false"/>
                <w:i w:val="false"/>
                <w:color w:val="000000"/>
                <w:sz w:val="20"/>
              </w:rPr>
              <w:t>договору оказания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6" w:id="445"/>
    <w:p>
      <w:pPr>
        <w:spacing w:after="0"/>
        <w:ind w:left="0"/>
        <w:jc w:val="left"/>
      </w:pPr>
      <w:r>
        <w:rPr>
          <w:rFonts w:ascii="Times New Roman"/>
          <w:b/>
          <w:i w:val="false"/>
          <w:color w:val="000000"/>
        </w:rPr>
        <w:t xml:space="preserve"> Антикоррупционные требования</w:t>
      </w:r>
    </w:p>
    <w:bookmarkEnd w:id="445"/>
    <w:bookmarkStart w:name="z557" w:id="44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446"/>
    <w:bookmarkStart w:name="z558" w:id="44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447"/>
    <w:bookmarkStart w:name="z559" w:id="44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448"/>
    <w:bookmarkStart w:name="z560" w:id="449"/>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449"/>
    <w:bookmarkStart w:name="z561" w:id="450"/>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
    <w:bookmarkEnd w:id="450"/>
    <w:bookmarkStart w:name="z562" w:id="45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451"/>
    <w:bookmarkStart w:name="z563" w:id="452"/>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452"/>
    <w:bookmarkStart w:name="z564" w:id="45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8" w:id="454"/>
    <w:p>
      <w:pPr>
        <w:spacing w:after="0"/>
        <w:ind w:left="0"/>
        <w:jc w:val="left"/>
      </w:pPr>
      <w:r>
        <w:rPr>
          <w:rFonts w:ascii="Times New Roman"/>
          <w:b/>
          <w:i w:val="false"/>
          <w:color w:val="000000"/>
        </w:rPr>
        <w:t xml:space="preserve"> Техническая спецификация к тендерной заявке потенциального поставщика</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 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p>
            <w:pPr>
              <w:spacing w:after="20"/>
              <w:ind w:left="20"/>
              <w:jc w:val="both"/>
            </w:pPr>
            <w:r>
              <w:rPr>
                <w:rFonts w:ascii="Times New Roman"/>
                <w:b w:val="false"/>
                <w:i w:val="false"/>
                <w:color w:val="000000"/>
                <w:sz w:val="20"/>
              </w:rPr>
              <w:t>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замену отработавших ресурс составных частей;</w:t>
            </w:r>
          </w:p>
          <w:p>
            <w:pPr>
              <w:spacing w:after="20"/>
              <w:ind w:left="20"/>
              <w:jc w:val="both"/>
            </w:pPr>
            <w:r>
              <w:rPr>
                <w:rFonts w:ascii="Times New Roman"/>
                <w:b w:val="false"/>
                <w:i w:val="false"/>
                <w:color w:val="000000"/>
                <w:sz w:val="20"/>
              </w:rPr>
              <w:t>-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настройку и регулировку медицинской техники;</w:t>
            </w:r>
          </w:p>
          <w:p>
            <w:pPr>
              <w:spacing w:after="20"/>
              <w:ind w:left="20"/>
              <w:jc w:val="both"/>
            </w:pPr>
            <w:r>
              <w:rPr>
                <w:rFonts w:ascii="Times New Roman"/>
                <w:b w:val="false"/>
                <w:i w:val="false"/>
                <w:color w:val="000000"/>
                <w:sz w:val="20"/>
              </w:rPr>
              <w:t>специфические для данной медицинской техники работы;</w:t>
            </w:r>
          </w:p>
          <w:p>
            <w:pPr>
              <w:spacing w:after="20"/>
              <w:ind w:left="20"/>
              <w:jc w:val="both"/>
            </w:pPr>
            <w:r>
              <w:rPr>
                <w:rFonts w:ascii="Times New Roman"/>
                <w:b w:val="false"/>
                <w:i w:val="false"/>
                <w:color w:val="000000"/>
                <w:sz w:val="20"/>
              </w:rPr>
              <w:t>-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потенциальном поставщике:</w:t>
            </w:r>
          </w:p>
          <w:p>
            <w:pPr>
              <w:spacing w:after="20"/>
              <w:ind w:left="20"/>
              <w:jc w:val="both"/>
            </w:pPr>
            <w:r>
              <w:rPr>
                <w:rFonts w:ascii="Times New Roman"/>
                <w:b w:val="false"/>
                <w:i w:val="false"/>
                <w:color w:val="000000"/>
                <w:sz w:val="20"/>
              </w:rPr>
              <w:t>(полное наименование поставщика),</w:t>
            </w:r>
          </w:p>
          <w:p>
            <w:pPr>
              <w:spacing w:after="20"/>
              <w:ind w:left="20"/>
              <w:jc w:val="both"/>
            </w:pPr>
            <w:r>
              <w:rPr>
                <w:rFonts w:ascii="Times New Roman"/>
                <w:b w:val="false"/>
                <w:i w:val="false"/>
                <w:color w:val="000000"/>
                <w:sz w:val="20"/>
              </w:rPr>
              <w:t>(реквизиты, адрес (почтовый и юридический),</w:t>
            </w:r>
          </w:p>
          <w:p>
            <w:pPr>
              <w:spacing w:after="20"/>
              <w:ind w:left="20"/>
              <w:jc w:val="both"/>
            </w:pPr>
            <w:r>
              <w:rPr>
                <w:rFonts w:ascii="Times New Roman"/>
                <w:b w:val="false"/>
                <w:i w:val="false"/>
                <w:color w:val="000000"/>
                <w:sz w:val="20"/>
              </w:rPr>
              <w:t>(контактные номера телефонов),</w:t>
            </w:r>
          </w:p>
          <w:p>
            <w:pPr>
              <w:spacing w:after="20"/>
              <w:ind w:left="20"/>
              <w:jc w:val="both"/>
            </w:pPr>
            <w:r>
              <w:rPr>
                <w:rFonts w:ascii="Times New Roman"/>
                <w:b w:val="false"/>
                <w:i w:val="false"/>
                <w:color w:val="000000"/>
                <w:sz w:val="20"/>
              </w:rPr>
              <w:t>(адрес электронной почты).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