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5cf9" w14:textId="9565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20 июня 2025 года № 54. Зарегистрирован в Министерстве юстиции Республики Казахстан 24 июня 2025 года № 36313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19242)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субъектами естественных монополий,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главы 6 изложить в следующей редакции:</w:t>
      </w:r>
    </w:p>
    <w:bookmarkEnd w:id="5"/>
    <w:bookmarkStart w:name="z10" w:id="6"/>
    <w:p>
      <w:pPr>
        <w:spacing w:after="0"/>
        <w:ind w:left="0"/>
        <w:jc w:val="both"/>
      </w:pPr>
      <w:r>
        <w:rPr>
          <w:rFonts w:ascii="Times New Roman"/>
          <w:b w:val="false"/>
          <w:i w:val="false"/>
          <w:color w:val="000000"/>
          <w:sz w:val="28"/>
        </w:rPr>
        <w:t>
      "Параграф 8. Обеспечение равных условий доступа к регулируемым услугам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и </w:t>
      </w:r>
      <w:r>
        <w:rPr>
          <w:rFonts w:ascii="Times New Roman"/>
          <w:b w:val="false"/>
          <w:i w:val="false"/>
          <w:color w:val="000000"/>
          <w:sz w:val="28"/>
        </w:rPr>
        <w:t>242</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xml:space="preserve">
      "240. Основанием для предоставления перевозчикам доступа к железнодорожным путям с объектами железнодорожного транспорта по договорам государственно-частного партнерства при отсутствии конкурентного железнодорожного пути является договор пользования магистральной сетью, заключенный между национальным оператором инфраструктуры и перевозчиком(ами), в котором определяются основные условия, права и обязанности сторон,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магистральной железнодорожной сетью и иными нормативными правовыми актами.</w:t>
      </w:r>
    </w:p>
    <w:bookmarkEnd w:id="7"/>
    <w:bookmarkStart w:name="z13" w:id="8"/>
    <w:p>
      <w:pPr>
        <w:spacing w:after="0"/>
        <w:ind w:left="0"/>
        <w:jc w:val="both"/>
      </w:pPr>
      <w:r>
        <w:rPr>
          <w:rFonts w:ascii="Times New Roman"/>
          <w:b w:val="false"/>
          <w:i w:val="false"/>
          <w:color w:val="000000"/>
          <w:sz w:val="28"/>
        </w:rPr>
        <w:t>
      241. Пользование перевозчиками железнодорожными путями с объектами железнодорожного транспорта по договорам государственно-частного партнерства без заключения договора пользования магистральной сетью не допускается.</w:t>
      </w:r>
    </w:p>
    <w:bookmarkEnd w:id="8"/>
    <w:bookmarkStart w:name="z14" w:id="9"/>
    <w:p>
      <w:pPr>
        <w:spacing w:after="0"/>
        <w:ind w:left="0"/>
        <w:jc w:val="both"/>
      </w:pPr>
      <w:r>
        <w:rPr>
          <w:rFonts w:ascii="Times New Roman"/>
          <w:b w:val="false"/>
          <w:i w:val="false"/>
          <w:color w:val="000000"/>
          <w:sz w:val="28"/>
        </w:rPr>
        <w:t>
      242. Доступ к железнодорожным путям с объектами железнодорожного транспорта по договорам государственно-частного партнерства предоставляется перевозчикам с учетом заключенного между национальным оператором инфраструктуры субъектом государственно-частного партнерства договора, регламентирующего их взаимоотношения для реализации договора государственно-частного партнерства.";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2</w:t>
      </w:r>
      <w:r>
        <w:rPr>
          <w:rFonts w:ascii="Times New Roman"/>
          <w:b w:val="false"/>
          <w:i w:val="false"/>
          <w:color w:val="000000"/>
          <w:sz w:val="28"/>
        </w:rPr>
        <w:t xml:space="preserve"> приложения 6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3</w:t>
      </w:r>
      <w:r>
        <w:rPr>
          <w:rFonts w:ascii="Times New Roman"/>
          <w:b w:val="false"/>
          <w:i w:val="false"/>
          <w:color w:val="000000"/>
          <w:sz w:val="28"/>
        </w:rPr>
        <w:t xml:space="preserve"> приложения 7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его первого официального опубликования.</w:t>
      </w:r>
    </w:p>
    <w:bookmarkEnd w:id="10"/>
    <w:bookmarkStart w:name="z18"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1"/>
    <w:bookmarkStart w:name="z19"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2025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8" w:id="17"/>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показателей эффективности деятельности, по следующим регулируемым услугам</w:t>
      </w:r>
    </w:p>
    <w:bookmarkEnd w:id="17"/>
    <w:p>
      <w:pPr>
        <w:spacing w:after="0"/>
        <w:ind w:left="0"/>
        <w:jc w:val="both"/>
      </w:pPr>
      <w:r>
        <w:rPr>
          <w:rFonts w:ascii="Times New Roman"/>
          <w:b w:val="false"/>
          <w:i w:val="false"/>
          <w:color w:val="000000"/>
          <w:sz w:val="28"/>
        </w:rPr>
        <w:t>
      В сфере передачи электрической энергии:</w:t>
      </w:r>
    </w:p>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В сфере технической диспетчеризации отпуска в сеть и потреблении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p>
      <w:pPr>
        <w:spacing w:after="0"/>
        <w:ind w:left="0"/>
        <w:jc w:val="both"/>
      </w:pPr>
      <w:r>
        <w:rPr>
          <w:rFonts w:ascii="Times New Roman"/>
          <w:b w:val="false"/>
          <w:i w:val="false"/>
          <w:color w:val="000000"/>
          <w:sz w:val="28"/>
        </w:rPr>
        <w:t>В сфере организации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 в сфере передачи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p>
      <w:pPr>
        <w:spacing w:after="0"/>
        <w:ind w:left="0"/>
        <w:jc w:val="both"/>
      </w:pPr>
      <w:bookmarkStart w:name="z30" w:id="18"/>
      <w:r>
        <w:rPr>
          <w:rFonts w:ascii="Times New Roman"/>
          <w:b w:val="false"/>
          <w:i w:val="false"/>
          <w:color w:val="000000"/>
          <w:sz w:val="28"/>
        </w:rPr>
        <w:t>
      Примечание:</w:t>
      </w:r>
    </w:p>
    <w:bookmarkEnd w:id="18"/>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снабжение тепловой энергией;</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объектов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Гигокалории/час</w:t>
            </w:r>
          </w:p>
          <w:p>
            <w:pPr>
              <w:spacing w:after="20"/>
              <w:ind w:left="20"/>
              <w:jc w:val="both"/>
            </w:pPr>
            <w:r>
              <w:rPr>
                <w:rFonts w:ascii="Times New Roman"/>
                <w:b w:val="false"/>
                <w:i w:val="false"/>
                <w:color w:val="000000"/>
                <w:sz w:val="20"/>
              </w:rPr>
              <w:t>(мегаватт/час)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Гк</w:t>
            </w:r>
          </w:p>
        </w:tc>
      </w:tr>
    </w:tbl>
    <w:p>
      <w:pPr>
        <w:spacing w:after="0"/>
        <w:ind w:left="0"/>
        <w:jc w:val="both"/>
      </w:pPr>
      <w:bookmarkStart w:name="z32" w:id="19"/>
      <w:r>
        <w:rPr>
          <w:rFonts w:ascii="Times New Roman"/>
          <w:b w:val="false"/>
          <w:i w:val="false"/>
          <w:color w:val="000000"/>
          <w:sz w:val="28"/>
        </w:rPr>
        <w:t>
      Примечание:</w:t>
      </w:r>
    </w:p>
    <w:bookmarkEnd w:id="19"/>
    <w:p>
      <w:pPr>
        <w:spacing w:after="0"/>
        <w:ind w:left="0"/>
        <w:jc w:val="both"/>
      </w:pPr>
      <w:r>
        <w:rPr>
          <w:rFonts w:ascii="Times New Roman"/>
          <w:b w:val="false"/>
          <w:i w:val="false"/>
          <w:color w:val="000000"/>
          <w:sz w:val="28"/>
        </w:rPr>
        <w:t>в случае, если структурный параметр не приемлем для регулируемой услуги, такой структурный параметр не учитывается для такой регулируемой услуги.</w:t>
      </w:r>
    </w:p>
    <w:p>
      <w:pPr>
        <w:spacing w:after="0"/>
        <w:ind w:left="0"/>
        <w:jc w:val="both"/>
      </w:pPr>
      <w:r>
        <w:rPr>
          <w:rFonts w:ascii="Times New Roman"/>
          <w:b w:val="false"/>
          <w:i w:val="false"/>
          <w:color w:val="000000"/>
          <w:sz w:val="28"/>
        </w:rPr>
        <w:t>В сфере водоснабжения и (или) водоотведения:</w:t>
      </w:r>
    </w:p>
    <w:p>
      <w:pPr>
        <w:spacing w:after="0"/>
        <w:ind w:left="0"/>
        <w:jc w:val="both"/>
      </w:pPr>
      <w:r>
        <w:rPr>
          <w:rFonts w:ascii="Times New Roman"/>
          <w:b w:val="false"/>
          <w:i w:val="false"/>
          <w:color w:val="000000"/>
          <w:sz w:val="28"/>
        </w:rPr>
        <w:t>услуги водоснабжения;</w:t>
      </w:r>
    </w:p>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распределительным сетям;</w:t>
      </w:r>
    </w:p>
    <w:p>
      <w:pPr>
        <w:spacing w:after="0"/>
        <w:ind w:left="0"/>
        <w:jc w:val="both"/>
      </w:pPr>
      <w:r>
        <w:rPr>
          <w:rFonts w:ascii="Times New Roman"/>
          <w:b w:val="false"/>
          <w:i w:val="false"/>
          <w:color w:val="000000"/>
          <w:sz w:val="28"/>
        </w:rPr>
        <w:t>подача воды по каналам;</w:t>
      </w:r>
    </w:p>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услуги водоотведения;</w:t>
      </w:r>
    </w:p>
    <w:p>
      <w:pPr>
        <w:spacing w:after="0"/>
        <w:ind w:left="0"/>
        <w:jc w:val="both"/>
      </w:pPr>
      <w:r>
        <w:rPr>
          <w:rFonts w:ascii="Times New Roman"/>
          <w:b w:val="false"/>
          <w:i w:val="false"/>
          <w:color w:val="000000"/>
          <w:sz w:val="28"/>
        </w:rPr>
        <w:t>отвод сточных вод;</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 (абонентов)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водопроводных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I,II-го подъемов и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II-го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r>
    </w:tbl>
    <w:p>
      <w:pPr>
        <w:spacing w:after="0"/>
        <w:ind w:left="0"/>
        <w:jc w:val="both"/>
      </w:pPr>
      <w:bookmarkStart w:name="z33" w:id="20"/>
      <w:r>
        <w:rPr>
          <w:rFonts w:ascii="Times New Roman"/>
          <w:b w:val="false"/>
          <w:i w:val="false"/>
          <w:color w:val="000000"/>
          <w:sz w:val="28"/>
        </w:rPr>
        <w:t>
      В сфере магистральных железнодорожных сетей, за исключением регулируемых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20"/>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В сфере предоставления услуг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0"/>
        <w:ind w:left="0"/>
        <w:jc w:val="both"/>
      </w:pPr>
      <w:r>
        <w:rPr>
          <w:rFonts w:ascii="Times New Roman"/>
          <w:b w:val="false"/>
          <w:i w:val="false"/>
          <w:color w:val="000000"/>
          <w:sz w:val="28"/>
        </w:rPr>
        <w:t>В сфере подъездных путей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отсутствии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отсутствии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вес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грузовых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грузовом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в пассажирском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Пасс-километр</w:t>
            </w:r>
          </w:p>
        </w:tc>
      </w:tr>
    </w:tbl>
    <w:p>
      <w:pPr>
        <w:spacing w:after="0"/>
        <w:ind w:left="0"/>
        <w:jc w:val="both"/>
      </w:pPr>
      <w:bookmarkStart w:name="z34" w:id="21"/>
      <w:r>
        <w:rPr>
          <w:rFonts w:ascii="Times New Roman"/>
          <w:b w:val="false"/>
          <w:i w:val="false"/>
          <w:color w:val="000000"/>
          <w:sz w:val="28"/>
        </w:rPr>
        <w:t>
      В сфере портов при отсутствии конкуренции на рынке портовых услуг:</w:t>
      </w:r>
    </w:p>
    <w:bookmarkEnd w:id="21"/>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причалов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возможность обработки судов у причалов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r>
    </w:tbl>
    <w:p>
      <w:pPr>
        <w:spacing w:after="0"/>
        <w:ind w:left="0"/>
        <w:jc w:val="both"/>
      </w:pPr>
      <w:bookmarkStart w:name="z35" w:id="22"/>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22"/>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по всем участкам пропускная способность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за год регулируемой услуги (грузооборот)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2025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9" w:id="23"/>
    <w:p>
      <w:pPr>
        <w:spacing w:after="0"/>
        <w:ind w:left="0"/>
        <w:jc w:val="left"/>
      </w:pPr>
      <w:r>
        <w:rPr>
          <w:rFonts w:ascii="Times New Roman"/>
          <w:b/>
          <w:i w:val="false"/>
          <w:color w:val="000000"/>
        </w:rPr>
        <w:t xml:space="preserve"> Минимальный перечень показателей качества и надежности регулируемой услуги</w:t>
      </w:r>
    </w:p>
    <w:bookmarkEnd w:id="23"/>
    <w:p>
      <w:pPr>
        <w:spacing w:after="0"/>
        <w:ind w:left="0"/>
        <w:jc w:val="both"/>
      </w:pPr>
      <w:bookmarkStart w:name="z40" w:id="24"/>
      <w:r>
        <w:rPr>
          <w:rFonts w:ascii="Times New Roman"/>
          <w:b w:val="false"/>
          <w:i w:val="false"/>
          <w:color w:val="000000"/>
          <w:sz w:val="28"/>
        </w:rPr>
        <w:t>
      В сфере технической диспетчеризации отпуска в сеть и потреблении электрической энергии:</w:t>
      </w:r>
    </w:p>
    <w:bookmarkEnd w:id="24"/>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введении ограничения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ограничения отпуска электроэнергии) за отчетный год к количеству всех ограничений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аварийные ситуации в системе отпуска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восстановления отпуска электроэнергии с момента наступления аварийных ситуаций к количеству всех аварийных ситуаций в системе отпуска электроэнергии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41" w:id="25"/>
      <w:r>
        <w:rPr>
          <w:rFonts w:ascii="Times New Roman"/>
          <w:b w:val="false"/>
          <w:i w:val="false"/>
          <w:color w:val="000000"/>
          <w:sz w:val="28"/>
        </w:rPr>
        <w:t>
      В сфере организации балансирования производства-потребления электрической энергии:</w:t>
      </w:r>
    </w:p>
    <w:bookmarkEnd w:id="25"/>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допуск к услуге с момента их поступления в адрес субъекта, решения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внепланового прерывания оказания услуги по организации балансирования производства-потребления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оказания услуги по организации балансирования производства-потребления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возникновении дисбалансов электрической энергии, приводящих к перегрузке сечений участков электрической сети, и одностороннем расторжении договора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возникновения значительных дисбалансов электрической энергии потребителей, приводящих к перегрузке сечений участков электрической сети, и одностороннем расторжении договоров на оказание услуги) за отчетный год к количеству всех случаев такого расторжения договоров субъектом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42" w:id="26"/>
      <w:r>
        <w:rPr>
          <w:rFonts w:ascii="Times New Roman"/>
          <w:b w:val="false"/>
          <w:i w:val="false"/>
          <w:color w:val="000000"/>
          <w:sz w:val="28"/>
        </w:rPr>
        <w:t>
      в сфере передачи электрической энергии:</w:t>
      </w:r>
    </w:p>
    <w:bookmarkEnd w:id="26"/>
    <w:p>
      <w:pPr>
        <w:spacing w:after="0"/>
        <w:ind w:left="0"/>
        <w:jc w:val="both"/>
      </w:pPr>
      <w:r>
        <w:rPr>
          <w:rFonts w:ascii="Times New Roman"/>
          <w:b w:val="false"/>
          <w:i w:val="false"/>
          <w:color w:val="000000"/>
          <w:sz w:val="28"/>
        </w:rPr>
        <w:t>передача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заявки потребителя на присоединение и выдачи технических условий на присоединение электроустановок потребителей к электрическим сетям субъекта с момента получения заявки за отчетный год,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передачи и (или) распределения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передачи и (или) распределения электрической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жалобы потребителя на несвоевременную выдачу технических условий на присоединение электроустановок потребителей к электрическим сетям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на подключение к электрическим сетям с момента получения заявлений от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абонентов (подключений)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абонентов (подключений)</w:t>
            </w:r>
          </w:p>
        </w:tc>
      </w:tr>
    </w:tbl>
    <w:p>
      <w:pPr>
        <w:spacing w:after="0"/>
        <w:ind w:left="0"/>
        <w:jc w:val="both"/>
      </w:pPr>
      <w:bookmarkStart w:name="z43" w:id="27"/>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7"/>
    <w:p>
      <w:pPr>
        <w:spacing w:after="0"/>
        <w:ind w:left="0"/>
        <w:jc w:val="both"/>
      </w:pPr>
      <w:r>
        <w:rPr>
          <w:rFonts w:ascii="Times New Roman"/>
          <w:b w:val="false"/>
          <w:i w:val="false"/>
          <w:color w:val="000000"/>
          <w:sz w:val="28"/>
        </w:rPr>
        <w:t>транспортировка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сырого газа по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были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к количеству таких прерываний) за отчетный год к количеству всех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44" w:id="28"/>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8"/>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подключение к услуге с момента их поступления в адрес субъекта, решения по которым приняты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подключение к регулируемой услуге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предварительного уведомления субъектом потребителей (с момента уведомления потребителей до фактического начала планового прерывания оказания услуги) за отчетный год, к количеству всех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принудительном ограничении поставки потребителем газа до среднесуточной нормы поставки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принудительного ограничения поставки потребителем газа до среднесуточной нормы поставки газа), за отчетный год, к количеству всех ограничений поставок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жалобы потребителя на несвоевременную выдачу технических условий на подключение потребителя к услуге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жалоб потребителей на несвоевременную выдачу технических условий с момента получения жалоб потребителей, решения по которым приняты субъектом в отчетном году, к количеству таких жалоб потребителей</w:t>
            </w:r>
          </w:p>
        </w:tc>
      </w:tr>
    </w:tbl>
    <w:p>
      <w:pPr>
        <w:spacing w:after="0"/>
        <w:ind w:left="0"/>
        <w:jc w:val="both"/>
      </w:pPr>
      <w:bookmarkStart w:name="z45" w:id="29"/>
      <w:r>
        <w:rPr>
          <w:rFonts w:ascii="Times New Roman"/>
          <w:b w:val="false"/>
          <w:i w:val="false"/>
          <w:color w:val="000000"/>
          <w:sz w:val="28"/>
        </w:rPr>
        <w:t>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29"/>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заявки потребителя на получение доступа к услуге по хранению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по хранению товарного газа с момента их поступления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предоставления субъектом информации потребителю о возникших чрезвычайных и аварийных ситуациях, которые могут повлиять на закачку и (или) хранение и (или) отбор товарного газа с момента возникновения таких ситуаций, решения о предоставлении которых приняты субъектом в отчетном году, к количеству всех случаев возникновения чрезвычайных и аварийных ситуаций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были приняты субъектом в отчетном году, к количеству всех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46" w:id="30"/>
      <w:r>
        <w:rPr>
          <w:rFonts w:ascii="Times New Roman"/>
          <w:b w:val="false"/>
          <w:i w:val="false"/>
          <w:color w:val="000000"/>
          <w:sz w:val="28"/>
        </w:rPr>
        <w:t>
      В сфере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30"/>
    <w:p>
      <w:pPr>
        <w:spacing w:after="0"/>
        <w:ind w:left="0"/>
        <w:jc w:val="both"/>
      </w:pPr>
      <w:r>
        <w:rPr>
          <w:rFonts w:ascii="Times New Roman"/>
          <w:b w:val="false"/>
          <w:i w:val="false"/>
          <w:color w:val="000000"/>
          <w:sz w:val="28"/>
        </w:rPr>
        <w:t>предоставление в пользование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организация пропуска подвижного состава по магистральной железнодорожной сети, за исключением услуг магистральной железнодорожной сети при перевозке грузов в контейнерах и перевозке порожних контейнеров;</w:t>
      </w:r>
    </w:p>
    <w:p>
      <w:pPr>
        <w:spacing w:after="0"/>
        <w:ind w:left="0"/>
        <w:jc w:val="both"/>
      </w:pPr>
      <w:r>
        <w:rPr>
          <w:rFonts w:ascii="Times New Roman"/>
          <w:b w:val="false"/>
          <w:i w:val="false"/>
          <w:color w:val="000000"/>
          <w:sz w:val="28"/>
        </w:rPr>
        <w:t>предоставление в пользование магистральной железнодорожной сети и организация пропуска подвижного состава по ней, за исключением услуг магистральной железнодорожной сети при перевозке грузов в контейнерах и перевозке порожних контейнеров.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магистральной железнодорожной сети с момента предоставления такой заявки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магистральной железнодорожной сети с момента их предоставления в адрес субъекта,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уведомления потребителя об отказе в принятии заявки потребителя на получение доступа к услугам магистральной железнодорожной сети к рассмотрению с момента предоставления такой заявки, решения об отказе в которых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47" w:id="31"/>
      <w:r>
        <w:rPr>
          <w:rFonts w:ascii="Times New Roman"/>
          <w:b w:val="false"/>
          <w:i w:val="false"/>
          <w:color w:val="000000"/>
          <w:sz w:val="28"/>
        </w:rPr>
        <w:t>
      В сфере предоставления услуг железнодорожных путей с объектами железнодорожного транспорта при отсутствии конкурентного железнодорожного пути:</w:t>
      </w:r>
    </w:p>
    <w:bookmarkEnd w:id="31"/>
    <w:p>
      <w:pPr>
        <w:spacing w:after="0"/>
        <w:ind w:left="0"/>
        <w:jc w:val="both"/>
      </w:pPr>
      <w:r>
        <w:rPr>
          <w:rFonts w:ascii="Times New Roman"/>
          <w:b w:val="false"/>
          <w:i w:val="false"/>
          <w:color w:val="000000"/>
          <w:sz w:val="28"/>
        </w:rPr>
        <w:t>предоставление в пользование железнодорожных путей с объектами железнодорожного транспорта при условии отсутствия конкурентного железнодорожного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услугам железнодорожных путей с момента предоставления такой заявки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получение доступа к услугам железнодорожных путей по договорам концессии с момента их предоставления в адрес субъекта потребителями, решения по которым приняты субъектом в отчетном году, к количеству таких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времени подачи поезда на технический и/или коммерческий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(до начала пользования потребителем железнодорожными путями) за отчетный год к количеству всех осмотров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отклонения предоставления услуги потребителю от утвержденного графика движения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отклонений предоставления услуги потребителям от утвержденного графика движения поездов за отчетный год к количеству всех случаев таких отклонений за отчетный год</w:t>
            </w:r>
          </w:p>
        </w:tc>
      </w:tr>
    </w:tbl>
    <w:p>
      <w:pPr>
        <w:spacing w:after="0"/>
        <w:ind w:left="0"/>
        <w:jc w:val="both"/>
      </w:pPr>
      <w:bookmarkStart w:name="z48" w:id="32"/>
      <w:r>
        <w:rPr>
          <w:rFonts w:ascii="Times New Roman"/>
          <w:b w:val="false"/>
          <w:i w:val="false"/>
          <w:color w:val="000000"/>
          <w:sz w:val="28"/>
        </w:rPr>
        <w:t>
      В сфере подъездных путей при отсутствии конкурентного подъездного пути:</w:t>
      </w:r>
    </w:p>
    <w:bookmarkEnd w:id="32"/>
    <w:p>
      <w:pPr>
        <w:spacing w:after="0"/>
        <w:ind w:left="0"/>
        <w:jc w:val="both"/>
      </w:pPr>
      <w:r>
        <w:rPr>
          <w:rFonts w:ascii="Times New Roman"/>
          <w:b w:val="false"/>
          <w:i w:val="false"/>
          <w:color w:val="000000"/>
          <w:sz w:val="28"/>
        </w:rPr>
        <w:t>предоставление подъездного пути для проезда подвижного состава при условии отсутствия конкурентного подъездного пути;</w:t>
      </w:r>
    </w:p>
    <w:p>
      <w:pPr>
        <w:spacing w:after="0"/>
        <w:ind w:left="0"/>
        <w:jc w:val="both"/>
      </w:pPr>
      <w:r>
        <w:rPr>
          <w:rFonts w:ascii="Times New Roman"/>
          <w:b w:val="false"/>
          <w:i w:val="false"/>
          <w:color w:val="000000"/>
          <w:sz w:val="28"/>
        </w:rPr>
        <w:t>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на получение доступа к подъездным путям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обращений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приостановлении предоставления услуги подъездного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приостановления оказания услуги), за отчетный год к количеству всех плановых приостановлений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bl>
    <w:p>
      <w:pPr>
        <w:spacing w:after="0"/>
        <w:ind w:left="0"/>
        <w:jc w:val="both"/>
      </w:pPr>
      <w:bookmarkStart w:name="z49" w:id="33"/>
      <w:r>
        <w:rPr>
          <w:rFonts w:ascii="Times New Roman"/>
          <w:b w:val="false"/>
          <w:i w:val="false"/>
          <w:color w:val="000000"/>
          <w:sz w:val="28"/>
        </w:rPr>
        <w:t>
      В сфере портов:</w:t>
      </w:r>
    </w:p>
    <w:bookmarkEnd w:id="33"/>
    <w:p>
      <w:pPr>
        <w:spacing w:after="0"/>
        <w:ind w:left="0"/>
        <w:jc w:val="both"/>
      </w:pPr>
      <w:r>
        <w:rPr>
          <w:rFonts w:ascii="Times New Roman"/>
          <w:b w:val="false"/>
          <w:i w:val="false"/>
          <w:color w:val="000000"/>
          <w:sz w:val="28"/>
        </w:rPr>
        <w:t>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аварийности плавания танкеров в акватории 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качеством оказания услуг судозахода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поступивших жалоб от судовладельцев на качество получаемых услуг судозахода в порту за отчетный год к количеству поступивших жалоб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обработки судна за отчетный период к времени обработки судна за предыдущий год (динамика по данному показателю может быть связана с внедрением новых технологий, модернизацией техники, автоматизацией производственного процесса)</w:t>
            </w:r>
          </w:p>
        </w:tc>
      </w:tr>
    </w:tbl>
    <w:p>
      <w:pPr>
        <w:spacing w:after="0"/>
        <w:ind w:left="0"/>
        <w:jc w:val="both"/>
      </w:pPr>
      <w:bookmarkStart w:name="z50" w:id="34"/>
      <w:r>
        <w:rPr>
          <w:rFonts w:ascii="Times New Roman"/>
          <w:b w:val="false"/>
          <w:i w:val="false"/>
          <w:color w:val="000000"/>
          <w:sz w:val="28"/>
        </w:rPr>
        <w:t>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34"/>
    <w:p>
      <w:pPr>
        <w:spacing w:after="0"/>
        <w:ind w:left="0"/>
        <w:jc w:val="both"/>
      </w:pPr>
      <w:r>
        <w:rPr>
          <w:rFonts w:ascii="Times New Roman"/>
          <w:b w:val="false"/>
          <w:i w:val="false"/>
          <w:color w:val="000000"/>
          <w:sz w:val="28"/>
        </w:rPr>
        <w:t>услуга по транспортировке нефти по магистральным трубопроводам:</w:t>
      </w:r>
    </w:p>
    <w:p>
      <w:pPr>
        <w:spacing w:after="0"/>
        <w:ind w:left="0"/>
        <w:jc w:val="both"/>
      </w:pPr>
      <w:r>
        <w:rPr>
          <w:rFonts w:ascii="Times New Roman"/>
          <w:b w:val="false"/>
          <w:i w:val="false"/>
          <w:color w:val="000000"/>
          <w:sz w:val="28"/>
        </w:rPr>
        <w:t>операторская деятельность по единой маршрутизации;</w:t>
      </w:r>
    </w:p>
    <w:p>
      <w:pPr>
        <w:spacing w:after="0"/>
        <w:ind w:left="0"/>
        <w:jc w:val="both"/>
      </w:pPr>
      <w:r>
        <w:rPr>
          <w:rFonts w:ascii="Times New Roman"/>
          <w:b w:val="false"/>
          <w:i w:val="false"/>
          <w:color w:val="000000"/>
          <w:sz w:val="28"/>
        </w:rPr>
        <w:t>перекачка нефти по системе магистрального трубопровода;</w:t>
      </w:r>
    </w:p>
    <w:p>
      <w:pPr>
        <w:spacing w:after="0"/>
        <w:ind w:left="0"/>
        <w:jc w:val="both"/>
      </w:pPr>
      <w:r>
        <w:rPr>
          <w:rFonts w:ascii="Times New Roman"/>
          <w:b w:val="false"/>
          <w:i w:val="false"/>
          <w:color w:val="000000"/>
          <w:sz w:val="28"/>
        </w:rPr>
        <w:t>слив нефти с железнодорожных цистерн;</w:t>
      </w:r>
    </w:p>
    <w:p>
      <w:pPr>
        <w:spacing w:after="0"/>
        <w:ind w:left="0"/>
        <w:jc w:val="both"/>
      </w:pPr>
      <w:r>
        <w:rPr>
          <w:rFonts w:ascii="Times New Roman"/>
          <w:b w:val="false"/>
          <w:i w:val="false"/>
          <w:color w:val="000000"/>
          <w:sz w:val="28"/>
        </w:rPr>
        <w:t>налив нефти в железнодорожные цистерны;</w:t>
      </w:r>
    </w:p>
    <w:p>
      <w:pPr>
        <w:spacing w:after="0"/>
        <w:ind w:left="0"/>
        <w:jc w:val="both"/>
      </w:pPr>
      <w:r>
        <w:rPr>
          <w:rFonts w:ascii="Times New Roman"/>
          <w:b w:val="false"/>
          <w:i w:val="false"/>
          <w:color w:val="000000"/>
          <w:sz w:val="28"/>
        </w:rPr>
        <w:t>налив нефти в танкера;</w:t>
      </w:r>
    </w:p>
    <w:p>
      <w:pPr>
        <w:spacing w:after="0"/>
        <w:ind w:left="0"/>
        <w:jc w:val="both"/>
      </w:pPr>
      <w:r>
        <w:rPr>
          <w:rFonts w:ascii="Times New Roman"/>
          <w:b w:val="false"/>
          <w:i w:val="false"/>
          <w:color w:val="000000"/>
          <w:sz w:val="28"/>
        </w:rPr>
        <w:t>слив нефти с автоцистерн;</w:t>
      </w:r>
    </w:p>
    <w:p>
      <w:pPr>
        <w:spacing w:after="0"/>
        <w:ind w:left="0"/>
        <w:jc w:val="both"/>
      </w:pPr>
      <w:r>
        <w:rPr>
          <w:rFonts w:ascii="Times New Roman"/>
          <w:b w:val="false"/>
          <w:i w:val="false"/>
          <w:color w:val="000000"/>
          <w:sz w:val="28"/>
        </w:rPr>
        <w:t>налив нефти в автоцистерны;</w:t>
      </w:r>
    </w:p>
    <w:p>
      <w:pPr>
        <w:spacing w:after="0"/>
        <w:ind w:left="0"/>
        <w:jc w:val="both"/>
      </w:pPr>
      <w:r>
        <w:rPr>
          <w:rFonts w:ascii="Times New Roman"/>
          <w:b w:val="false"/>
          <w:i w:val="false"/>
          <w:color w:val="000000"/>
          <w:sz w:val="28"/>
        </w:rPr>
        <w:t>хранение нефти;</w:t>
      </w:r>
    </w:p>
    <w:p>
      <w:pPr>
        <w:spacing w:after="0"/>
        <w:ind w:left="0"/>
        <w:jc w:val="both"/>
      </w:pPr>
      <w:r>
        <w:rPr>
          <w:rFonts w:ascii="Times New Roman"/>
          <w:b w:val="false"/>
          <w:i w:val="false"/>
          <w:color w:val="000000"/>
          <w:sz w:val="28"/>
        </w:rPr>
        <w:t>перевалка нефти;</w:t>
      </w:r>
    </w:p>
    <w:p>
      <w:pPr>
        <w:spacing w:after="0"/>
        <w:ind w:left="0"/>
        <w:jc w:val="both"/>
      </w:pPr>
      <w:r>
        <w:rPr>
          <w:rFonts w:ascii="Times New Roman"/>
          <w:b w:val="false"/>
          <w:i w:val="false"/>
          <w:color w:val="000000"/>
          <w:sz w:val="28"/>
        </w:rPr>
        <w:t>смешение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об одностороннем приостановлении транспортировки нефти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за которые субъект предоставляет потребителю уведомления об одностороннем приостановлении транспортировки нефти (или) нефтепродуктов по магистральным трубопроводам за отчетный год к количеству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обращения потребителя о возмещении убытков, вызванных нарушением субъектом обязательств по договору на оказание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обращений потребителей о возмещении убытков, вызванных нарушением субъектом обязательств по договору на оказание услуги с момента поступления таких обращений, решения по которым приняты субъектом в отчетном году,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приостановления оказания услуг по транспортировке нефти и (или) нефтепродуктов в результате аварий, срок реагирования на аварийные прерывания транспортировки нефти и (или) нефтепродуктов по магистральным трубопроводам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прерывания транспортировки нефти и (или) нефтепродуктов в случае приостановления оказания услуг по транспортировке нефти и (или) нефтепродуктов в результате аварий до момента полного восстановления транспортировки за отчетный год к количеству аварийных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bl>
    <w:p>
      <w:pPr>
        <w:spacing w:after="0"/>
        <w:ind w:left="0"/>
        <w:jc w:val="both"/>
      </w:pPr>
      <w:bookmarkStart w:name="z51" w:id="35"/>
      <w:r>
        <w:rPr>
          <w:rFonts w:ascii="Times New Roman"/>
          <w:b w:val="false"/>
          <w:i w:val="false"/>
          <w:color w:val="000000"/>
          <w:sz w:val="28"/>
        </w:rPr>
        <w:t>
      В сфере производства тепловой энергии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35"/>
    <w:p>
      <w:pPr>
        <w:spacing w:after="0"/>
        <w:ind w:left="0"/>
        <w:jc w:val="both"/>
      </w:pPr>
      <w:r>
        <w:rPr>
          <w:rFonts w:ascii="Times New Roman"/>
          <w:b w:val="false"/>
          <w:i w:val="false"/>
          <w:color w:val="000000"/>
          <w:sz w:val="28"/>
        </w:rPr>
        <w:t>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начала планового прерывания производства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прекращений производства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внеплановых прерываний производства тепловой энергии за отчетный год к количеству таких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прерывания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всех (плановых и внеплановых) прерываний оказания услуги за год к общему количеству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прерываний оказания услуги на одного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всех (плановых и внеплановых) прерываний оказания услуги за год к общему количеству потребителей</w:t>
            </w:r>
          </w:p>
        </w:tc>
      </w:tr>
    </w:tbl>
    <w:p>
      <w:pPr>
        <w:spacing w:after="0"/>
        <w:ind w:left="0"/>
        <w:jc w:val="both"/>
      </w:pPr>
      <w:bookmarkStart w:name="z52" w:id="36"/>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36"/>
    <w:p>
      <w:pPr>
        <w:spacing w:after="0"/>
        <w:ind w:left="0"/>
        <w:jc w:val="both"/>
      </w:pPr>
      <w:r>
        <w:rPr>
          <w:rFonts w:ascii="Times New Roman"/>
          <w:b w:val="false"/>
          <w:i w:val="false"/>
          <w:color w:val="000000"/>
          <w:sz w:val="28"/>
        </w:rPr>
        <w:t>передача и распределение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плановом прерывании передачи и (или) распределения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потребителей (с момента уведомления потребителей до фактического начала планового прерывании передачи и (или) распределения тепловой энергии) за отчетный год к количеству всех плановых прерываний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заявления потребителя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такого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заявлений потребителей на перерасчет суммы платы за предоставленную теплоэнергию вследствие перерывов в теплоснабжении или отклонении качества тепловой энергии с момента подачи таких заявлений, решения по которым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внеплановых прерываний оказания услуги за год к общему количеству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внеплановых прерываний оказания услуги на один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общего количества внеплановых прерываний оказания услуги за год к общему количеству объектов</w:t>
            </w:r>
          </w:p>
        </w:tc>
      </w:tr>
    </w:tbl>
    <w:p>
      <w:pPr>
        <w:spacing w:after="0"/>
        <w:ind w:left="0"/>
        <w:jc w:val="both"/>
      </w:pPr>
      <w:bookmarkStart w:name="z53" w:id="37"/>
      <w:r>
        <w:rPr>
          <w:rFonts w:ascii="Times New Roman"/>
          <w:b w:val="false"/>
          <w:i w:val="false"/>
          <w:color w:val="000000"/>
          <w:sz w:val="28"/>
        </w:rPr>
        <w:t>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37"/>
    <w:p>
      <w:pPr>
        <w:spacing w:after="0"/>
        <w:ind w:left="0"/>
        <w:jc w:val="both"/>
      </w:pPr>
      <w:r>
        <w:rPr>
          <w:rFonts w:ascii="Times New Roman"/>
          <w:b w:val="false"/>
          <w:i w:val="false"/>
          <w:color w:val="000000"/>
          <w:sz w:val="28"/>
        </w:rPr>
        <w:t>снабжение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заявлений на заключение договора теплоснабжения потребителя на подключение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заявлений на заключение договора на оказание услуг по снабжению тепловой энергией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ответов на обращения потребителей по вопросам качества предоставленных услуг, в том числе на выставленные счета на 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рассмотрения субъектом обращений потребителей по вопросам качества предоставленных услуг, в том числе на выставленные счета на оплату, к количеству таких обращений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фактов некорректного выставления счетов за услуги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с потребителей за оказанные регулируемые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оплаты за вычетом других доходов к сумме начисления</w:t>
            </w:r>
          </w:p>
        </w:tc>
      </w:tr>
    </w:tbl>
    <w:p>
      <w:pPr>
        <w:spacing w:after="0"/>
        <w:ind w:left="0"/>
        <w:jc w:val="both"/>
      </w:pPr>
      <w:bookmarkStart w:name="z54" w:id="38"/>
      <w:r>
        <w:rPr>
          <w:rFonts w:ascii="Times New Roman"/>
          <w:b w:val="false"/>
          <w:i w:val="false"/>
          <w:color w:val="000000"/>
          <w:sz w:val="28"/>
        </w:rPr>
        <w:t>
      В сфере водоснабжения и (или) водоотведения:</w:t>
      </w:r>
    </w:p>
    <w:bookmarkEnd w:id="38"/>
    <w:p>
      <w:pPr>
        <w:spacing w:after="0"/>
        <w:ind w:left="0"/>
        <w:jc w:val="both"/>
      </w:pPr>
      <w:r>
        <w:rPr>
          <w:rFonts w:ascii="Times New Roman"/>
          <w:b w:val="false"/>
          <w:i w:val="false"/>
          <w:color w:val="000000"/>
          <w:sz w:val="28"/>
        </w:rPr>
        <w:t>подача воды по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таких заявлений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приборов учета с момента получения такой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с момента получения субъектом жалоб потребителей о возникших неисправностей в работе приборов учета до момента полного восстановления работы этого прибора к количеству всех поступивших жалоб за отчетный год</w:t>
            </w:r>
          </w:p>
        </w:tc>
      </w:tr>
    </w:tbl>
    <w:p>
      <w:pPr>
        <w:spacing w:after="0"/>
        <w:ind w:left="0"/>
        <w:jc w:val="both"/>
      </w:pPr>
      <w:bookmarkStart w:name="z55" w:id="39"/>
      <w:r>
        <w:rPr>
          <w:rFonts w:ascii="Times New Roman"/>
          <w:b w:val="false"/>
          <w:i w:val="false"/>
          <w:color w:val="000000"/>
          <w:sz w:val="28"/>
        </w:rPr>
        <w:t>
      В сфере водоснабжения и (или) водоотведения:</w:t>
      </w:r>
    </w:p>
    <w:bookmarkEnd w:id="39"/>
    <w:p>
      <w:pPr>
        <w:spacing w:after="0"/>
        <w:ind w:left="0"/>
        <w:jc w:val="both"/>
      </w:pPr>
      <w:r>
        <w:rPr>
          <w:rFonts w:ascii="Times New Roman"/>
          <w:b w:val="false"/>
          <w:i w:val="false"/>
          <w:color w:val="000000"/>
          <w:sz w:val="28"/>
        </w:rPr>
        <w:t>отвод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заявок потребителей на доступ к услуге субъекта с момента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потребителя к сетям водоотведения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выдачи технических условий на присоединение объектов потребителей к сетям водоотведения субъекта с момента получения заявлений от потребителей, решения о выдаче которых приняты субъектом в отчетном году, к количеству таких заявлений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таких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p>
      <w:pPr>
        <w:spacing w:after="0"/>
        <w:ind w:left="0"/>
        <w:jc w:val="both"/>
      </w:pPr>
      <w:bookmarkStart w:name="z56" w:id="40"/>
      <w:r>
        <w:rPr>
          <w:rFonts w:ascii="Times New Roman"/>
          <w:b w:val="false"/>
          <w:i w:val="false"/>
          <w:color w:val="000000"/>
          <w:sz w:val="28"/>
        </w:rPr>
        <w:t>
      В сфере водоснабжения и (или) водоотведения:</w:t>
      </w:r>
    </w:p>
    <w:bookmarkEnd w:id="40"/>
    <w:p>
      <w:pPr>
        <w:spacing w:after="0"/>
        <w:ind w:left="0"/>
        <w:jc w:val="both"/>
      </w:pPr>
      <w:r>
        <w:rPr>
          <w:rFonts w:ascii="Times New Roman"/>
          <w:b w:val="false"/>
          <w:i w:val="false"/>
          <w:color w:val="000000"/>
          <w:sz w:val="28"/>
        </w:rPr>
        <w:t>подача воды по магистральным трубопроводам;</w:t>
      </w:r>
    </w:p>
    <w:p>
      <w:pPr>
        <w:spacing w:after="0"/>
        <w:ind w:left="0"/>
        <w:jc w:val="both"/>
      </w:pPr>
      <w:r>
        <w:rPr>
          <w:rFonts w:ascii="Times New Roman"/>
          <w:b w:val="false"/>
          <w:i w:val="false"/>
          <w:color w:val="000000"/>
          <w:sz w:val="28"/>
        </w:rPr>
        <w:t>подача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показателей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 потребителю технических условий на присоединение объектов потребителей к сетям водоснабжения субъекта с момента получения заявления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выдачи технических условий на присоединение объектов потребителей к сетям водоснабжения субъекта с момента получения заявлений от потребителей, решения о выдаче которых приняты субъектом в отчетном году, к количеству всех заявлений потребителей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подачи услуги потребителю более чем на сутки, за исключением случаев приостановления подачи услуг за неоплату.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предварительного уведомления субъектом потребителя до момента приостановления подачи услуги более чем на сутки, за исключением случаев приостановления подачи услуг за неоплату, за который субъект уведомляет потребителей о таких приостановлениях за отчетный год к количеству всех приостановок подачи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подачи услуги потребителю с момента устранения причины приостановления подачи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календарных днях) с момента устранения причин приостановок подачи услуги до полного восстановления субъектом подачи услуги к количеству всех таких приостановок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реагирования субъекта на жалобу потребителя о возникших неисправностях в работе сооружения системы водоснабжения и (или) водоотведения с момента получения такой жалобы в письменной форме через канцелярию предприятия или устной форме в диспетчерскую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часах при устном обращении и рабочих днях при письменном обращении) с момента получения субъектом жалоб потребителей о возникших неисправностей в работе сооружения системы водоотведения до момента полного восстановления работы этого сооружения к количеству всех таких поступивших жалоб за отчетный год</w:t>
            </w:r>
          </w:p>
        </w:tc>
      </w:tr>
    </w:tbl>
    <w:p>
      <w:pPr>
        <w:spacing w:after="0"/>
        <w:ind w:left="0"/>
        <w:jc w:val="both"/>
      </w:pPr>
      <w:bookmarkStart w:name="z57" w:id="41"/>
      <w:r>
        <w:rPr>
          <w:rFonts w:ascii="Times New Roman"/>
          <w:b w:val="false"/>
          <w:i w:val="false"/>
          <w:color w:val="000000"/>
          <w:sz w:val="28"/>
        </w:rPr>
        <w:t>
      В сфере водоснабжения и (или) водоотведения:</w:t>
      </w:r>
    </w:p>
    <w:bookmarkEnd w:id="41"/>
    <w:p>
      <w:pPr>
        <w:spacing w:after="0"/>
        <w:ind w:left="0"/>
        <w:jc w:val="both"/>
      </w:pPr>
      <w:r>
        <w:rPr>
          <w:rFonts w:ascii="Times New Roman"/>
          <w:b w:val="false"/>
          <w:i w:val="false"/>
          <w:color w:val="000000"/>
          <w:sz w:val="28"/>
        </w:rPr>
        <w:t>регулирование поверхностного стока при помощи подпорных гидротехнических сооружений;</w:t>
      </w:r>
    </w:p>
    <w:p>
      <w:pPr>
        <w:spacing w:after="0"/>
        <w:ind w:left="0"/>
        <w:jc w:val="both"/>
      </w:pPr>
      <w:r>
        <w:rPr>
          <w:rFonts w:ascii="Times New Roman"/>
          <w:b w:val="false"/>
          <w:i w:val="false"/>
          <w:color w:val="000000"/>
          <w:sz w:val="28"/>
        </w:rPr>
        <w:t>очистка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рассмотрения субъектом заявки потребителя на получение доступа к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рассмотрения субъектом всех заявок потребителей на доступ к услуге субъекта с момента их поступления в адрес субъекта, решения по которым приняты субъектом в отчетном году, к количеству таких заявок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предварительного уведомления субъектом потребителя о приостановлении предоставления услуги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предварительного уведомления субъектом потребителя (с момента уведомления потребителей до фактического приостановления оказания услуги) за отчетный год к количеству всех приостановок оказания услуги потребителям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восстановления субъектом предоставления услуги потребителю с момента устранения причины приостановления оказания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продолжительности (в рабочих днях) с момента устранения причин приостановок подачи услуги до полного восстановления субъектом оказания услуги к количеству таких приостановок за отчетный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