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df64" w14:textId="a7b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руководителя Бюро национальной статистики Агентства по стратегическому планированию и реформам Республики Казахстан от 7 сентября 2022 года № 23 "Об утверждении статистической формы общегосударственного статистического наблюдения "Единовременное обследование некоммерческих организаций" и инструкций по ее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13 июня 2025 года № 17. Зарегистрирован в Министерстве юстиции Республики Казахстан 20 июня 2025 года № 36311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7 сентября 2022 года № 23 "Об утверждении статистической формы общегосударственного статистического наблюдения "Единовременное обследование некоммерческих организаций" и инструкций по ее заполнению" (зарегистрирован в Реестре государственной регистрации нормативных правовых актов под № 29464).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