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beeb" w14:textId="a7ab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30 мая 2017 года № 155 "Об утверждении типовых штатов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12 июня 2025 года № 88. Зарегистрирован в Министерстве юстиции Республики Казахстан 19 июня 2025 года № 36306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2017 года № 155 "Об утверждении типовых штатов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помощью" (зарегистрирован в Реестре государственной регистрации нормативных правовых актов под № 15301)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организаций, в которых осуществляются учебно-тренировочный процесс, подготовка спортивного резерва и спортсменов высокого класса,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"Управленческий персонал":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3-2 и 3-3, изложить в следующей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 национальной команды Республики Казахстан по виду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вид (ы)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национальной команды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вид (ы)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