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37e" w14:textId="1c88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января 2016 года № 54 "Об утверждении Правил ценообразования на услуги, оказываемые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июня 2025 года № 298/НҚ. Зарегистрирован в Министерстве юстиции Республики Казахстан 19 июня 2025 года № 36303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54 "Об утверждении Правил ценообразования на услуги, оказываемые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</w:t>
      </w:r>
      <w:r>
        <w:rPr>
          <w:rFonts w:ascii="Times New Roman"/>
          <w:b/>
          <w:i w:val="false"/>
          <w:color w:val="000000"/>
          <w:sz w:val="28"/>
        </w:rPr>
        <w:t>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услуги, оказываемые Государственной корпорацией "Правительство для граждан",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ценообразования на услуги, оказываемые Государственной корпорацией "Правительство для граждан"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ценообразования на услуги оказываемые Государственной корпорацией "Правительство для граждан";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Ценообразования на товары (работы, услуги), производимые и реализуемые субъектом государственной монополии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специального права, утвержденными приказом Министра национальной экономики Республики Казахстан от 15 марта 2016 года № 134 (зарегистрирован в Реестре государственной регистрации нормативных правовых актов за № 13588)".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