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86d" w14:textId="0978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информации и общественного развития Республики Казахстан от 21 января 2021 года № 20 "Об утверждении натуральных норм республиканского государственного учреждения "Қоғамдық келісім"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13 июня 2025 года № 274-НҚ. Зарегистрирован в Министерстве юстиции Республики Казахстан 18 июня 2025 года № 36300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21 января 2021 года № 20 "Об утверждении натуральных норм республиканского государственного учреждения "Қоғамдық келісім" (зарегистрирован в Реестре государственной регистрации нормативных правовых актов под № 22120).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межэтнических отношений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