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7b80" w14:textId="5a07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Министра сельского хозяйства Республики Казахстан от 13 июня 2025 года № 198. Зарегистрирован в Министерстве юстиции Республики Казахстан 18 июня 2025 года № 36298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дополнить подпунктом 14-1) следующего содержания:</w:t>
      </w:r>
    </w:p>
    <w:bookmarkEnd w:id="4"/>
    <w:bookmarkStart w:name="z9" w:id="5"/>
    <w:p>
      <w:pPr>
        <w:spacing w:after="0"/>
        <w:ind w:left="0"/>
        <w:jc w:val="both"/>
      </w:pPr>
      <w:r>
        <w:rPr>
          <w:rFonts w:ascii="Times New Roman"/>
          <w:b w:val="false"/>
          <w:i w:val="false"/>
          <w:color w:val="000000"/>
          <w:sz w:val="28"/>
        </w:rPr>
        <w:t xml:space="preserve">
      "14-1) объекты инвестиционного субсидирования – техника, машина, оборудование, приобретенные в кредит/лизинг, по которым инвестиционное субсидирование осуществляется с применением механизма перечисления инвестиционных субсидий авансовым платежом финансовому институту на специальный счет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 </w:t>
      </w:r>
    </w:p>
    <w:bookmarkStart w:name="z11" w:id="6"/>
    <w:p>
      <w:pPr>
        <w:spacing w:after="0"/>
        <w:ind w:left="0"/>
        <w:jc w:val="both"/>
      </w:pPr>
      <w:r>
        <w:rPr>
          <w:rFonts w:ascii="Times New Roman"/>
          <w:b w:val="false"/>
          <w:i w:val="false"/>
          <w:color w:val="000000"/>
          <w:sz w:val="28"/>
        </w:rPr>
        <w:t>
      "16) финансовые институты – акционерное общество "Фонд развития промышленности" (в рамках инвестиционного субсидирования по инвестиционным вложениям за счет привлеченных средств) (далее – АО "Фонд развития промышленности"),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 поверенные (агенты), определенные в соответствии с бюджетным законодательством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bookmarkStart w:name="z13" w:id="7"/>
    <w:p>
      <w:pPr>
        <w:spacing w:after="0"/>
        <w:ind w:left="0"/>
        <w:jc w:val="both"/>
      </w:pPr>
      <w:r>
        <w:rPr>
          <w:rFonts w:ascii="Times New Roman"/>
          <w:b w:val="false"/>
          <w:i w:val="false"/>
          <w:color w:val="000000"/>
          <w:sz w:val="28"/>
        </w:rPr>
        <w:t>
      "12. Для паспортов проектов № 1 (при наличии минимального норматива по земельным участкам), № 2, № 4, № 13, № 14 необходимо наличие у инвестора (услугополучателя) земельного (ых) участка (ов)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ГИСС с информационной системой единого государственного кадастра недвижимости.</w:t>
      </w:r>
    </w:p>
    <w:bookmarkEnd w:id="7"/>
    <w:bookmarkStart w:name="z14" w:id="8"/>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участков сельскохозяйственного назначения, зарегистрированных у членов сельскохозяйственного кооператива.</w:t>
      </w:r>
    </w:p>
    <w:bookmarkEnd w:id="8"/>
    <w:bookmarkStart w:name="z15" w:id="9"/>
    <w:p>
      <w:pPr>
        <w:spacing w:after="0"/>
        <w:ind w:left="0"/>
        <w:jc w:val="both"/>
      </w:pPr>
      <w:r>
        <w:rPr>
          <w:rFonts w:ascii="Times New Roman"/>
          <w:b w:val="false"/>
          <w:i w:val="false"/>
          <w:color w:val="000000"/>
          <w:sz w:val="28"/>
        </w:rPr>
        <w:t>
      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bookmarkEnd w:id="9"/>
    <w:bookmarkStart w:name="z16" w:id="10"/>
    <w:p>
      <w:pPr>
        <w:spacing w:after="0"/>
        <w:ind w:left="0"/>
        <w:jc w:val="both"/>
      </w:pPr>
      <w:r>
        <w:rPr>
          <w:rFonts w:ascii="Times New Roman"/>
          <w:b w:val="false"/>
          <w:i w:val="false"/>
          <w:color w:val="000000"/>
          <w:sz w:val="28"/>
        </w:rPr>
        <w:t>
      В случае подачи заявки по паспортам проектов № 1, № 2, № 4, № 13, № 14 от крестьянского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техники и (или) машины, зарегистрированные на члена крестьянского или фермерского хозяйства.</w:t>
      </w:r>
    </w:p>
    <w:bookmarkEnd w:id="10"/>
    <w:bookmarkStart w:name="z17" w:id="11"/>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"17.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по следующим паспортам проектов:</w:t>
      </w:r>
    </w:p>
    <w:bookmarkEnd w:id="12"/>
    <w:bookmarkStart w:name="z20" w:id="13"/>
    <w:p>
      <w:pPr>
        <w:spacing w:after="0"/>
        <w:ind w:left="0"/>
        <w:jc w:val="both"/>
      </w:pPr>
      <w:r>
        <w:rPr>
          <w:rFonts w:ascii="Times New Roman"/>
          <w:b w:val="false"/>
          <w:i w:val="false"/>
          <w:color w:val="000000"/>
          <w:sz w:val="28"/>
        </w:rPr>
        <w:t>
      до 50 (пятидесяти) %:</w:t>
      </w:r>
    </w:p>
    <w:bookmarkEnd w:id="13"/>
    <w:bookmarkStart w:name="z21" w:id="14"/>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2; 13.2; 14; 19; 25; 26; 28; 29; 30; 31; 36; 40; 42;</w:t>
      </w:r>
    </w:p>
    <w:bookmarkEnd w:id="14"/>
    <w:bookmarkStart w:name="z22" w:id="15"/>
    <w:p>
      <w:pPr>
        <w:spacing w:after="0"/>
        <w:ind w:left="0"/>
        <w:jc w:val="both"/>
      </w:pPr>
      <w:r>
        <w:rPr>
          <w:rFonts w:ascii="Times New Roman"/>
          <w:b w:val="false"/>
          <w:i w:val="false"/>
          <w:color w:val="000000"/>
          <w:sz w:val="28"/>
        </w:rPr>
        <w:t>
      по паспорту проекта № 1.1 "Приобретение приоритетных сельскохозяйственных машин и оборудования" для сельскохозяйственных кооперативов по следующим позициям: 1; 2; 5; 6; 7; 8; 10; 11;</w:t>
      </w:r>
    </w:p>
    <w:bookmarkEnd w:id="15"/>
    <w:bookmarkStart w:name="z23" w:id="16"/>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16"/>
    <w:bookmarkStart w:name="z24" w:id="17"/>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17"/>
    <w:bookmarkStart w:name="z25" w:id="18"/>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18"/>
    <w:bookmarkStart w:name="z26" w:id="19"/>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19"/>
    <w:bookmarkStart w:name="z27" w:id="20"/>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20"/>
    <w:bookmarkStart w:name="z28" w:id="21"/>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23 изложить в следующей редакции:</w:t>
      </w:r>
    </w:p>
    <w:bookmarkStart w:name="z30" w:id="22"/>
    <w:p>
      <w:pPr>
        <w:spacing w:after="0"/>
        <w:ind w:left="0"/>
        <w:jc w:val="both"/>
      </w:pPr>
      <w:r>
        <w:rPr>
          <w:rFonts w:ascii="Times New Roman"/>
          <w:b w:val="false"/>
          <w:i w:val="false"/>
          <w:color w:val="000000"/>
          <w:sz w:val="28"/>
        </w:rPr>
        <w:t xml:space="preserve">
      "9) по паспорту проекта № 4 дополнительно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 </w:t>
      </w:r>
    </w:p>
    <w:bookmarkStart w:name="z32" w:id="23"/>
    <w:p>
      <w:pPr>
        <w:spacing w:after="0"/>
        <w:ind w:left="0"/>
        <w:jc w:val="both"/>
      </w:pPr>
      <w:r>
        <w:rPr>
          <w:rFonts w:ascii="Times New Roman"/>
          <w:b w:val="false"/>
          <w:i w:val="false"/>
          <w:color w:val="000000"/>
          <w:sz w:val="28"/>
        </w:rPr>
        <w:t>
      "30. Сведения о результатах рассмотрения заявки направляются в "личный кабинет" инвестора (услугополучателя) и отражаются на веб-портале.</w:t>
      </w:r>
    </w:p>
    <w:bookmarkEnd w:id="23"/>
    <w:bookmarkStart w:name="z33" w:id="24"/>
    <w:p>
      <w:pPr>
        <w:spacing w:after="0"/>
        <w:ind w:left="0"/>
        <w:jc w:val="both"/>
      </w:pPr>
      <w:r>
        <w:rPr>
          <w:rFonts w:ascii="Times New Roman"/>
          <w:b w:val="false"/>
          <w:i w:val="false"/>
          <w:color w:val="000000"/>
          <w:sz w:val="28"/>
        </w:rPr>
        <w:t xml:space="preserve">
      В течение 1 (одного) рабочего дня со дня принятия положительного решения рабочим органом (услугодателем), рабочим органом (услугодателем) посредством ГИСС в электронной форме формируется и подписывается договор инвестиционного субсидирования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соглашение о целевом использовании и не отчуждении объекта инвестиционного субсидирования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которые автоматически направляются для подписания инвестору (услугополучателю).</w:t>
      </w:r>
    </w:p>
    <w:bookmarkEnd w:id="24"/>
    <w:bookmarkStart w:name="z34" w:id="25"/>
    <w:p>
      <w:pPr>
        <w:spacing w:after="0"/>
        <w:ind w:left="0"/>
        <w:jc w:val="both"/>
      </w:pPr>
      <w:r>
        <w:rPr>
          <w:rFonts w:ascii="Times New Roman"/>
          <w:b w:val="false"/>
          <w:i w:val="false"/>
          <w:color w:val="000000"/>
          <w:sz w:val="28"/>
        </w:rPr>
        <w:t>
      В случае сбоя ГИСС, содержащей необходимые сведения для выдачи субсидий, рабочий орган (услугодатель) незамедлительно уведомляет уполномоченный орган в области развития агропромышленного комплекса о возникшей ситуации, который приступает к ее устранению.</w:t>
      </w:r>
    </w:p>
    <w:bookmarkEnd w:id="25"/>
    <w:bookmarkStart w:name="z35" w:id="26"/>
    <w:p>
      <w:pPr>
        <w:spacing w:after="0"/>
        <w:ind w:left="0"/>
        <w:jc w:val="both"/>
      </w:pPr>
      <w:r>
        <w:rPr>
          <w:rFonts w:ascii="Times New Roman"/>
          <w:b w:val="false"/>
          <w:i w:val="false"/>
          <w:color w:val="000000"/>
          <w:sz w:val="28"/>
        </w:rPr>
        <w:t>
      При этом, после проведения работ по устранению возникшего сбоя уполномоченный орган в области развития агропромышленного комплекса в течение 3 (трех) рабочих дней составляет протокол о технической проблеме и размещает его в ГИСС.";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xml:space="preserve">
      "32. 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или АО "Фонд развития промышленности", на специальный счет.</w:t>
      </w:r>
    </w:p>
    <w:bookmarkEnd w:id="27"/>
    <w:bookmarkStart w:name="z38" w:id="28"/>
    <w:p>
      <w:pPr>
        <w:spacing w:after="0"/>
        <w:ind w:left="0"/>
        <w:jc w:val="both"/>
      </w:pPr>
      <w:r>
        <w:rPr>
          <w:rFonts w:ascii="Times New Roman"/>
          <w:b w:val="false"/>
          <w:i w:val="false"/>
          <w:color w:val="000000"/>
          <w:sz w:val="28"/>
        </w:rPr>
        <w:t>
      При этом по заявкам, рассматриваемым в рамках:</w:t>
      </w:r>
    </w:p>
    <w:bookmarkEnd w:id="28"/>
    <w:bookmarkStart w:name="z39" w:id="29"/>
    <w:p>
      <w:pPr>
        <w:spacing w:after="0"/>
        <w:ind w:left="0"/>
        <w:jc w:val="both"/>
      </w:pPr>
      <w:r>
        <w:rPr>
          <w:rFonts w:ascii="Times New Roman"/>
          <w:b w:val="false"/>
          <w:i w:val="false"/>
          <w:color w:val="000000"/>
          <w:sz w:val="28"/>
        </w:rPr>
        <w:t xml:space="preserve">
      1) паспортов проектов № 1, № 1.1, № 2, № 3, № 6, № 8, № 13, № 14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финансовому институту, имеющему лицензию на осуществление микрофинансовой деятельности или АО "Фонд развития промышленности", на специальный счет определяется инвестором (услугополучателем), что отражается в заявке на инвестиционное субсидирование;</w:t>
      </w:r>
    </w:p>
    <w:bookmarkEnd w:id="29"/>
    <w:bookmarkStart w:name="z40" w:id="30"/>
    <w:p>
      <w:pPr>
        <w:spacing w:after="0"/>
        <w:ind w:left="0"/>
        <w:jc w:val="both"/>
      </w:pPr>
      <w:r>
        <w:rPr>
          <w:rFonts w:ascii="Times New Roman"/>
          <w:b w:val="false"/>
          <w:i w:val="false"/>
          <w:color w:val="000000"/>
          <w:sz w:val="28"/>
        </w:rPr>
        <w:t xml:space="preserve">
      2) паспортов проектов № 4, № 5, № 7, № 9, № 10, № 12, № 15, № 16, № 17, № 18, № 19, № 20, № 21, № 22, № 23, № 24, № 25, № 26, № 27, №27.1, № 28, № 29, № 30, №31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финансовому институту, имеющему лицензию на осуществление микрофинансовой деятельности или АО "Фонд развития промышленности", на специальный счет определяется рабочим органом (услугодателем).</w:t>
      </w:r>
    </w:p>
    <w:bookmarkEnd w:id="30"/>
    <w:bookmarkStart w:name="z41" w:id="31"/>
    <w:p>
      <w:pPr>
        <w:spacing w:after="0"/>
        <w:ind w:left="0"/>
        <w:jc w:val="both"/>
      </w:pPr>
      <w:r>
        <w:rPr>
          <w:rFonts w:ascii="Times New Roman"/>
          <w:b w:val="false"/>
          <w:i w:val="false"/>
          <w:color w:val="000000"/>
          <w:sz w:val="28"/>
        </w:rPr>
        <w:t xml:space="preserve">
      33. Для получения инвестиционных субсидий на специальный счет, инвестор (услугополучатель) подает электронную заявку на инвестиционное субсидирование с применением механизма авансового платежа на специальный счет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дополнительно прикрепляет заверенную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копию положительного решения кредитного комитета финансового института, имеющего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финансового института, имеющего лицензию на осуществление микрофинансовой деятельности.</w:t>
      </w:r>
    </w:p>
    <w:bookmarkEnd w:id="31"/>
    <w:bookmarkStart w:name="z42" w:id="32"/>
    <w:p>
      <w:pPr>
        <w:spacing w:after="0"/>
        <w:ind w:left="0"/>
        <w:jc w:val="both"/>
      </w:pPr>
      <w:r>
        <w:rPr>
          <w:rFonts w:ascii="Times New Roman"/>
          <w:b w:val="false"/>
          <w:i w:val="false"/>
          <w:color w:val="000000"/>
          <w:sz w:val="28"/>
        </w:rPr>
        <w:t xml:space="preserve">
      В течение 3 (трех)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и инвестором (услугополучателем) заключается трехсторонний договор и соглашение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или финансовым институтом, имеющим лицензию на осуществление микрофинансовой деятельности или акционерным обществом "Фонд развития промышленности", инвестиционных субсидий на специальном счете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2"/>
    <w:bookmarkStart w:name="z43" w:id="33"/>
    <w:p>
      <w:pPr>
        <w:spacing w:after="0"/>
        <w:ind w:left="0"/>
        <w:jc w:val="both"/>
      </w:pPr>
      <w:r>
        <w:rPr>
          <w:rFonts w:ascii="Times New Roman"/>
          <w:b w:val="false"/>
          <w:i w:val="false"/>
          <w:color w:val="000000"/>
          <w:sz w:val="28"/>
        </w:rPr>
        <w:t>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не использует средства инвестиционных субсидий, полученных на специальный счет, до своевременного исполнения условий, указанных в пунктах 34 или 35 настоящих Правил.</w:t>
      </w:r>
    </w:p>
    <w:bookmarkEnd w:id="33"/>
    <w:bookmarkStart w:name="z44" w:id="34"/>
    <w:p>
      <w:pPr>
        <w:spacing w:after="0"/>
        <w:ind w:left="0"/>
        <w:jc w:val="both"/>
      </w:pPr>
      <w:r>
        <w:rPr>
          <w:rFonts w:ascii="Times New Roman"/>
          <w:b w:val="false"/>
          <w:i w:val="false"/>
          <w:color w:val="000000"/>
          <w:sz w:val="28"/>
        </w:rPr>
        <w:t xml:space="preserve">
      34. В случае финансирования инвестора (услугополучателя) путем представления 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течение 10 (десяти) рабочих дней с даты получения инвестиционных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34"/>
    <w:bookmarkStart w:name="z45" w:id="35"/>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копии актов приема-передачи техники, машин, оборудования между покупателем и поставщиком, дополнительного соглашения к кредитному договору (при наличии) и соглашение о целевом использовании и не отчуждении объекта инвестиционного субсидирования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5"/>
    <w:bookmarkStart w:name="z46" w:id="36"/>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36"/>
    <w:bookmarkStart w:name="z47" w:id="37"/>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37"/>
    <w:bookmarkStart w:name="z48" w:id="38"/>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38"/>
    <w:bookmarkStart w:name="z49" w:id="39"/>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bookmarkEnd w:id="39"/>
    <w:bookmarkStart w:name="z50" w:id="40"/>
    <w:p>
      <w:pPr>
        <w:spacing w:after="0"/>
        <w:ind w:left="0"/>
        <w:jc w:val="both"/>
      </w:pPr>
      <w:r>
        <w:rPr>
          <w:rFonts w:ascii="Times New Roman"/>
          <w:b w:val="false"/>
          <w:i w:val="false"/>
          <w:color w:val="000000"/>
          <w:sz w:val="28"/>
        </w:rPr>
        <w:t>
      35. В случае финансирования инвестора путем предоставления техники, машин и (или)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течение 10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и предоставляет подтверждающие документы рабочему органу (услугодателю), а также копию договора финансового лизинга.</w:t>
      </w:r>
    </w:p>
    <w:bookmarkEnd w:id="40"/>
    <w:bookmarkStart w:name="z51" w:id="41"/>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180 (ста восьмидесяти) календарных дней со дня получения средств на специальный счет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41"/>
    <w:bookmarkStart w:name="z52" w:id="42"/>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42"/>
    <w:bookmarkStart w:name="z53" w:id="43"/>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43"/>
    <w:bookmarkStart w:name="z54" w:id="44"/>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44"/>
    <w:bookmarkStart w:name="z55" w:id="45"/>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45"/>
    <w:bookmarkStart w:name="z56" w:id="46"/>
    <w:p>
      <w:pPr>
        <w:spacing w:after="0"/>
        <w:ind w:left="0"/>
        <w:jc w:val="both"/>
      </w:pPr>
      <w:r>
        <w:rPr>
          <w:rFonts w:ascii="Times New Roman"/>
          <w:b w:val="false"/>
          <w:i w:val="false"/>
          <w:color w:val="000000"/>
          <w:sz w:val="28"/>
        </w:rPr>
        <w:t>
      36. В случае, если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не выполняются условия, предусмотренные пунктом 34 настоящих Правил (при финансировании инвестора (услугополучателя) путем представления кредита) или пунктом 35 настоящих Правил (при финансировании инвестора (услугополучателя) путем представления техники, машин и (или) оборудования в лизинг), то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течение 3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46"/>
    <w:bookmarkStart w:name="z57" w:id="47"/>
    <w:p>
      <w:pPr>
        <w:spacing w:after="0"/>
        <w:ind w:left="0"/>
        <w:jc w:val="both"/>
      </w:pPr>
      <w:r>
        <w:rPr>
          <w:rFonts w:ascii="Times New Roman"/>
          <w:b w:val="false"/>
          <w:i w:val="false"/>
          <w:color w:val="000000"/>
          <w:sz w:val="28"/>
        </w:rPr>
        <w:t>
      37. Средства, перечисленные на специальный счет, зачисляются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в счет погашения основного долга инвестора (услугополучателя) по кредиту/лизингу, использованного на приобретение техники, машины и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47"/>
    <w:bookmarkStart w:name="z58" w:id="48"/>
    <w:p>
      <w:pPr>
        <w:spacing w:after="0"/>
        <w:ind w:left="0"/>
        <w:jc w:val="both"/>
      </w:pPr>
      <w:r>
        <w:rPr>
          <w:rFonts w:ascii="Times New Roman"/>
          <w:b w:val="false"/>
          <w:i w:val="false"/>
          <w:color w:val="000000"/>
          <w:sz w:val="28"/>
        </w:rPr>
        <w:t>
      38. Мониторинг инвестиционного субсидирования осуществляется в течение 3 (трех) лет с момента субсидирования рабочим органом (услугодателем) в ГИСС по следующим критериям:</w:t>
      </w:r>
    </w:p>
    <w:bookmarkEnd w:id="48"/>
    <w:bookmarkStart w:name="z59" w:id="49"/>
    <w:p>
      <w:pPr>
        <w:spacing w:after="0"/>
        <w:ind w:left="0"/>
        <w:jc w:val="both"/>
      </w:pPr>
      <w:r>
        <w:rPr>
          <w:rFonts w:ascii="Times New Roman"/>
          <w:b w:val="false"/>
          <w:i w:val="false"/>
          <w:color w:val="000000"/>
          <w:sz w:val="28"/>
        </w:rPr>
        <w:t>
      1) ежеквартально на предмет не отчуждения (в том числе в части запрета на замену и передачу в аренду объектов инвестиционного субсидирования) и обеспечения целевого использования инвестором (услугополучателем) приобретенной техники, машин и оборудования;</w:t>
      </w:r>
    </w:p>
    <w:bookmarkEnd w:id="49"/>
    <w:bookmarkStart w:name="z60" w:id="50"/>
    <w:p>
      <w:pPr>
        <w:spacing w:after="0"/>
        <w:ind w:left="0"/>
        <w:jc w:val="both"/>
      </w:pPr>
      <w:r>
        <w:rPr>
          <w:rFonts w:ascii="Times New Roman"/>
          <w:b w:val="false"/>
          <w:i w:val="false"/>
          <w:color w:val="000000"/>
          <w:sz w:val="28"/>
        </w:rPr>
        <w:t>
      2) по паспортам проектов № 7, № 8 (по молокоперерабатывающему заводу), № 10, № 18, № 19, № 24, № 25, № 26, № 27, № 27.1, № 28, № 29 на предмет: действия/бездействия объекта инвестиционного субсидирования не менее 1 (одного) раза в год с момента ввода в эксплуатацию, достижения/недостижения выхода объекта инвестиционного субсидирования на проектную мощность в размере не менее 50 (пятидесяти) % от общей проектной мощности в сроки, предусмотренные бизнес-планом;</w:t>
      </w:r>
    </w:p>
    <w:bookmarkEnd w:id="50"/>
    <w:bookmarkStart w:name="z61" w:id="51"/>
    <w:p>
      <w:pPr>
        <w:spacing w:after="0"/>
        <w:ind w:left="0"/>
        <w:jc w:val="both"/>
      </w:pPr>
      <w:r>
        <w:rPr>
          <w:rFonts w:ascii="Times New Roman"/>
          <w:b w:val="false"/>
          <w:i w:val="false"/>
          <w:color w:val="000000"/>
          <w:sz w:val="28"/>
        </w:rPr>
        <w:t>
      3) не менее 1 (одного) раза в год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первой пункта 3 настоящих Правил;</w:t>
      </w:r>
    </w:p>
    <w:bookmarkEnd w:id="51"/>
    <w:bookmarkStart w:name="z62" w:id="52"/>
    <w:p>
      <w:pPr>
        <w:spacing w:after="0"/>
        <w:ind w:left="0"/>
        <w:jc w:val="both"/>
      </w:pPr>
      <w:r>
        <w:rPr>
          <w:rFonts w:ascii="Times New Roman"/>
          <w:b w:val="false"/>
          <w:i w:val="false"/>
          <w:color w:val="000000"/>
          <w:sz w:val="28"/>
        </w:rPr>
        <w:t>
      4) не менее 1 (одного)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52"/>
    <w:bookmarkStart w:name="z63" w:id="53"/>
    <w:p>
      <w:pPr>
        <w:spacing w:after="0"/>
        <w:ind w:left="0"/>
        <w:jc w:val="both"/>
      </w:pPr>
      <w:r>
        <w:rPr>
          <w:rFonts w:ascii="Times New Roman"/>
          <w:b w:val="false"/>
          <w:i w:val="false"/>
          <w:color w:val="000000"/>
          <w:sz w:val="28"/>
        </w:rPr>
        <w:t>
      5) не менее 1 (одного) раза в год после выплаты субсидий на предмет соответствия вида деятельности инвестора к производству и (или) переработке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53"/>
    <w:bookmarkStart w:name="z64" w:id="54"/>
    <w:p>
      <w:pPr>
        <w:spacing w:after="0"/>
        <w:ind w:left="0"/>
        <w:jc w:val="both"/>
      </w:pPr>
      <w:r>
        <w:rPr>
          <w:rFonts w:ascii="Times New Roman"/>
          <w:b w:val="false"/>
          <w:i w:val="false"/>
          <w:color w:val="000000"/>
          <w:sz w:val="28"/>
        </w:rPr>
        <w:t xml:space="preserve">
      6) не менее 1 (одного) раза в год по исполнению финансовым институтом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инвестиционных субсидий на специальном счете.";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68" w:id="55"/>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55"/>
    <w:bookmarkStart w:name="z69" w:id="5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6"/>
    <w:bookmarkStart w:name="z70" w:id="57"/>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7"/>
    <w:bookmarkStart w:name="z71" w:id="5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8"/>
    <w:bookmarkStart w:name="z72" w:id="5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74" w:id="60"/>
      <w:r>
        <w:rPr>
          <w:rFonts w:ascii="Times New Roman"/>
          <w:b w:val="false"/>
          <w:i w:val="false"/>
          <w:color w:val="000000"/>
          <w:sz w:val="28"/>
        </w:rPr>
        <w:t>
      "СОГЛАСОВАН"</w:t>
      </w:r>
    </w:p>
    <w:bookmarkEnd w:id="6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5"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6"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7"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8" w:id="64"/>
      <w:r>
        <w:rPr>
          <w:rFonts w:ascii="Times New Roman"/>
          <w:b w:val="false"/>
          <w:i w:val="false"/>
          <w:color w:val="000000"/>
          <w:sz w:val="28"/>
        </w:rPr>
        <w:t>
      "СОГЛАСОВАН"</w:t>
      </w:r>
    </w:p>
    <w:bookmarkEnd w:id="6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9"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0"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2025 года №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83" w:id="67"/>
    <w:p>
      <w:pPr>
        <w:spacing w:after="0"/>
        <w:ind w:left="0"/>
        <w:jc w:val="left"/>
      </w:pPr>
      <w:r>
        <w:rPr>
          <w:rFonts w:ascii="Times New Roman"/>
          <w:b/>
          <w:i w:val="false"/>
          <w:color w:val="000000"/>
        </w:rPr>
        <w:t xml:space="preserve"> Перечень паспортов проектов</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приоритетных сельскохозяйственных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навесной и прицепной сельскохозяйственной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переработке шкур и шерсти сельскохозяйственных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5 тысяч тонн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в птицеводстве яичного и мясного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переработке плодов/овощей/бахчевых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переработки зерновых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глубокой переработке растениеводческой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завода по переработке куриного яйца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2025 года №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86" w:id="68"/>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7"/>
        <w:gridCol w:w="167"/>
        <w:gridCol w:w="167"/>
        <w:gridCol w:w="167"/>
        <w:gridCol w:w="167"/>
        <w:gridCol w:w="167"/>
        <w:gridCol w:w="167"/>
        <w:gridCol w:w="167"/>
        <w:gridCol w:w="167"/>
        <w:gridCol w:w="167"/>
        <w:gridCol w:w="167"/>
        <w:gridCol w:w="167"/>
        <w:gridCol w:w="167"/>
        <w:gridCol w:w="167"/>
        <w:gridCol w:w="167"/>
        <w:gridCol w:w="167"/>
      </w:tblGrid>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Свеклоуборочный комбайн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 от 80 лошадиных сил (включительно) на гусеничном ходу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мощностью от 201 лошадиных сил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кубических метра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 (мобильная зерносушилка) от 49-145 тонн в сутки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менее 2,2 кубических метра)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авиационные системы (БАС) сельскохозяйственные многофункциональные (для распыления пестицидов, разбрасывания семян, удобрений и других)</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вентиляторный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с шириной захвата 20 – 100 метров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шириной захвата 20 – 100 метров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Шарнирная сетка для ограждения сельскохозяйственных земель от потравы сайгаками*****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(металлические или бетонные) для фиксации шарнирной сетки для ограждения сельскохозяйственных земель от потравы сайгаками*****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 позиции 32, 33 субсидируются за счет средств из местного бюджета.</w:t>
            </w:r>
          </w:p>
          <w:p>
            <w:pPr>
              <w:spacing w:after="20"/>
              <w:ind w:left="20"/>
              <w:jc w:val="both"/>
            </w:pPr>
            <w:r>
              <w:rPr>
                <w:rFonts w:ascii="Times New Roman"/>
                <w:b w:val="false"/>
                <w:i w:val="false"/>
                <w:color w:val="000000"/>
                <w:sz w:val="20"/>
              </w:rPr>
              <w:t>
***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 максимальная допустимая стоимость ограждения для пастбищ не должна превышать 16 миллионов тенге на 1000 гектаров.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позиции 46, 47 субсидируются за счет средств из местного бюджета.</w:t>
            </w:r>
          </w:p>
          <w:p>
            <w:pPr>
              <w:spacing w:after="20"/>
              <w:ind w:left="20"/>
              <w:jc w:val="both"/>
            </w:pPr>
            <w:r>
              <w:rPr>
                <w:rFonts w:ascii="Times New Roman"/>
                <w:b w:val="false"/>
                <w:i w:val="false"/>
                <w:color w:val="000000"/>
                <w:sz w:val="20"/>
              </w:rPr>
              <w:t>
Диаметр проволоки сетки не менее 2,5 миллиметра, высота сетки не менее 1,6 метра.</w:t>
            </w:r>
          </w:p>
          <w:p>
            <w:pPr>
              <w:spacing w:after="20"/>
              <w:ind w:left="20"/>
              <w:jc w:val="both"/>
            </w:pPr>
            <w:r>
              <w:rPr>
                <w:rFonts w:ascii="Times New Roman"/>
                <w:b w:val="false"/>
                <w:i w:val="false"/>
                <w:color w:val="000000"/>
                <w:sz w:val="20"/>
              </w:rPr>
              <w:t>
Размеры ячейки сетки: ширина не более 100 миллиметров, высота не более 75 миллиметров.</w:t>
            </w:r>
          </w:p>
          <w:p>
            <w:pPr>
              <w:spacing w:after="20"/>
              <w:ind w:left="20"/>
              <w:jc w:val="both"/>
            </w:pPr>
            <w:r>
              <w:rPr>
                <w:rFonts w:ascii="Times New Roman"/>
                <w:b w:val="false"/>
                <w:i w:val="false"/>
                <w:color w:val="000000"/>
                <w:sz w:val="20"/>
              </w:rPr>
              <w:t>
Расстояние между столбами не более 3-5 метров.</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181 до 300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до 539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мощностью до 129 лошадиных сил (включительно)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150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151 до 220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279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до 430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 с двигателем PowerTech™, системой телематики JDLink™,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539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249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299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449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 с двигателем PowerTech™ и системой телематики JDLink™, компонентами пропускного тракта с технологией Dura Line™.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501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с двигателем PowerTech™ и (или) системой телематики JDLink™, с рядковыми элементами по сбору хлопка PRO12 или MR16 или MR12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501 лошадиных сил (включительно)</w:t>
            </w:r>
          </w:p>
          <w:p>
            <w:pPr>
              <w:spacing w:after="20"/>
              <w:ind w:left="20"/>
              <w:jc w:val="both"/>
            </w:pPr>
            <w:r>
              <w:rPr>
                <w:rFonts w:ascii="Times New Roman"/>
                <w:b w:val="false"/>
                <w:i w:val="false"/>
                <w:color w:val="000000"/>
                <w:sz w:val="20"/>
              </w:rPr>
              <w:t>
(с двигателем PowerTech™ и системой телематики JDLink™, рядковые элементы по сбору хлопка MR16 и cо встроенной автоматической камерой прессования хлопка и упаковки в рулоны, покрытые пленкой TamaWrap+™ и системой контроля процесса тюкования Cotton Pro (HID, Cotton Pro), с монитором управления CommandCenter™ G5Plus, функцией автоматического вождения по рядкам AutoTrac™ RowSense™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сеялка/посевной комплекс: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со стойками для сошников TruPosition™ или сошниками ConservaPak™ или сошниками ProSeries™, система контроля забивания семяпроводов RelativeFlow™. Бункер для семян из пластика, конвейерный тип транспортера, высевающий аппарат с дозирующими высевающими катушками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пневматическая сеялка /посевной комплекс: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зерновая сеялка с двухдисковым сошником или сошником ProSeries™, комбинированным бункером для семян и удобрений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точного высева с высевающей секцией MaxEmerge или ExactEmerge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 рядов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рядов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предварительной очистки зерна до 150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очистки зерна барабанного типа до 60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40 до 60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60 до 120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ленточный, производительность от 100-до 200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скребковый, производительность от 100-до 200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зерновая, производительность от 50-до 200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сортировальная машина, производительность от 10 до 30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пневмосортировальный, производительность до 10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конвейер производительность 60 тонн/час длина 8 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Триерный блок, производительность от 8 до 12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20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культиватор со стойками TruPosition™ и тандемные колеса для копирования рельефа Walk-Over, и (или) с регулировкой глубины в одной точке Single Point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8,9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с мотовилом с композитными пальцами и/или c системой автоматической скорости мотовила Dial-a-Speed и/или с системой копирования рельефа Active Header Control/HydroFlex/Active Header Float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7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7,1 до 8,9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до 12,9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от13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для комбайна с контролем управления высоты - cистема копирования рельефа HCU/AHC, пластиковыми пальцами ленты подборщика, системой автоматической скорости ленты Dial-a-Speed и/или системой амортизации FieldGlide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 с технологией контроля глубины TruSet™ и (или) с регулировкой глубины в одной точке Single Рoint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снегопах, валкообразователь, валкоукладчик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 совместимый с тракторами оборудованных функцией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 с фиксированной камерой прессования, с системой предварительного измельчения MaxiCut HC 2,2 м или со стандартным подборщиком 1,79 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 с системой регулировки смещения, централизованная система смазки узловязателей; очистной вентилятор узловязателя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зеленых кормов (для силоса, сенажа): с упаковкой в пленку и внесением консервантов B-Wrap, с системой взвешивания и измерением влажности и система контроля параметров работы СommandCenter, уникальная система обвязки CoverEdge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косилки с навигационной системой AutoTrac™, системой автоматической скорости мотовила Dial-a-Speed, системой передвижения столов и автоматическим реверсированием лент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системой распыления раствора с функциями AutoFill и AutoDiluter системой стабилизации штанги BoomTrac™ или TerrainControl Pro™/TerrainCommand Pro™, дисплей управления системами CommandCenter™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с двигателем PowerTech™ и системой телематики JDLink™, система стабилизации штанги BoomTrac™ или TerrainControl Pro™ / Terrain Command Pro™, навигационной системой AutoTrac™, дисплей управления системами Command Center™</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до 3000 литров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3001 до 5999 литра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6000 литра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смешивающий комплекс для средств защиты растений, производительность насоса от 200 до 2000 литров в минуту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Смешивающий комплекс для средств защиты растений, производительность насоса от 200 до 2000 литров в минуту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 машина для внесения жидких удобрений, объем до 8001 литров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разбрасыватель удобрений с двигателем PowerTech™ и системой телематики JDLink™, навигационной системой AutoTrac™, дисплей управления системами CommandCenter™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максимальной допустимой стоимости для расчета субсидий на зерноуборочные комбайны предусмотрена стоимость жатки и (или) платформа подборщика. В случае приобретения зерноуборочного комбайна без жатки и (или) платформа подборщика допускается расчет субсидии, без учета стоимости жатки и (или) платформа подборщика.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"Приобретение навесной и прицепной сельскохозяйственной техники"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для посева зерна и зернобобовых культур: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3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3.1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6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6.1-12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12.1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4,0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4,1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6,0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12,1-20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6-9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9,1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 косилки дисковая: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8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до 4,0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от 4,1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*субсидирование осуществляется по технике, машинам и оборудованию, приобретенным до 25 мая 2024 года (включительно).</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
* Субсидируются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семеноводстве" (далее – Закон о семеноводстве).</w:t>
            </w:r>
          </w:p>
          <w:p>
            <w:pPr>
              <w:spacing w:after="20"/>
              <w:ind w:left="20"/>
              <w:jc w:val="both"/>
            </w:pPr>
            <w:r>
              <w:rPr>
                <w:rFonts w:ascii="Times New Roman"/>
                <w:b w:val="false"/>
                <w:i w:val="false"/>
                <w:color w:val="000000"/>
                <w:sz w:val="20"/>
              </w:rPr>
              <w:t>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оборудования,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о семеноводстве;</w:t>
            </w:r>
          </w:p>
          <w:p>
            <w:pPr>
              <w:spacing w:after="20"/>
              <w:ind w:left="20"/>
              <w:jc w:val="both"/>
            </w:pPr>
            <w:r>
              <w:rPr>
                <w:rFonts w:ascii="Times New Roman"/>
                <w:b w:val="false"/>
                <w:i w:val="false"/>
                <w:color w:val="000000"/>
                <w:sz w:val="20"/>
              </w:rPr>
              <w:t>
** приобретение оборудования при необходимости.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2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пустынных и полупустынных зон – не более 375 метров</w:t>
            </w:r>
          </w:p>
        </w:tc>
        <w:tc>
          <w:tcPr>
            <w:tcW w:w="0" w:type="auto"/>
            <w:gridSpan w:val="2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
При строительстве трубчатого колодца (скважины) диаметр трубы должен быть не менее 168 миллиметров и толщина стены трубы не менее 5 миллиметров, за исключением колодцев построенных до 1 января 2024 года.</w:t>
            </w:r>
          </w:p>
          <w:p>
            <w:pPr>
              <w:spacing w:after="20"/>
              <w:ind w:left="20"/>
              <w:jc w:val="both"/>
            </w:pPr>
            <w:r>
              <w:rPr>
                <w:rFonts w:ascii="Times New Roman"/>
                <w:b w:val="false"/>
                <w:i w:val="false"/>
                <w:color w:val="000000"/>
                <w:sz w:val="20"/>
              </w:rPr>
              <w:t>
Обязательным пунктом в договоре является гарантия подрядчика по обеспечению в течение года дебета воды, указанного в паспорте объекта.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p>
            <w:pPr>
              <w:spacing w:after="20"/>
              <w:ind w:left="20"/>
              <w:jc w:val="both"/>
            </w:pPr>
            <w:r>
              <w:rPr>
                <w:rFonts w:ascii="Times New Roman"/>
                <w:b w:val="false"/>
                <w:i w:val="false"/>
                <w:color w:val="000000"/>
                <w:sz w:val="20"/>
              </w:rPr>
              <w:t>
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(при необходимости), ограждения внутренних проходов, приспособления для чесания коров, оборудования вентиляции (при необходимости), водоснабжения, система для сепарации жидкого навоза (при необходимости),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молочно-товарной фермы от 50 голов маточного поголовья: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коз молочного направления мощностью от 600 голов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мясоперерабатывающее предприятие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техники/машин/ оборудования, тенге</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производства сухого молока и/или молочной сыворотки для расширения действующих молокоперерабатывающих предприятий (вальцовая сушилка, дробление или распылительная установка)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молокоперерабатывающий завод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w:t>
            </w:r>
          </w:p>
          <w:p>
            <w:pPr>
              <w:spacing w:after="20"/>
              <w:ind w:left="20"/>
              <w:jc w:val="both"/>
            </w:pPr>
            <w:r>
              <w:rPr>
                <w:rFonts w:ascii="Times New Roman"/>
                <w:b w:val="false"/>
                <w:i w:val="false"/>
                <w:color w:val="000000"/>
                <w:sz w:val="20"/>
              </w:rPr>
              <w:t>
1.1. Строительство.</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Строительство</w:t>
            </w:r>
          </w:p>
        </w:tc>
        <w:tc>
          <w:tcPr>
            <w:tcW w:w="0" w:type="auto"/>
            <w:gridSpan w:val="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с количеством саженцев от 2000 до 5714 штук на 1 гектар***;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с применением системы капельного орошения; с использованием защитной сетки (противоградовая, солнцезащитная) из материала, не содержащего токсичных элементов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w:t>
            </w:r>
          </w:p>
          <w:p>
            <w:pPr>
              <w:spacing w:after="20"/>
              <w:ind w:left="20"/>
              <w:jc w:val="both"/>
            </w:pPr>
            <w:r>
              <w:rPr>
                <w:rFonts w:ascii="Times New Roman"/>
                <w:b w:val="false"/>
                <w:i w:val="false"/>
                <w:color w:val="000000"/>
                <w:sz w:val="20"/>
              </w:rPr>
              <w:t>
4 500 000 (ягодных культур).</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w:t>
            </w:r>
          </w:p>
          <w:p>
            <w:pPr>
              <w:spacing w:after="20"/>
              <w:ind w:left="20"/>
              <w:jc w:val="both"/>
            </w:pPr>
            <w:r>
              <w:rPr>
                <w:rFonts w:ascii="Times New Roman"/>
                <w:b w:val="false"/>
                <w:i w:val="false"/>
                <w:color w:val="000000"/>
                <w:sz w:val="20"/>
              </w:rPr>
              <w:t>
8 668 000 (плодовых косточковых культур);</w:t>
            </w:r>
          </w:p>
          <w:p>
            <w:pPr>
              <w:spacing w:after="20"/>
              <w:ind w:left="20"/>
              <w:jc w:val="both"/>
            </w:pPr>
            <w:r>
              <w:rPr>
                <w:rFonts w:ascii="Times New Roman"/>
                <w:b w:val="false"/>
                <w:i w:val="false"/>
                <w:color w:val="000000"/>
                <w:sz w:val="20"/>
              </w:rPr>
              <w:t>
1 841 000 (орехоплодных культур);</w:t>
            </w:r>
          </w:p>
          <w:p>
            <w:pPr>
              <w:spacing w:after="20"/>
              <w:ind w:left="20"/>
              <w:jc w:val="both"/>
            </w:pPr>
            <w:r>
              <w:rPr>
                <w:rFonts w:ascii="Times New Roman"/>
                <w:b w:val="false"/>
                <w:i w:val="false"/>
                <w:color w:val="000000"/>
                <w:sz w:val="20"/>
              </w:rPr>
              <w:t>
3 945 000 (виноград);</w:t>
            </w:r>
          </w:p>
          <w:p>
            <w:pPr>
              <w:spacing w:after="20"/>
              <w:ind w:left="20"/>
              <w:jc w:val="both"/>
            </w:pPr>
            <w:r>
              <w:rPr>
                <w:rFonts w:ascii="Times New Roman"/>
                <w:b w:val="false"/>
                <w:i w:val="false"/>
                <w:color w:val="000000"/>
                <w:sz w:val="20"/>
              </w:rPr>
              <w:t>
4 622 000 (ягодных культур);</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p>
            <w:pPr>
              <w:spacing w:after="20"/>
              <w:ind w:left="20"/>
              <w:jc w:val="both"/>
            </w:pPr>
            <w:r>
              <w:rPr>
                <w:rFonts w:ascii="Times New Roman"/>
                <w:b w:val="false"/>
                <w:i w:val="false"/>
                <w:color w:val="000000"/>
                <w:sz w:val="20"/>
              </w:rPr>
              <w:t>
135 000 000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ветеринарных объектов согласно пунктам 17.1.2 и 17.1.3 СНиП РК 3.02-11 "Животноводческие, птицеводческие и звероводческие здания и помещения" предусмотренных проектно-сметной документацией</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p>
            <w:pPr>
              <w:spacing w:after="20"/>
              <w:ind w:left="20"/>
              <w:jc w:val="both"/>
            </w:pPr>
            <w:r>
              <w:rPr>
                <w:rFonts w:ascii="Times New Roman"/>
                <w:b w:val="false"/>
                <w:i w:val="false"/>
                <w:color w:val="000000"/>
                <w:sz w:val="20"/>
              </w:rPr>
              <w:t>
(является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(является не обязательным в случае специализации репродуктора на производстве и реализации инкубационного яйца)</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яйце 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w:t>
            </w:r>
          </w:p>
          <w:p>
            <w:pPr>
              <w:spacing w:after="20"/>
              <w:ind w:left="20"/>
              <w:jc w:val="both"/>
            </w:pPr>
            <w:r>
              <w:rPr>
                <w:rFonts w:ascii="Times New Roman"/>
                <w:b w:val="false"/>
                <w:i w:val="false"/>
                <w:color w:val="000000"/>
                <w:sz w:val="20"/>
              </w:rPr>
              <w:t>
- с холодильным оборудованием – 50 %;</w:t>
            </w:r>
          </w:p>
          <w:p>
            <w:pPr>
              <w:spacing w:after="20"/>
              <w:ind w:left="20"/>
              <w:jc w:val="both"/>
            </w:pPr>
            <w:r>
              <w:rPr>
                <w:rFonts w:ascii="Times New Roman"/>
                <w:b w:val="false"/>
                <w:i w:val="false"/>
                <w:color w:val="000000"/>
                <w:sz w:val="20"/>
              </w:rPr>
              <w:t>
- с вентиляционным оборудованием – 40 %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p>
            <w:pPr>
              <w:spacing w:after="20"/>
              <w:ind w:left="20"/>
              <w:jc w:val="both"/>
            </w:pPr>
            <w:r>
              <w:rPr>
                <w:rFonts w:ascii="Times New Roman"/>
                <w:b w:val="false"/>
                <w:i w:val="false"/>
                <w:color w:val="000000"/>
                <w:sz w:val="20"/>
              </w:rPr>
              <w:t>
седельный тягач*</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при комбинированном климат-контроле (с холодильным и вентиляционными оборудованиями) составляет 40 %.</w:t>
            </w:r>
          </w:p>
          <w:p>
            <w:pPr>
              <w:spacing w:after="20"/>
              <w:ind w:left="20"/>
              <w:jc w:val="both"/>
            </w:pPr>
            <w:r>
              <w:rPr>
                <w:rFonts w:ascii="Times New Roman"/>
                <w:b w:val="false"/>
                <w:i w:val="false"/>
                <w:color w:val="000000"/>
                <w:sz w:val="20"/>
              </w:rPr>
              <w:t>
**субсидируется по норме 3 единицы на 1500 тонн хранения</w:t>
            </w:r>
          </w:p>
          <w:p>
            <w:pPr>
              <w:spacing w:after="20"/>
              <w:ind w:left="20"/>
              <w:jc w:val="both"/>
            </w:pPr>
            <w:r>
              <w:rPr>
                <w:rFonts w:ascii="Times New Roman"/>
                <w:b w:val="false"/>
                <w:i w:val="false"/>
                <w:color w:val="000000"/>
                <w:sz w:val="20"/>
              </w:rPr>
              <w:t>
***Вместимость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1000 тонн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20 тонн:</w:t>
            </w:r>
          </w:p>
          <w:p>
            <w:pPr>
              <w:spacing w:after="20"/>
              <w:ind w:left="20"/>
              <w:jc w:val="both"/>
            </w:pPr>
            <w:r>
              <w:rPr>
                <w:rFonts w:ascii="Times New Roman"/>
                <w:b w:val="false"/>
                <w:i w:val="false"/>
                <w:color w:val="000000"/>
                <w:sz w:val="20"/>
              </w:rPr>
              <w:t>
седельный тягач</w:t>
            </w:r>
          </w:p>
          <w:p>
            <w:pPr>
              <w:spacing w:after="20"/>
              <w:ind w:left="20"/>
              <w:jc w:val="both"/>
            </w:pPr>
            <w:r>
              <w:rPr>
                <w:rFonts w:ascii="Times New Roman"/>
                <w:b w:val="false"/>
                <w:i w:val="false"/>
                <w:color w:val="000000"/>
                <w:sz w:val="20"/>
              </w:rPr>
              <w:t>
полуприцеп-рефрижератор</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w:t>
            </w:r>
          </w:p>
          <w:p>
            <w:pPr>
              <w:spacing w:after="20"/>
              <w:ind w:left="20"/>
              <w:jc w:val="both"/>
            </w:pPr>
            <w:r>
              <w:rPr>
                <w:rFonts w:ascii="Times New Roman"/>
                <w:b w:val="false"/>
                <w:i w:val="false"/>
                <w:color w:val="000000"/>
                <w:sz w:val="20"/>
              </w:rPr>
              <w:t>
*****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p>
            <w:pPr>
              <w:spacing w:after="20"/>
              <w:ind w:left="20"/>
              <w:jc w:val="both"/>
            </w:pPr>
            <w:r>
              <w:rPr>
                <w:rFonts w:ascii="Times New Roman"/>
                <w:b w:val="false"/>
                <w:i w:val="false"/>
                <w:color w:val="000000"/>
                <w:sz w:val="20"/>
              </w:rPr>
              <w:t>
Условия для расчета субсидий: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 В рамках настоящего паспорта проекта субсидируется не более одной заявки от одного сельскохозяйственного кооператива</w:t>
            </w:r>
          </w:p>
          <w:p>
            <w:pPr>
              <w:spacing w:after="20"/>
              <w:ind w:left="20"/>
              <w:jc w:val="both"/>
            </w:pPr>
            <w:r>
              <w:rPr>
                <w:rFonts w:ascii="Times New Roman"/>
                <w:b w:val="false"/>
                <w:i w:val="false"/>
                <w:color w:val="000000"/>
                <w:sz w:val="20"/>
              </w:rPr>
              <w:t>
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pPr>
              <w:spacing w:after="20"/>
              <w:ind w:left="20"/>
              <w:jc w:val="both"/>
            </w:pPr>
            <w:r>
              <w:rPr>
                <w:rFonts w:ascii="Times New Roman"/>
                <w:b w:val="false"/>
                <w:i w:val="false"/>
                <w:color w:val="000000"/>
                <w:sz w:val="20"/>
              </w:rPr>
              <w:t>
При этом, по инвестиционным проектам, введенным в эксплуатацию и получившим инвестиционные субсидии по первому траншу до января 2026 года, допускается получение инвестиционных субсидий по второму траншу после 1 января 2026 года согласно подпункту 2 пункта 16 настоящих Правил.</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по производству макарон без глютена мощностью от 0,2 тонны в 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25 %);</w:t>
            </w:r>
          </w:p>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не отнесенной к продуктам высокой технологичной сложности – 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p>
            <w:pPr>
              <w:spacing w:after="20"/>
              <w:ind w:left="20"/>
              <w:jc w:val="both"/>
            </w:pPr>
            <w:r>
              <w:rPr>
                <w:rFonts w:ascii="Times New Roman"/>
                <w:b w:val="false"/>
                <w:i w:val="false"/>
                <w:color w:val="000000"/>
                <w:sz w:val="20"/>
              </w:rPr>
              <w:t>
Условия для расчета субсидий:</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
Крахмалы модифицированные;</w:t>
            </w:r>
          </w:p>
          <w:p>
            <w:pPr>
              <w:spacing w:after="20"/>
              <w:ind w:left="20"/>
              <w:jc w:val="both"/>
            </w:pPr>
            <w:r>
              <w:rPr>
                <w:rFonts w:ascii="Times New Roman"/>
                <w:b w:val="false"/>
                <w:i w:val="false"/>
                <w:color w:val="000000"/>
                <w:sz w:val="20"/>
              </w:rPr>
              <w:t>
Глюкоза и сироп из глюкозы;</w:t>
            </w:r>
          </w:p>
          <w:p>
            <w:pPr>
              <w:spacing w:after="20"/>
              <w:ind w:left="20"/>
              <w:jc w:val="both"/>
            </w:pPr>
            <w:r>
              <w:rPr>
                <w:rFonts w:ascii="Times New Roman"/>
                <w:b w:val="false"/>
                <w:i w:val="false"/>
                <w:color w:val="000000"/>
                <w:sz w:val="20"/>
              </w:rPr>
              <w:t>
Фруктоза и сироп из фруктозы;</w:t>
            </w:r>
          </w:p>
          <w:p>
            <w:pPr>
              <w:spacing w:after="20"/>
              <w:ind w:left="20"/>
              <w:jc w:val="both"/>
            </w:pPr>
            <w:r>
              <w:rPr>
                <w:rFonts w:ascii="Times New Roman"/>
                <w:b w:val="false"/>
                <w:i w:val="false"/>
                <w:color w:val="000000"/>
                <w:sz w:val="20"/>
              </w:rPr>
              <w:t>
Мальтоза и мальтозный сироп;</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Концентраты белковые (протеиновые);</w:t>
            </w:r>
          </w:p>
          <w:p>
            <w:pPr>
              <w:spacing w:after="20"/>
              <w:ind w:left="20"/>
              <w:jc w:val="both"/>
            </w:pPr>
            <w:r>
              <w:rPr>
                <w:rFonts w:ascii="Times New Roman"/>
                <w:b w:val="false"/>
                <w:i w:val="false"/>
                <w:color w:val="000000"/>
                <w:sz w:val="20"/>
              </w:rPr>
              <w:t>
Соевый изолят;</w:t>
            </w:r>
          </w:p>
          <w:p>
            <w:pPr>
              <w:spacing w:after="20"/>
              <w:ind w:left="20"/>
              <w:jc w:val="both"/>
            </w:pPr>
            <w:r>
              <w:rPr>
                <w:rFonts w:ascii="Times New Roman"/>
                <w:b w:val="false"/>
                <w:i w:val="false"/>
                <w:color w:val="000000"/>
                <w:sz w:val="20"/>
              </w:rPr>
              <w:t>
Кислота лимонная;</w:t>
            </w:r>
          </w:p>
          <w:p>
            <w:pPr>
              <w:spacing w:after="20"/>
              <w:ind w:left="20"/>
              <w:jc w:val="both"/>
            </w:pPr>
            <w:r>
              <w:rPr>
                <w:rFonts w:ascii="Times New Roman"/>
                <w:b w:val="false"/>
                <w:i w:val="false"/>
                <w:color w:val="000000"/>
                <w:sz w:val="20"/>
              </w:rPr>
              <w:t>
Лецитин и фосфолипиды растительные;</w:t>
            </w:r>
          </w:p>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
Лизин, кислота глутаминовая и их соли.</w:t>
            </w:r>
          </w:p>
          <w:p>
            <w:pPr>
              <w:spacing w:after="20"/>
              <w:ind w:left="20"/>
              <w:jc w:val="both"/>
            </w:pPr>
            <w:r>
              <w:rPr>
                <w:rFonts w:ascii="Times New Roman"/>
                <w:b w:val="false"/>
                <w:i w:val="false"/>
                <w:color w:val="000000"/>
                <w:sz w:val="20"/>
              </w:rPr>
              <w:t xml:space="preserve">
Перечень продукции высокой технологичной сложности составлен в соответствии с Методикой оценки уровня передела товара для включения в перечень приоритетных товаров,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20 мая 2022 года № 273 (зарегистрирован в Реестре государственной регистрации нормативных правовых актов № 28242).</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хлебобулочных и/или кондитерских изделий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ремонтного молодняка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45 000 яиц/час</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переработке отходов убойного</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"Строительство, расширение завода по переработке куриного яйца"</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яйца с технологическим оборудованием, зданиями и сооружениями, инфраструктурой и оборудованием систем жизнедеятельности, с наличием необходимой техникой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в сутки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2025 года №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67" w:id="69"/>
    <w:p>
      <w:pPr>
        <w:spacing w:after="0"/>
        <w:ind w:left="0"/>
        <w:jc w:val="left"/>
      </w:pPr>
      <w:r>
        <w:rPr>
          <w:rFonts w:ascii="Times New Roman"/>
          <w:b/>
          <w:i w:val="false"/>
          <w:color w:val="000000"/>
        </w:rPr>
        <w:t xml:space="preserve"> Соглашение о целевом использовании и не отчуждении объектов инвестиционного субсидирования № ___</w:t>
      </w:r>
    </w:p>
    <w:bookmarkEnd w:id="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20__ года</w:t>
            </w:r>
          </w:p>
        </w:tc>
      </w:tr>
    </w:tbl>
    <w:p>
      <w:pPr>
        <w:spacing w:after="0"/>
        <w:ind w:left="0"/>
        <w:jc w:val="both"/>
      </w:pPr>
      <w:bookmarkStart w:name="z168" w:id="70"/>
      <w:r>
        <w:rPr>
          <w:rFonts w:ascii="Times New Roman"/>
          <w:b w:val="false"/>
          <w:i w:val="false"/>
          <w:color w:val="000000"/>
          <w:sz w:val="28"/>
        </w:rPr>
        <w:t>
      Управление ________________________________________________________</w:t>
      </w:r>
    </w:p>
    <w:bookmarkEnd w:id="70"/>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Республики Казахстан, в лице руководителя (или лица его заменяющего)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_____________от___ № 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______________________________ в лице 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именуемое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настоящее</w:t>
      </w:r>
    </w:p>
    <w:p>
      <w:pPr>
        <w:spacing w:after="0"/>
        <w:ind w:left="0"/>
        <w:jc w:val="both"/>
      </w:pPr>
      <w:r>
        <w:rPr>
          <w:rFonts w:ascii="Times New Roman"/>
          <w:b w:val="false"/>
          <w:i w:val="false"/>
          <w:color w:val="000000"/>
          <w:sz w:val="28"/>
        </w:rPr>
        <w:t>Соглашение о целевом использовании и не отчуждении объектов инвестиционного</w:t>
      </w:r>
    </w:p>
    <w:p>
      <w:pPr>
        <w:spacing w:after="0"/>
        <w:ind w:left="0"/>
        <w:jc w:val="both"/>
      </w:pPr>
      <w:r>
        <w:rPr>
          <w:rFonts w:ascii="Times New Roman"/>
          <w:b w:val="false"/>
          <w:i w:val="false"/>
          <w:color w:val="000000"/>
          <w:sz w:val="28"/>
        </w:rPr>
        <w:t>субсидирования в течение 3 (трех) лет с момента субсидирования</w:t>
      </w:r>
    </w:p>
    <w:p>
      <w:pPr>
        <w:spacing w:after="0"/>
        <w:ind w:left="0"/>
        <w:jc w:val="both"/>
      </w:pPr>
      <w:r>
        <w:rPr>
          <w:rFonts w:ascii="Times New Roman"/>
          <w:b w:val="false"/>
          <w:i w:val="false"/>
          <w:color w:val="000000"/>
          <w:sz w:val="28"/>
        </w:rPr>
        <w:t>(далее – Соглашение), о нижеследующем:</w:t>
      </w:r>
    </w:p>
    <w:bookmarkStart w:name="z169" w:id="71"/>
    <w:p>
      <w:pPr>
        <w:spacing w:after="0"/>
        <w:ind w:left="0"/>
        <w:jc w:val="left"/>
      </w:pPr>
      <w:r>
        <w:rPr>
          <w:rFonts w:ascii="Times New Roman"/>
          <w:b/>
          <w:i w:val="false"/>
          <w:color w:val="000000"/>
        </w:rPr>
        <w:t xml:space="preserve"> Глава 1. Предмет и цель Соглашения</w:t>
      </w:r>
    </w:p>
    <w:bookmarkEnd w:id="71"/>
    <w:bookmarkStart w:name="z170" w:id="72"/>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не осуществлять замену, не передавать в аренду объекты инвестиционного субсидирования, а также нести ответственность за нецелевое использование в течение 3 (трех) лет с момента субсидирования.</w:t>
      </w:r>
    </w:p>
    <w:bookmarkEnd w:id="72"/>
    <w:bookmarkStart w:name="z171" w:id="73"/>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73"/>
    <w:bookmarkStart w:name="z172" w:id="74"/>
    <w:p>
      <w:pPr>
        <w:spacing w:after="0"/>
        <w:ind w:left="0"/>
        <w:jc w:val="left"/>
      </w:pPr>
      <w:r>
        <w:rPr>
          <w:rFonts w:ascii="Times New Roman"/>
          <w:b/>
          <w:i w:val="false"/>
          <w:color w:val="000000"/>
        </w:rPr>
        <w:t xml:space="preserve"> Глава 2. Права и обязанности Сторон</w:t>
      </w:r>
    </w:p>
    <w:bookmarkEnd w:id="74"/>
    <w:bookmarkStart w:name="z173" w:id="75"/>
    <w:p>
      <w:pPr>
        <w:spacing w:after="0"/>
        <w:ind w:left="0"/>
        <w:jc w:val="both"/>
      </w:pPr>
      <w:r>
        <w:rPr>
          <w:rFonts w:ascii="Times New Roman"/>
          <w:b w:val="false"/>
          <w:i w:val="false"/>
          <w:color w:val="000000"/>
          <w:sz w:val="28"/>
        </w:rPr>
        <w:t>
      2.1 Инвестор обязан:</w:t>
      </w:r>
    </w:p>
    <w:bookmarkEnd w:id="75"/>
    <w:bookmarkStart w:name="z174" w:id="76"/>
    <w:p>
      <w:pPr>
        <w:spacing w:after="0"/>
        <w:ind w:left="0"/>
        <w:jc w:val="both"/>
      </w:pPr>
      <w:r>
        <w:rPr>
          <w:rFonts w:ascii="Times New Roman"/>
          <w:b w:val="false"/>
          <w:i w:val="false"/>
          <w:color w:val="000000"/>
          <w:sz w:val="28"/>
        </w:rPr>
        <w:t>
      своевременно и в полном объеме исполнять свои обязательства по Соглашению;</w:t>
      </w:r>
    </w:p>
    <w:bookmarkEnd w:id="76"/>
    <w:bookmarkStart w:name="z175" w:id="77"/>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bookmarkEnd w:id="77"/>
    <w:bookmarkStart w:name="z176" w:id="78"/>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bookmarkEnd w:id="78"/>
    <w:bookmarkStart w:name="z177" w:id="79"/>
    <w:p>
      <w:pPr>
        <w:spacing w:after="0"/>
        <w:ind w:left="0"/>
        <w:jc w:val="both"/>
      </w:pPr>
      <w:r>
        <w:rPr>
          <w:rFonts w:ascii="Times New Roman"/>
          <w:b w:val="false"/>
          <w:i w:val="false"/>
          <w:color w:val="000000"/>
          <w:sz w:val="28"/>
        </w:rPr>
        <w:t>
      предоставлять информацию согласно пункту 39 Правил;</w:t>
      </w:r>
    </w:p>
    <w:bookmarkEnd w:id="79"/>
    <w:bookmarkStart w:name="z178" w:id="80"/>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80"/>
    <w:bookmarkStart w:name="z179" w:id="81"/>
    <w:p>
      <w:pPr>
        <w:spacing w:after="0"/>
        <w:ind w:left="0"/>
        <w:jc w:val="both"/>
      </w:pPr>
      <w:r>
        <w:rPr>
          <w:rFonts w:ascii="Times New Roman"/>
          <w:b w:val="false"/>
          <w:i w:val="false"/>
          <w:color w:val="000000"/>
          <w:sz w:val="28"/>
        </w:rPr>
        <w:t>
      не производить отчуждение, осуществление замены, передачу в аренду объектов инвестиционного субсидирования в течение срока указанного в подпункте 1.1. Соглашения;</w:t>
      </w:r>
    </w:p>
    <w:bookmarkEnd w:id="81"/>
    <w:bookmarkStart w:name="z180" w:id="82"/>
    <w:p>
      <w:pPr>
        <w:spacing w:after="0"/>
        <w:ind w:left="0"/>
        <w:jc w:val="both"/>
      </w:pPr>
      <w:r>
        <w:rPr>
          <w:rFonts w:ascii="Times New Roman"/>
          <w:b w:val="false"/>
          <w:i w:val="false"/>
          <w:color w:val="000000"/>
          <w:sz w:val="28"/>
        </w:rPr>
        <w:t>
      2.2 Рабочий орган вправе:</w:t>
      </w:r>
    </w:p>
    <w:bookmarkEnd w:id="82"/>
    <w:bookmarkStart w:name="z181" w:id="83"/>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83"/>
    <w:bookmarkStart w:name="z182" w:id="84"/>
    <w:p>
      <w:pPr>
        <w:spacing w:after="0"/>
        <w:ind w:left="0"/>
        <w:jc w:val="left"/>
      </w:pPr>
      <w:r>
        <w:rPr>
          <w:rFonts w:ascii="Times New Roman"/>
          <w:b/>
          <w:i w:val="false"/>
          <w:color w:val="000000"/>
        </w:rPr>
        <w:t xml:space="preserve"> Глава 3. Срок действия Соглашения</w:t>
      </w:r>
    </w:p>
    <w:bookmarkEnd w:id="84"/>
    <w:bookmarkStart w:name="z183" w:id="85"/>
    <w:p>
      <w:pPr>
        <w:spacing w:after="0"/>
        <w:ind w:left="0"/>
        <w:jc w:val="both"/>
      </w:pPr>
      <w:r>
        <w:rPr>
          <w:rFonts w:ascii="Times New Roman"/>
          <w:b w:val="false"/>
          <w:i w:val="false"/>
          <w:color w:val="000000"/>
          <w:sz w:val="28"/>
        </w:rPr>
        <w:t>
      3.1 Настоящее Соглашение вступает в силу с даты подписания его Сторонами и действует в течении 3 (трех) лет, а в части неисполненных обязательств – до их полного исполнения.</w:t>
      </w:r>
    </w:p>
    <w:bookmarkEnd w:id="85"/>
    <w:bookmarkStart w:name="z184" w:id="86"/>
    <w:p>
      <w:pPr>
        <w:spacing w:after="0"/>
        <w:ind w:left="0"/>
        <w:jc w:val="left"/>
      </w:pPr>
      <w:r>
        <w:rPr>
          <w:rFonts w:ascii="Times New Roman"/>
          <w:b/>
          <w:i w:val="false"/>
          <w:color w:val="000000"/>
        </w:rPr>
        <w:t xml:space="preserve"> Глава 4. Обстоятельства непреодолимой силы</w:t>
      </w:r>
    </w:p>
    <w:bookmarkEnd w:id="86"/>
    <w:bookmarkStart w:name="z185" w:id="87"/>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87"/>
    <w:bookmarkStart w:name="z186" w:id="88"/>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88"/>
    <w:bookmarkStart w:name="z187" w:id="89"/>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89"/>
    <w:bookmarkStart w:name="z188" w:id="90"/>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90"/>
    <w:bookmarkStart w:name="z189" w:id="91"/>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91"/>
    <w:bookmarkStart w:name="z190" w:id="92"/>
    <w:p>
      <w:pPr>
        <w:spacing w:after="0"/>
        <w:ind w:left="0"/>
        <w:jc w:val="left"/>
      </w:pPr>
      <w:r>
        <w:rPr>
          <w:rFonts w:ascii="Times New Roman"/>
          <w:b/>
          <w:i w:val="false"/>
          <w:color w:val="000000"/>
        </w:rPr>
        <w:t xml:space="preserve"> Глава 5. Заключительные положения</w:t>
      </w:r>
    </w:p>
    <w:bookmarkEnd w:id="92"/>
    <w:bookmarkStart w:name="z191" w:id="93"/>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93"/>
    <w:bookmarkStart w:name="z192" w:id="94"/>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94"/>
    <w:bookmarkStart w:name="z193" w:id="95"/>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95"/>
    <w:bookmarkStart w:name="z194" w:id="96"/>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____20___ года № __, а также законодательством Республики Казахстан.</w:t>
      </w:r>
    </w:p>
    <w:bookmarkEnd w:id="96"/>
    <w:bookmarkStart w:name="z195" w:id="97"/>
    <w:p>
      <w:pPr>
        <w:spacing w:after="0"/>
        <w:ind w:left="0"/>
        <w:jc w:val="both"/>
      </w:pPr>
      <w:r>
        <w:rPr>
          <w:rFonts w:ascii="Times New Roman"/>
          <w:b w:val="false"/>
          <w:i w:val="false"/>
          <w:color w:val="000000"/>
          <w:sz w:val="28"/>
        </w:rPr>
        <w:t>
      5.5 Настоящее Соглашение составлено в 2 (двух) экземплярах на государственном и русском языках, по одному экземпляру для каждой из Сторон.</w:t>
      </w:r>
    </w:p>
    <w:bookmarkEnd w:id="97"/>
    <w:bookmarkStart w:name="z196" w:id="98"/>
    <w:p>
      <w:pPr>
        <w:spacing w:after="0"/>
        <w:ind w:left="0"/>
        <w:jc w:val="left"/>
      </w:pPr>
      <w:r>
        <w:rPr>
          <w:rFonts w:ascii="Times New Roman"/>
          <w:b/>
          <w:i w:val="false"/>
          <w:color w:val="000000"/>
        </w:rPr>
        <w:t xml:space="preserve"> Глава 6. Адреса, банковские реквизиты и подписи Сторон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2025 года №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99" w:id="99"/>
    <w:p>
      <w:pPr>
        <w:spacing w:after="0"/>
        <w:ind w:left="0"/>
        <w:jc w:val="left"/>
      </w:pPr>
      <w:r>
        <w:rPr>
          <w:rFonts w:ascii="Times New Roman"/>
          <w:b/>
          <w:i w:val="false"/>
          <w:color w:val="000000"/>
        </w:rPr>
        <w:t xml:space="preserve"> Договор и соглашение № __ о неиспользовании финансовым институтом,</w:t>
      </w:r>
      <w:r>
        <w:br/>
      </w:r>
      <w:r>
        <w:rPr>
          <w:rFonts w:ascii="Times New Roman"/>
          <w:b/>
          <w:i w:val="false"/>
          <w:color w:val="000000"/>
        </w:rPr>
        <w:t>имеющим лицензию уполномоченного органа по регулированию, контролю и надзору</w:t>
      </w:r>
      <w:r>
        <w:br/>
      </w:r>
      <w:r>
        <w:rPr>
          <w:rFonts w:ascii="Times New Roman"/>
          <w:b/>
          <w:i w:val="false"/>
          <w:color w:val="000000"/>
        </w:rPr>
        <w:t>финансового рынка и финансовых организаций на проведение банковских операций,</w:t>
      </w:r>
      <w:r>
        <w:br/>
      </w:r>
      <w:r>
        <w:rPr>
          <w:rFonts w:ascii="Times New Roman"/>
          <w:b/>
          <w:i w:val="false"/>
          <w:color w:val="000000"/>
        </w:rPr>
        <w:t>или финансовым институтом, имеющим лицензию на осуществление</w:t>
      </w:r>
      <w:r>
        <w:br/>
      </w:r>
      <w:r>
        <w:rPr>
          <w:rFonts w:ascii="Times New Roman"/>
          <w:b/>
          <w:i w:val="false"/>
          <w:color w:val="000000"/>
        </w:rPr>
        <w:t>микрофинансовой деятельности или акционерным обществом "Фонд развития</w:t>
      </w:r>
      <w:r>
        <w:br/>
      </w:r>
      <w:r>
        <w:rPr>
          <w:rFonts w:ascii="Times New Roman"/>
          <w:b/>
          <w:i w:val="false"/>
          <w:color w:val="000000"/>
        </w:rPr>
        <w:t>промышленности", инвестиционных субсидий на специальном счете</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20__ года</w:t>
            </w:r>
          </w:p>
        </w:tc>
      </w:tr>
    </w:tbl>
    <w:p>
      <w:pPr>
        <w:spacing w:after="0"/>
        <w:ind w:left="0"/>
        <w:jc w:val="both"/>
      </w:pPr>
      <w:bookmarkStart w:name="z200" w:id="100"/>
      <w:r>
        <w:rPr>
          <w:rFonts w:ascii="Times New Roman"/>
          <w:b w:val="false"/>
          <w:i w:val="false"/>
          <w:color w:val="000000"/>
          <w:sz w:val="28"/>
        </w:rPr>
        <w:t>
      ___________________________________________________________________</w:t>
      </w:r>
    </w:p>
    <w:bookmarkEnd w:id="100"/>
    <w:p>
      <w:pPr>
        <w:spacing w:after="0"/>
        <w:ind w:left="0"/>
        <w:jc w:val="both"/>
      </w:pPr>
      <w:r>
        <w:rPr>
          <w:rFonts w:ascii="Times New Roman"/>
          <w:b w:val="false"/>
          <w:i w:val="false"/>
          <w:color w:val="000000"/>
          <w:sz w:val="28"/>
        </w:rPr>
        <w:t>именуемое в дальнейшем "Финансовый институт",</w:t>
      </w:r>
    </w:p>
    <w:p>
      <w:pPr>
        <w:spacing w:after="0"/>
        <w:ind w:left="0"/>
        <w:jc w:val="both"/>
      </w:pPr>
      <w:r>
        <w:rPr>
          <w:rFonts w:ascii="Times New Roman"/>
          <w:b w:val="false"/>
          <w:i w:val="false"/>
          <w:color w:val="000000"/>
          <w:sz w:val="28"/>
        </w:rPr>
        <w:t>с одной стороны, государственное учреждение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 (наименование),</w:t>
      </w:r>
    </w:p>
    <w:p>
      <w:pPr>
        <w:spacing w:after="0"/>
        <w:ind w:left="0"/>
        <w:jc w:val="both"/>
      </w:pPr>
      <w:r>
        <w:rPr>
          <w:rFonts w:ascii="Times New Roman"/>
          <w:b w:val="false"/>
          <w:i w:val="false"/>
          <w:color w:val="000000"/>
          <w:sz w:val="28"/>
        </w:rPr>
        <w:t>в лице руководителя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именуемое в дальнейшем "Рабочий орган", с другой стороны,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именуемое в дальнейшем "Инвестор",</w:t>
      </w:r>
    </w:p>
    <w:p>
      <w:pPr>
        <w:spacing w:after="0"/>
        <w:ind w:left="0"/>
        <w:jc w:val="both"/>
      </w:pPr>
      <w:r>
        <w:rPr>
          <w:rFonts w:ascii="Times New Roman"/>
          <w:b w:val="false"/>
          <w:i w:val="false"/>
          <w:color w:val="000000"/>
          <w:sz w:val="28"/>
        </w:rPr>
        <w:t>с третьей стороны,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и соглашение о неиспользовании финансовым</w:t>
      </w:r>
    </w:p>
    <w:p>
      <w:pPr>
        <w:spacing w:after="0"/>
        <w:ind w:left="0"/>
        <w:jc w:val="both"/>
      </w:pPr>
      <w:r>
        <w:rPr>
          <w:rFonts w:ascii="Times New Roman"/>
          <w:b w:val="false"/>
          <w:i w:val="false"/>
          <w:color w:val="000000"/>
          <w:sz w:val="28"/>
        </w:rPr>
        <w:t>институтом денег на специальном счете (далее – Договор) о нижеследующем.</w:t>
      </w:r>
    </w:p>
    <w:bookmarkStart w:name="z201" w:id="101"/>
    <w:p>
      <w:pPr>
        <w:spacing w:after="0"/>
        <w:ind w:left="0"/>
        <w:jc w:val="left"/>
      </w:pPr>
      <w:r>
        <w:rPr>
          <w:rFonts w:ascii="Times New Roman"/>
          <w:b/>
          <w:i w:val="false"/>
          <w:color w:val="000000"/>
        </w:rPr>
        <w:t xml:space="preserve"> Глава 1. Общие положения</w:t>
      </w:r>
    </w:p>
    <w:bookmarkEnd w:id="101"/>
    <w:bookmarkStart w:name="z202" w:id="102"/>
    <w:p>
      <w:pPr>
        <w:spacing w:after="0"/>
        <w:ind w:left="0"/>
        <w:jc w:val="both"/>
      </w:pPr>
      <w:r>
        <w:rPr>
          <w:rFonts w:ascii="Times New Roman"/>
          <w:b w:val="false"/>
          <w:i w:val="false"/>
          <w:color w:val="000000"/>
          <w:sz w:val="28"/>
        </w:rPr>
        <w:t>
      1.1. Основаниями для заключения настоящего Договора являются:</w:t>
      </w:r>
    </w:p>
    <w:bookmarkEnd w:id="102"/>
    <w:bookmarkStart w:name="z203"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103"/>
    <w:bookmarkStart w:name="z204"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104"/>
    <w:bookmarkStart w:name="z205" w:id="105"/>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105"/>
    <w:bookmarkStart w:name="z206" w:id="106"/>
    <w:p>
      <w:pPr>
        <w:spacing w:after="0"/>
        <w:ind w:left="0"/>
        <w:jc w:val="left"/>
      </w:pPr>
      <w:r>
        <w:rPr>
          <w:rFonts w:ascii="Times New Roman"/>
          <w:b/>
          <w:i w:val="false"/>
          <w:color w:val="000000"/>
        </w:rPr>
        <w:t xml:space="preserve"> Глава 2. Термины и определения</w:t>
      </w:r>
    </w:p>
    <w:bookmarkEnd w:id="106"/>
    <w:bookmarkStart w:name="z207" w:id="107"/>
    <w:p>
      <w:pPr>
        <w:spacing w:after="0"/>
        <w:ind w:left="0"/>
        <w:jc w:val="both"/>
      </w:pPr>
      <w:r>
        <w:rPr>
          <w:rFonts w:ascii="Times New Roman"/>
          <w:b w:val="false"/>
          <w:i w:val="false"/>
          <w:color w:val="000000"/>
          <w:sz w:val="28"/>
        </w:rPr>
        <w:t>
      2.1.В настоящем Договоре используются понятия, указанные в Правилах субсидирования.</w:t>
      </w:r>
    </w:p>
    <w:bookmarkEnd w:id="107"/>
    <w:bookmarkStart w:name="z208" w:id="108"/>
    <w:p>
      <w:pPr>
        <w:spacing w:after="0"/>
        <w:ind w:left="0"/>
        <w:jc w:val="left"/>
      </w:pPr>
      <w:r>
        <w:rPr>
          <w:rFonts w:ascii="Times New Roman"/>
          <w:b/>
          <w:i w:val="false"/>
          <w:color w:val="000000"/>
        </w:rPr>
        <w:t xml:space="preserve"> Глава 3. Предмет Договора</w:t>
      </w:r>
    </w:p>
    <w:bookmarkEnd w:id="108"/>
    <w:bookmarkStart w:name="z209" w:id="109"/>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 соответствии с условиями, указанные в Правилах субсидирования.</w:t>
      </w:r>
    </w:p>
    <w:bookmarkEnd w:id="109"/>
    <w:bookmarkStart w:name="z210" w:id="110"/>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110"/>
    <w:bookmarkStart w:name="z211" w:id="111"/>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111"/>
    <w:bookmarkStart w:name="z212" w:id="112"/>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112"/>
    <w:bookmarkStart w:name="z213" w:id="113"/>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113"/>
    <w:bookmarkStart w:name="z214" w:id="114"/>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114"/>
    <w:bookmarkStart w:name="z215" w:id="115"/>
    <w:p>
      <w:pPr>
        <w:spacing w:after="0"/>
        <w:ind w:left="0"/>
        <w:jc w:val="left"/>
      </w:pPr>
      <w:r>
        <w:rPr>
          <w:rFonts w:ascii="Times New Roman"/>
          <w:b/>
          <w:i w:val="false"/>
          <w:color w:val="000000"/>
        </w:rPr>
        <w:t xml:space="preserve"> Глава 5. Права и обязанности Сторон</w:t>
      </w:r>
    </w:p>
    <w:bookmarkEnd w:id="115"/>
    <w:bookmarkStart w:name="z216" w:id="116"/>
    <w:p>
      <w:pPr>
        <w:spacing w:after="0"/>
        <w:ind w:left="0"/>
        <w:jc w:val="both"/>
      </w:pPr>
      <w:r>
        <w:rPr>
          <w:rFonts w:ascii="Times New Roman"/>
          <w:b w:val="false"/>
          <w:i w:val="false"/>
          <w:color w:val="000000"/>
          <w:sz w:val="28"/>
        </w:rPr>
        <w:t xml:space="preserve">
      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 </w:t>
      </w:r>
    </w:p>
    <w:bookmarkEnd w:id="116"/>
    <w:bookmarkStart w:name="z217" w:id="117"/>
    <w:p>
      <w:pPr>
        <w:spacing w:after="0"/>
        <w:ind w:left="0"/>
        <w:jc w:val="both"/>
      </w:pPr>
      <w:r>
        <w:rPr>
          <w:rFonts w:ascii="Times New Roman"/>
          <w:b w:val="false"/>
          <w:i w:val="false"/>
          <w:color w:val="000000"/>
          <w:sz w:val="28"/>
        </w:rPr>
        <w:t xml:space="preserve">
      5.2. В случае, если финансовым институтом не выполняются условия, предусмотренные в Правилах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 </w:t>
      </w:r>
    </w:p>
    <w:bookmarkEnd w:id="117"/>
    <w:bookmarkStart w:name="z218" w:id="118"/>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18"/>
    <w:bookmarkStart w:name="z219" w:id="119"/>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119"/>
    <w:bookmarkStart w:name="z220" w:id="120"/>
    <w:p>
      <w:pPr>
        <w:spacing w:after="0"/>
        <w:ind w:left="0"/>
        <w:jc w:val="left"/>
      </w:pPr>
      <w:r>
        <w:rPr>
          <w:rFonts w:ascii="Times New Roman"/>
          <w:b/>
          <w:i w:val="false"/>
          <w:color w:val="000000"/>
        </w:rPr>
        <w:t xml:space="preserve"> Глава 6. Ответственность Сторон</w:t>
      </w:r>
    </w:p>
    <w:bookmarkEnd w:id="120"/>
    <w:bookmarkStart w:name="z221" w:id="121"/>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121"/>
    <w:bookmarkStart w:name="z222" w:id="122"/>
    <w:p>
      <w:pPr>
        <w:spacing w:after="0"/>
        <w:ind w:left="0"/>
        <w:jc w:val="left"/>
      </w:pPr>
      <w:r>
        <w:rPr>
          <w:rFonts w:ascii="Times New Roman"/>
          <w:b/>
          <w:i w:val="false"/>
          <w:color w:val="000000"/>
        </w:rPr>
        <w:t xml:space="preserve"> Глава 7. Срок действия Договора</w:t>
      </w:r>
    </w:p>
    <w:bookmarkEnd w:id="122"/>
    <w:bookmarkStart w:name="z223" w:id="123"/>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123"/>
    <w:bookmarkStart w:name="z224" w:id="124"/>
    <w:p>
      <w:pPr>
        <w:spacing w:after="0"/>
        <w:ind w:left="0"/>
        <w:jc w:val="left"/>
      </w:pPr>
      <w:r>
        <w:rPr>
          <w:rFonts w:ascii="Times New Roman"/>
          <w:b/>
          <w:i w:val="false"/>
          <w:color w:val="000000"/>
        </w:rPr>
        <w:t xml:space="preserve"> Глава 8. Обстоятельства непреодолимой силы</w:t>
      </w:r>
    </w:p>
    <w:bookmarkEnd w:id="124"/>
    <w:bookmarkStart w:name="z225" w:id="125"/>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125"/>
    <w:bookmarkStart w:name="z226" w:id="126"/>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126"/>
    <w:bookmarkStart w:name="z227" w:id="127"/>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127"/>
    <w:bookmarkStart w:name="z228" w:id="128"/>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128"/>
    <w:bookmarkStart w:name="z229" w:id="129"/>
    <w:p>
      <w:pPr>
        <w:spacing w:after="0"/>
        <w:ind w:left="0"/>
        <w:jc w:val="both"/>
      </w:pPr>
      <w:r>
        <w:rPr>
          <w:rFonts w:ascii="Times New Roman"/>
          <w:b w:val="false"/>
          <w:i w:val="false"/>
          <w:color w:val="000000"/>
          <w:sz w:val="28"/>
        </w:rPr>
        <w:t>
      8.5.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129"/>
    <w:bookmarkStart w:name="z230" w:id="130"/>
    <w:p>
      <w:pPr>
        <w:spacing w:after="0"/>
        <w:ind w:left="0"/>
        <w:jc w:val="left"/>
      </w:pPr>
      <w:r>
        <w:rPr>
          <w:rFonts w:ascii="Times New Roman"/>
          <w:b/>
          <w:i w:val="false"/>
          <w:color w:val="000000"/>
        </w:rPr>
        <w:t xml:space="preserve"> Глава 9. Разрешение споров</w:t>
      </w:r>
    </w:p>
    <w:bookmarkEnd w:id="130"/>
    <w:bookmarkStart w:name="z231" w:id="131"/>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31"/>
    <w:bookmarkStart w:name="z232" w:id="132"/>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132"/>
    <w:bookmarkStart w:name="z233" w:id="133"/>
    <w:p>
      <w:pPr>
        <w:spacing w:after="0"/>
        <w:ind w:left="0"/>
        <w:jc w:val="left"/>
      </w:pPr>
      <w:r>
        <w:rPr>
          <w:rFonts w:ascii="Times New Roman"/>
          <w:b/>
          <w:i w:val="false"/>
          <w:color w:val="000000"/>
        </w:rPr>
        <w:t xml:space="preserve"> Глава 10. Обмен корреспонденцией</w:t>
      </w:r>
    </w:p>
    <w:bookmarkEnd w:id="133"/>
    <w:bookmarkStart w:name="z234" w:id="134"/>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134"/>
    <w:bookmarkStart w:name="z235" w:id="135"/>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135"/>
    <w:bookmarkStart w:name="z236" w:id="136"/>
    <w:p>
      <w:pPr>
        <w:spacing w:after="0"/>
        <w:ind w:left="0"/>
        <w:jc w:val="left"/>
      </w:pPr>
      <w:r>
        <w:rPr>
          <w:rFonts w:ascii="Times New Roman"/>
          <w:b/>
          <w:i w:val="false"/>
          <w:color w:val="000000"/>
        </w:rPr>
        <w:t xml:space="preserve"> Глава 11. Конфиденциальность</w:t>
      </w:r>
    </w:p>
    <w:bookmarkEnd w:id="136"/>
    <w:bookmarkStart w:name="z237" w:id="137"/>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137"/>
    <w:bookmarkStart w:name="z238" w:id="138"/>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138"/>
    <w:bookmarkStart w:name="z239" w:id="139"/>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139"/>
    <w:bookmarkStart w:name="z240" w:id="140"/>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140"/>
    <w:bookmarkStart w:name="z241" w:id="141"/>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141"/>
    <w:bookmarkStart w:name="z242" w:id="142"/>
    <w:p>
      <w:pPr>
        <w:spacing w:after="0"/>
        <w:ind w:left="0"/>
        <w:jc w:val="left"/>
      </w:pPr>
      <w:r>
        <w:rPr>
          <w:rFonts w:ascii="Times New Roman"/>
          <w:b/>
          <w:i w:val="false"/>
          <w:color w:val="000000"/>
        </w:rPr>
        <w:t xml:space="preserve"> Глава 12. Заключительные положения</w:t>
      </w:r>
    </w:p>
    <w:bookmarkEnd w:id="142"/>
    <w:bookmarkStart w:name="z243" w:id="143"/>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143"/>
    <w:bookmarkStart w:name="z244" w:id="144"/>
    <w:p>
      <w:pPr>
        <w:spacing w:after="0"/>
        <w:ind w:left="0"/>
        <w:jc w:val="both"/>
      </w:pPr>
      <w:r>
        <w:rPr>
          <w:rFonts w:ascii="Times New Roman"/>
          <w:b w:val="false"/>
          <w:i w:val="false"/>
          <w:color w:val="000000"/>
          <w:sz w:val="28"/>
        </w:rPr>
        <w:t>
      12.2. Настоящий Договор составлен в 3 (трех) экземплярах на государственном и русском языках, по одному экземпляру для каждой из Сторон.</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