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9234" w14:textId="c5d9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 Республики Казахстан от 27 января 2023 года № 43 "Об утверждении формы отчета № 1-АД "О результатах рассмотрения уполномоченными органами дел об административных правонарушениях" и Инструкции по его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17 июня 2025 года № 76. Зарегистрирован в Министерстве юстиции Республики Казахстан 18 июня 2025 года № 36297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января 2023 года № 43 "Об утверждении формы отчета № 1-АД "О результатах рассмотрения уполномоченными органами дел об административных правонарушениях" и Инструкции по его формированию" (зарегистрирован в Реестре государственной регистрации нормативных правовых актов за № 31810)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Президентом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отчета № 1-АД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результатах рассмотрения уполномоченными органами дел об административных правонарушениях",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 зарегистрированных административных правонарушениях в Едином реестре административных производств и результатах их рассмотрения"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и результаты рассмотрения дел об административных правонарушениях" раздела 3 "О работе судов первой инстанции по рассмотрению дел об административных правонарушениях"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работе Верховного Суда Республики Казахстан по рассмотрению дел об административных правонарушениях"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6 "О работе Верховного Суда Республики Казахстан по рассмотрению дел об административных правонарушениях"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отчета № 1-АД "О результатах рассмотрения уполномоченными органами дел об административных правонарушениях", утвержденной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Структура отчета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состоит из 6 разделов: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 1. Сведения о зарегистрированных административных правонарушениях в Едином реестре административных производств и результатах их рассмотрения;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2. Сведения о результатах рассмотрения заявлений по пересмотру по вновь открывшимся обстоятельствам;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3)раздел 3. О работе судов первой инстанции по рассмотрению дел об административных правонарушениях, который состоит из 5 таблиц: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Движение и результаты рассмотрения дел об административных правонарушениях;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Движение дел по обжалованию действий (бездействия) органа (должностного лица), осуществляющего производство по делу об административном правонарушении;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Движение дел по жалобам, протестам в порядке </w:t>
      </w:r>
      <w:r>
        <w:rPr>
          <w:rFonts w:ascii="Times New Roman"/>
          <w:b w:val="false"/>
          <w:i w:val="false"/>
          <w:color w:val="000000"/>
          <w:sz w:val="28"/>
        </w:rPr>
        <w:t>главы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Рассмотрение заявлений по пересмотру по вновь открывшимся обстоятельствам;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Сведения о лицах, к которым были применены меры административно-правового воздействия;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4. О работе областных и приравненных к ним судов по рассмотрению дел об административных правонарушениях, который состоит из 2 таблиц: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Движение дел по пересмотру не вступивших в законную силу постановлений по делам об административных правонарушениях;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Рассмотрение заявлений по пересмотру по вновь открывшимся обстоятельствам в апелляционной инстанции;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5. О работе кассационного суда по рассмотрению дел об административных правонарушениях, который состоит из 3 таблиц: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Рассмотрение ходатайств о внесении представления;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о пересмотре судебных актов по ходатайствам, протестам;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Рассмотрение вопроса об определении подсудности;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6. О работе Верховного Суда Республики Казахстан по рассмотрению дел об административных правонарушениях, который состоит из 4 таблиц: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Движение ходатайств о внесении представлений по делам об административных правонарушениях;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Движение дел с представлениями судьи Верховного Суда Республики Казахстан на вступившие в законную силу постановления судов;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Движение дел с протестами на вступившие в законную силу постановления судов;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Движение представлений и протестов на постановления судов первой, апелляционной и кассационной инстанций, рассмотренных Верховным Судом Республики Казахстан (по числу лиц).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Отчет отражает процессуальные решения по </w:t>
      </w:r>
      <w:r>
        <w:rPr>
          <w:rFonts w:ascii="Times New Roman"/>
          <w:b w:val="false"/>
          <w:i w:val="false"/>
          <w:color w:val="000000"/>
          <w:sz w:val="28"/>
        </w:rPr>
        <w:t>КРКоАП</w:t>
      </w:r>
      <w:r>
        <w:rPr>
          <w:rFonts w:ascii="Times New Roman"/>
          <w:b w:val="false"/>
          <w:i w:val="false"/>
          <w:color w:val="000000"/>
          <w:sz w:val="28"/>
        </w:rPr>
        <w:t>, принимаемые субъектами административной практики по зарегистрированным делам об административных правонарушениях в Едином реестре административных производств (далее – ЕРАП) (разделы 1, 2 отчета), а также результаты рассмотрения их судебными органами (разделы 3 – 6 отчета).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1-2 формируются из информационных учетных документов, зарегистрированных в ЕРАП, разделы 3–6 отчета формируются из информационной системы судебных органов.".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подлежит официальному опубликованию и вводится в действие с 1 июля 2025 года, за исключением графы 17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графы 21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которые вводятся в действие с 1 сентября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2025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36"/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зарегистрированных административных правонарушениях в Едином реестре административных производств и результатах их рассмотрения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кодекса Республики Казахстан об административных правонарушениях (далее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 административных правонарушений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административных дел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 о привлечении к административной ответственности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судом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уполномоченным органом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производства по делам об административном правонарушении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наложении административного взыскания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административных взысканий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деятельности, или отдельных ее видов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предмета, явившегося орудием либо предметом совершения административного правонарушения, а равно имущества, полученного вследствие совершения административного правонарушения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 государству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 пользу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взысканного штрафа по сокращенному производству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постановлений с применением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постановлений о взыскании в принудительном порядке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принудительном порядке (в лицах)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по взысканному штрафу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индивидуальных предпринимателей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иностранных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2025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41"/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42"/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Движение и результаты рассмотрения дел об административных правонарушениях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Вынесено определений в соответствии с пунктами 4, 5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об административных правонарушениях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вынесены постановления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наложении административных взысканий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прекращении производства по делам об административных правонарушениях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об освобождении от административной ответственности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передаче дела на рассмотрение судье, органу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сроки, свыше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(из графы 4)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административного взыскания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Освобождено на основании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Наложенная сумма штрафа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добровольно сумма штрафа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возмещение ущерба (статья 59 КРКоАП)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ходатайству о незамедлительном рассмотрении (из графы 4)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несовершеннолетних от административной ответственности с применением мер воспитательного воздействия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Республики Казахстан иностранцев или лиц без гражданства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предмета, явившегося орудием либо предметом совершения административного правонарушения, а равно имущества, полученного вследствие совершенного административного правонарушения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прокурора (из графы 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транспортного прокурора (из графы 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производств по исполнению постановления взыскания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глава 51 КРКоАП)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 на частные постановления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Примирение сторон в порядке медиации (из графы 8)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2025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47"/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кассационного суда по рассмотрению дел об административных правонарушениях</w:t>
      </w:r>
    </w:p>
    <w:bookmarkEnd w:id="48"/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Рассмотрение ходатайств о внесении представления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 о внесении представления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1,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ходатайств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Возвращено ходатайств при несоответствии части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Возвращено ходатайств при несоответствии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ходатайств о внесении представления за отчетный период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подавших ходатайства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лиц, подавших ходатайства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лиц, подавших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1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50"/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кассационного суда по рассмотрению дел об административных правонарушениях</w:t>
      </w:r>
    </w:p>
    <w:bookmarkEnd w:id="51"/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Сведения о пересмотре судебных актов по ходатайствам, протестам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 о пересмотре суд актов местных судов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протестов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представлений, внесенных Председателем кассационного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 протесты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протестов без рассмотрения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представлений без рассмотрения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изменений постановлений первой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1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изменений определений (постановлений) апелляционной инстанции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первой инстанции (за исключением изменений ввиду изменения законодательства Республики Казахстан)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определений (постановлений) апелляционной инстанции (за исключением изменений ввиду изменения законодательства Республики Казахстан)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первой инстанции ввиду изменения законодательства Республики Казахстан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определений (постановлений) апелляционной инстанции ввиду изменения законодательства Республики Казахстан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первой инстанции (за исключением отмены ввиду изменения законодательства Республики Казахстан)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первой инстанции ввиду изменения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по подведомственности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(постановлений) апелляционной инстанции (за исключением отмены ввиду изменения законодательства Республики Казахстан)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(постановлений) апелляционной инстанции ввиду изменения законодательства 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постановлений первой инстанции после отмены в апелляции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постановлений первой инстанции после изменения в апелляции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протесту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представлений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представлений на конец отчетного периода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по подведомственности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протеста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55"/>
    <w:bookmarkStart w:name="z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 работе кассационного суда по рассмотрению дел об административных правонарушениях</w:t>
      </w:r>
    </w:p>
    <w:bookmarkEnd w:id="56"/>
    <w:bookmarkStart w:name="z7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Рассмотрение вопроса об определении подсудности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2025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58"/>
    <w:bookmarkStart w:name="z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 работе Верховного Суда Республики Казахстан по рассмотрению дел об административных правонарушениях</w:t>
      </w:r>
    </w:p>
    <w:bookmarkEnd w:id="59"/>
    <w:bookmarkStart w:name="z8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Движение ходатайств о внесении представлений по делам об административных правонарушениях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отчета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повторно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разъяснением закона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об обжаловании действий (бездействия) органа (должностного лица), осуществляющего производство по делу об административном правонарушении (глава 44)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делам по пересмотру постановлений органов (должностных лиц) по делам об административных правонарушениях (глава 45)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по пересмотру постановлений судов первой инстанции, вынесенных по вновь открывшимся обстоятельствам (глава 47)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Международного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гражданских о политических правах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 ликвидации всех форм дискриминации в отношении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Международного пакта об экономических, социальных и культурных правах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ликвидации всех форм расовой дискриминации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ребенка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Международной конвенции о правах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письмом с истребованием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8)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объединены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 об удовлетворении ходатайства (внесено представление)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во внесении представления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 нарушением сроков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 по истребованным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томов по удовлетворенным ходатайствам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63"/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 работе Верховного Суда Республики Казахстан по рассмотрению дел об административных правонарушениях</w:t>
      </w:r>
    </w:p>
    <w:bookmarkEnd w:id="64"/>
    <w:bookmarkStart w:name="z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Движение дел с представлениями судьи Верховного Суда Республики Казахстан на вступившие в законную силу постановления судов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отчета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представлениями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отозвано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6-8)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представления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процессуальных сроков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67"/>
    <w:bookmarkStart w:name="z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 работе Верховного Суда Республики Казахстан по рассмотрению дел об административных правонарушениях</w:t>
      </w:r>
    </w:p>
    <w:bookmarkEnd w:id="68"/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Движение дел с протестами на вступившие в законную силу постановления судов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отчета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протесты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6-8)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протеста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протеста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протеста без удовлетворения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процессуальных сроков (из граф 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писем-замечаний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71"/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 работе Верховного Суда Республики Казахстан по рассмотрению дел об административных правонарушениях</w:t>
      </w:r>
    </w:p>
    <w:bookmarkEnd w:id="72"/>
    <w:bookmarkStart w:name="z9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Движение представлений и протестов на постановления судов первой, апелляционной и кассационной инстанций, рассмотренных Верховным Судом Республики Казахстан (по числу лиц)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 отчета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графы 10)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апелляционной инстанции (за исключением графы 11)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первой инстанции оставлены без изменения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без изменения постановления апелляции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без изменения постановления кассации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КоАП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графы 12)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отмены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первой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графы 19)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апелляционной инстанции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графы 20)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первой инстанции в виду изменения законодательства РК или по другим основаниям независящим от судьи основаниям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 апелляционной инстанции в виду изменения законодательства РК или по другим основаниям независящим от судьи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кассационной инстанции в виду изменения законодательства РК или по другим основаниям независящим от судьи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отсутствия состава административного правонарушения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отменены, дело направлено на НСР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кассационной инстанции (за исключением графы 21)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постановления первой инстанции ввиду изменения законодательства РК или по другим, не зависящим от судьи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постановления апелляционной инстанции ввиду изменения законодательства РК или по другим, не зависящим от судьи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постановления кассационной инстанции ввиду изменения законодательства РК или по другим, не зависящим от судьи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на НСР с изменением постановления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на НСР с изменением постановления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на НСР с изменением постановления 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первой инстанции изменены с изменением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апелляции изменены с изменением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кассационной инстанции изменены с изменением квалификации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таблицы,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постановлений первой инстанции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постановлений апелляционной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Признано грубое нарушение закона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 (первая инстанция)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связи с грубыми нарушениями (апелляционная инстанция)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 (первая инстанция)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 связи с грубыми нарушениями (апелляционная инстанция)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