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923" w14:textId="919b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июня 2025 года № 195. Зарегистрирован в Министерстве юстиции Республики Казахстан 17 июня 2025 года № 36294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№ 11940):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правилах, утвержденных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408-1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"408-1. При проведении мероприятий на территории ветеринарно-санитарного благополучия с целью предупреждения возникновения эпизоотического лимфангита допускается применение вакцин в порядке и в сроки, предусмотренные наставлением (инструкцией) по их применению.";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"412. Животных, больных эпизоотическим лимфангитом, а также подозреваемых в заболевании, изолируют и подвергают лечению.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Трупы животных, павших от эпизоотического лимфангита, сжигают вместе со шкурами.";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413-1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"413-1. При проведении ветеринарных мероприятий в неблагополучном пункте допускается применение вакцин в порядке и в сроки, предусмотренные наставлением (инструкцией) по их применению.";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"417. Карантин с неблагополучного пункта снимают через 3 месяца после последнего случая выздоровления больного животного, проведения заключительного клинического осмотра лошадей, а также очистки и дезинфекции помещений,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дератизации, утвержденными приказом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№ 10028).".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7-1/559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болезни животных, при которых изъятые больные животные, продукция и сырье животного происхождения, представляющих опасность для здоровья животных и человека, уничтожаются путем сжигания: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болезни общие нескольким видам животных – мелиоидоз, бешенство, сибирская язва, туляремия, ящур;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болезни крупного рогатого скота – нодулярный дерматит (экзотическая болезнь)*, чума крупного рогатого скота, эмфизематозный карбункул, злокачественный отек*, губкообразная энцефалопатия;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болезни лошадей – сап, африканская чума однокопытных;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болезни овец и коз – медленные инфекции (скрепи, маэди-висна, аденомотоз, оспа, чума мелких жвачных);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болезни верблюдов – чума верблюдов;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болезни свиней – африканская чума свиней;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болезни птиц – чума птиц, орнитоз птиц, высокопатогенный грипп птиц;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болезни собак и кошек – токсоплазмоз собак и кошек, микроспория кошек;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болезни пушных зверей и кроликов – миксоматоз кроликов.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изъятие и уничтожение осуществляются при падеже сельскохозяйственных животных.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7-1/559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опасных болезней животных, профилактика, диагностика и ликвидация которых осуществляются за счет бюджетных средств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Болезни, общие нескольким видам животных – бешенство, бруцеллез, болезнь Ауески, лейкоз, лептоспироз, листериоз, пастереллез, сибирская язва (кроме асколизации кожсырья), туберкулез, ящур, оспа, эхинококкоз, паратуберкулез, токсоплазмоз, трихофития, риккетсиозы, туляремия, везикулярный стоматит (экзотическая болезнь), болезнь Шмалленберга и другие экзотические болезни.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крупного рогатого скота – вирусная диарея, инфекционный ринотрахеит, парагрипп-3, чума крупного рогатого скота, эмфизематозный карбункул, кампилобактериоз, губкообразная энцефалопатия, нодулярный дерматит (экзотическая болезнь), хламидиозный (энзоотический) аборт овец.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Болезни овец и коз – анаэробная энтеротоксемия овец, брадзот, инфекционный эпидидимит баранов, контагиозный пустулезный дерматит (эктима), хламидиозный аборт овец, инфекционная агалактия овец и коз, скрепи, маэди-висна, аденоматоз, блутанг (экзотические болезни), чума мелких жвачных.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лошадей – инфекционная анемия, сап, грипп, ринопневмония, инфекционный энцефаломиелит, африканская чума лошадей (экзотическая болезнь), эпизоотический лимфангит.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Болезни верблюдов – чума верблюдов.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свиней – классическая чума, рожа, везикулярная болезнь, болезнь Тешена, вирусный трансмиссивный гастроэнтерит, африканская чума (экзотические болезни), грипп.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птиц – инфекционный ларинготрахеит, болезнь Ньюкасла, болезнь Марека, болезнь Гамборо, оспа птиц, орнитоз птиц, респираторный микоплазмоз, высокопатогенный грипп птиц.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пушных зверей и кроликов – вирусная геморрагическая болезнь кроликов, миксоматоз.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собак и кошек – чума плотоядных.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Болезни рыб – геморрагическая септицемия карпов, описторхоз.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Болезни пчел – варроатоз, аскофероз.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