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240c" w14:textId="a0c2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информации и общественного развития Республики Казахстан от 1 июля 2023 года № 271-НҚ "О некоторых вопросах Государственной молодежной премии "Дарын"</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13 июня 2025 года № 275-НҚ. Зарегистрирован в Министерстве юстиции Республики Казахстан 17 июня 2025 года № 36291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 июля 2023 года № 271-НҚ "О некоторых вопросах Государственной молодежной премии "Дарын" (зарегистрирован в Реестре государственной регистрации нормативных правовых актов за № 33016)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Государственной молодежной премии "Дарын",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"На первом этапе в целях всестороннего рассмотрения создаются 6 (шесть) секций из числа членов Комиссии по направлениям: "Эстрада, классическая музыка, народное творчество", "Литература, театр и кино", "Журналистика и общественная деятельность", "Спорт", "Дизайн и изобразительное искусство, "Наука".";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"12.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 При равенстве голосов, принятым считается решение, за которое проголосовал председатель. При отсутствии необходимого количества голосов, премия не присуждается. Заседание считается правомочным, если на нем присутствует более половины членов Комиссии.";</w:t>
      </w:r>
    </w:p>
    <w:bookmarkEnd w:id="5"/>
    <w:bookmarkStart w:name="z11"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"13. Уполномоченный орган публикует проект протокола об итогах конкурса на интернет-ресурсе уполномоченного органа, не позднее чем за 3 (три) рабочих дня до подписания протокола об итогах конкурса.";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"14. Уполномоченный орган на основании решения Комиссии принимает приказ о присуждении премии.</w:t>
      </w:r>
    </w:p>
    <w:bookmarkEnd w:id="8"/>
    <w:bookmarkStart w:name="z15" w:id="9"/>
    <w:p>
      <w:pPr>
        <w:spacing w:after="0"/>
        <w:ind w:left="0"/>
        <w:jc w:val="both"/>
      </w:pPr>
      <w:r>
        <w:rPr>
          <w:rFonts w:ascii="Times New Roman"/>
          <w:b w:val="false"/>
          <w:i w:val="false"/>
          <w:color w:val="000000"/>
          <w:sz w:val="28"/>
        </w:rPr>
        <w:t>
      15. Приказ о присуждении премии публикуется в масс-медиа, включая интернет-ресурс уполномоченного органа.";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"17. Премии вручаются в торжественной обстановке.</w:t>
      </w:r>
    </w:p>
    <w:bookmarkEnd w:id="10"/>
    <w:bookmarkStart w:name="z18" w:id="11"/>
    <w:p>
      <w:pPr>
        <w:spacing w:after="0"/>
        <w:ind w:left="0"/>
        <w:jc w:val="both"/>
      </w:pPr>
      <w:r>
        <w:rPr>
          <w:rFonts w:ascii="Times New Roman"/>
          <w:b w:val="false"/>
          <w:i w:val="false"/>
          <w:color w:val="000000"/>
          <w:sz w:val="28"/>
        </w:rPr>
        <w:t>
      Уполномоченный орган перечисляет денежное вознаграждение на банковский счет лицу, удостоенному премии, в срок не позднее 15 (пятнадцати) рабочих дней с даты вынесения приказа о присуждении премии.";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0" w:id="12"/>
    <w:p>
      <w:pPr>
        <w:spacing w:after="0"/>
        <w:ind w:left="0"/>
        <w:jc w:val="both"/>
      </w:pPr>
      <w:r>
        <w:rPr>
          <w:rFonts w:ascii="Times New Roman"/>
          <w:b w:val="false"/>
          <w:i w:val="false"/>
          <w:color w:val="000000"/>
          <w:sz w:val="28"/>
        </w:rPr>
        <w:t>
      2.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w:t>
      </w:r>
    </w:p>
    <w:bookmarkEnd w:id="12"/>
    <w:bookmarkStart w:name="z21"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2"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14"/>
    <w:bookmarkStart w:name="z23"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15"/>
    <w:bookmarkStart w:name="z24"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16"/>
    <w:bookmarkStart w:name="z25"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27"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2025 года № 275-НҚ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271-НҚ</w:t>
            </w:r>
          </w:p>
        </w:tc>
      </w:tr>
    </w:tbl>
    <w:bookmarkStart w:name="z31" w:id="20"/>
    <w:p>
      <w:pPr>
        <w:spacing w:after="0"/>
        <w:ind w:left="0"/>
        <w:jc w:val="left"/>
      </w:pPr>
      <w:r>
        <w:rPr>
          <w:rFonts w:ascii="Times New Roman"/>
          <w:b/>
          <w:i w:val="false"/>
          <w:color w:val="000000"/>
        </w:rPr>
        <w:t xml:space="preserve"> Номинации Государственной молодежной премии "Дарын"</w:t>
      </w:r>
    </w:p>
    <w:bookmarkEnd w:id="20"/>
    <w:bookmarkStart w:name="z32" w:id="21"/>
    <w:p>
      <w:pPr>
        <w:spacing w:after="0"/>
        <w:ind w:left="0"/>
        <w:jc w:val="both"/>
      </w:pPr>
      <w:r>
        <w:rPr>
          <w:rFonts w:ascii="Times New Roman"/>
          <w:b w:val="false"/>
          <w:i w:val="false"/>
          <w:color w:val="000000"/>
          <w:sz w:val="28"/>
        </w:rPr>
        <w:t>
      Государственная молодежная премия "Дарын" присуждается по следующим номинациям:</w:t>
      </w:r>
    </w:p>
    <w:bookmarkEnd w:id="21"/>
    <w:bookmarkStart w:name="z33" w:id="22"/>
    <w:p>
      <w:pPr>
        <w:spacing w:after="0"/>
        <w:ind w:left="0"/>
        <w:jc w:val="both"/>
      </w:pPr>
      <w:r>
        <w:rPr>
          <w:rFonts w:ascii="Times New Roman"/>
          <w:b w:val="false"/>
          <w:i w:val="false"/>
          <w:color w:val="000000"/>
          <w:sz w:val="28"/>
        </w:rPr>
        <w:t>
      1. Литература;</w:t>
      </w:r>
    </w:p>
    <w:bookmarkEnd w:id="22"/>
    <w:bookmarkStart w:name="z34" w:id="23"/>
    <w:p>
      <w:pPr>
        <w:spacing w:after="0"/>
        <w:ind w:left="0"/>
        <w:jc w:val="both"/>
      </w:pPr>
      <w:r>
        <w:rPr>
          <w:rFonts w:ascii="Times New Roman"/>
          <w:b w:val="false"/>
          <w:i w:val="false"/>
          <w:color w:val="000000"/>
          <w:sz w:val="28"/>
        </w:rPr>
        <w:t>
      2. Наука;</w:t>
      </w:r>
    </w:p>
    <w:bookmarkEnd w:id="23"/>
    <w:bookmarkStart w:name="z35" w:id="24"/>
    <w:p>
      <w:pPr>
        <w:spacing w:after="0"/>
        <w:ind w:left="0"/>
        <w:jc w:val="both"/>
      </w:pPr>
      <w:r>
        <w:rPr>
          <w:rFonts w:ascii="Times New Roman"/>
          <w:b w:val="false"/>
          <w:i w:val="false"/>
          <w:color w:val="000000"/>
          <w:sz w:val="28"/>
        </w:rPr>
        <w:t>
      3. Дизайн и изобразительное искусство;</w:t>
      </w:r>
    </w:p>
    <w:bookmarkEnd w:id="24"/>
    <w:bookmarkStart w:name="z36" w:id="25"/>
    <w:p>
      <w:pPr>
        <w:spacing w:after="0"/>
        <w:ind w:left="0"/>
        <w:jc w:val="both"/>
      </w:pPr>
      <w:r>
        <w:rPr>
          <w:rFonts w:ascii="Times New Roman"/>
          <w:b w:val="false"/>
          <w:i w:val="false"/>
          <w:color w:val="000000"/>
          <w:sz w:val="28"/>
        </w:rPr>
        <w:t>
      4. Журналистика;</w:t>
      </w:r>
    </w:p>
    <w:bookmarkEnd w:id="25"/>
    <w:bookmarkStart w:name="z37" w:id="26"/>
    <w:p>
      <w:pPr>
        <w:spacing w:after="0"/>
        <w:ind w:left="0"/>
        <w:jc w:val="both"/>
      </w:pPr>
      <w:r>
        <w:rPr>
          <w:rFonts w:ascii="Times New Roman"/>
          <w:b w:val="false"/>
          <w:i w:val="false"/>
          <w:color w:val="000000"/>
          <w:sz w:val="28"/>
        </w:rPr>
        <w:t>
      5. Классическая музыка;</w:t>
      </w:r>
    </w:p>
    <w:bookmarkEnd w:id="26"/>
    <w:bookmarkStart w:name="z38" w:id="27"/>
    <w:p>
      <w:pPr>
        <w:spacing w:after="0"/>
        <w:ind w:left="0"/>
        <w:jc w:val="both"/>
      </w:pPr>
      <w:r>
        <w:rPr>
          <w:rFonts w:ascii="Times New Roman"/>
          <w:b w:val="false"/>
          <w:i w:val="false"/>
          <w:color w:val="000000"/>
          <w:sz w:val="28"/>
        </w:rPr>
        <w:t>
      6. Общественная деятельность;</w:t>
      </w:r>
    </w:p>
    <w:bookmarkEnd w:id="27"/>
    <w:bookmarkStart w:name="z39" w:id="28"/>
    <w:p>
      <w:pPr>
        <w:spacing w:after="0"/>
        <w:ind w:left="0"/>
        <w:jc w:val="both"/>
      </w:pPr>
      <w:r>
        <w:rPr>
          <w:rFonts w:ascii="Times New Roman"/>
          <w:b w:val="false"/>
          <w:i w:val="false"/>
          <w:color w:val="000000"/>
          <w:sz w:val="28"/>
        </w:rPr>
        <w:t>
      7. Спорт;</w:t>
      </w:r>
    </w:p>
    <w:bookmarkEnd w:id="28"/>
    <w:bookmarkStart w:name="z40" w:id="29"/>
    <w:p>
      <w:pPr>
        <w:spacing w:after="0"/>
        <w:ind w:left="0"/>
        <w:jc w:val="both"/>
      </w:pPr>
      <w:r>
        <w:rPr>
          <w:rFonts w:ascii="Times New Roman"/>
          <w:b w:val="false"/>
          <w:i w:val="false"/>
          <w:color w:val="000000"/>
          <w:sz w:val="28"/>
        </w:rPr>
        <w:t>
      8. Театр и кино;</w:t>
      </w:r>
    </w:p>
    <w:bookmarkEnd w:id="29"/>
    <w:bookmarkStart w:name="z41" w:id="30"/>
    <w:p>
      <w:pPr>
        <w:spacing w:after="0"/>
        <w:ind w:left="0"/>
        <w:jc w:val="both"/>
      </w:pPr>
      <w:r>
        <w:rPr>
          <w:rFonts w:ascii="Times New Roman"/>
          <w:b w:val="false"/>
          <w:i w:val="false"/>
          <w:color w:val="000000"/>
          <w:sz w:val="28"/>
        </w:rPr>
        <w:t>
      9. Эстрада;</w:t>
      </w:r>
    </w:p>
    <w:bookmarkEnd w:id="30"/>
    <w:bookmarkStart w:name="z42" w:id="31"/>
    <w:p>
      <w:pPr>
        <w:spacing w:after="0"/>
        <w:ind w:left="0"/>
        <w:jc w:val="both"/>
      </w:pPr>
      <w:r>
        <w:rPr>
          <w:rFonts w:ascii="Times New Roman"/>
          <w:b w:val="false"/>
          <w:i w:val="false"/>
          <w:color w:val="000000"/>
          <w:sz w:val="28"/>
        </w:rPr>
        <w:t>
      10. Народное творчество.</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