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f15" w14:textId="6a64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16 октября 2024 года № 653/НҚ "Об утверждении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июня 2025 года № 297/НҚ. Зарегистрирован в Министерстве юстиции Республики Казахстан 17 июня 2025 года № 36290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16 октября 2024 года № 653/НҚ "Об утверждении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продуктов" (зарегистрирован в Реестре государственной регистрации нормативных правовых актов под № 35279)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Класс ППП, рассчитанный как прикладное программное обеспечение согласно Классификатору объектов информатизации,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под № 13349);";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Расчет стоимости разработки ППП осуществляется посредством калькулятора, размещенного на архитектурном портале "электронного правительства", в соответствии с Методикой расчета стоимости разработки платформенных программных продуктов на информационно - коммуникационной платформе "электронного правительства" согласно приложению 3.";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оказания 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 продуктов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автоматизации деятельности путем разработки платформенных программных продуктов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путем разработки ППП осуществляется при одновременном соответствии критериям: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срока разработки не более 6 месяцев;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автоматизируемых государственных функций не более 3;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стратегическая значимость реализации автоматизации (нормативные правовые акты, поручение Администрации Президента Республики Казахстан, Аппарата Правительства Республики Казахстан);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разработки одного платформенного программного продукта, не превышает 15 000 (пятнадцати тысяч) месячных расчетных показателей, устанавливаемых на соответствующий финансовый год Законом о республиканском бюджете.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оказания 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 продуктов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разработки платформенных программных продуктов на информационно - коммуникационной платформе "электронного правительства"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разработки ППП включает следующие этапы: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функционального размера ППП;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базовой трудоемкости разработки ППП;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значений поправочных коэффициентов трудоемкости;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трудоемкости разработки ППП;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срока разработки ППП;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корректировка трудоемкости при уменьшении срока разработки ППО;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затрат на разработку ППП.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функционального размера ППП производится на основе базовых параметров, сформированных в процессе реинжиниринга и определяется набором из пяти элементов: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(Use Case) – C;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(бизнес-объектов) (Entity) – 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 – Т;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 – I;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 – N.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Функциональный размер ППП обозначается – SIZE = {C, E, T, I, N}.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Базовая трудоемкость каждого процесса разработки рассчитывается как сумма произведений единиц измерения функционального размера и значений показателей трудоемкости соответственно.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трудоемкость Sj процесса разработки с номером j рассчитывается по следующей формуле: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Sj=1/165·[C*Sj(C)+E*Sj(E)+T*Sj(T)+I*Sj(I)+N*Sj(N)], (1)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трудоемкость процесса разработки с номером j в [человеко-месяц], j - номер процесса разработки (значения от 1 до 6) (значения указаны в Таблице 1);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Sj(C) - показатель трудоемкости реализации одного варианта использования в процессе разработки с номером j=1,2,…,6 {[человеко-час]/[вариант использования]};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Sj(E) – показатель трудоемкости реализации одного типа объектов в процессе разработки с номером j=1,2,...,6 {[человеко-час]/[тип объектов]};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Sj(T) – показатель трудоемкости реализации одного свойства типа объекта в процессе разработки с номером j=1,2,...,6 {[человеко-час]/[свойство типа объектов]};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Sj(I) – показатель трудоемкости реализации одного взаимодействия между типами объектов в процессе разработки с номером j=1,2,...,6 {[человеко-час]/[взаимодействие между типами объектов]};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Sj(N) – показатель трудоемкости реализации одного типа узла в процессе разработки с номером j=1,2,...,6 {[человеко-час]/[узел]};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– количество человеко-часов в одном человеко-месяце.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базовой трудоемкости разработки ППП определяет трудоемкость реализации функциональных требований пользователя, которые не включают в себя технические требования к ППП и требования количества пользователей. Влияние этих требований в расчете учитывается через поправочные коэффициенты. Поправочные коэффициенты трудоемкости процессов разработки ППП определяются, рассчитываются по формулам (1)-(3) через частные поправочные коэффициенты разработки и сопровождения ППП: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КП1=К7; (1)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КП2=К1·К2·К3·К4·К5·К6·К7; (2)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КП3=К1·К7. (3).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Частные поправочные коэффициенты трудоемкости разработки ППП приведены в Таблице 1.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поправочных коэффициентов трудоемкости разработки ППП делается расчет трудоемкости по следующей формуле (4):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S=КП1*S1+КП2*S2+КП2*S3+КП2*S4+КП2*S5+КП3*S6, (4)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скорректированная трудоемкость процесса разработки ППП в человеко-месяцах;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– базовая трудоемкость процесса разработки с номером j в человеко-месяцах;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КПj – поправочный коэффициент трудоемкости процесса разработки с номером j.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срока разработки ППП необходимо для полученного в пункте 6 значения S (трудоемкости создания ППП) найти минимальное и максимальное количество месяцев разработки ППП по данным, представленным в Таблице 2.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арифметическое, определенное по минимальному и максимальному значению количества месяцев разработки ППП, является оценкой срока разработки ППП и обозначается R.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стоимости разработки ППП основано на расчете средней стоимости одного человека-месяца инженера-программиста и трудоемкости разработки ППП.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опубликованному на интернет-ресурсе уполномоченного органа в области государственной статистики (http://stat.gov.kz) статистическому бюллетеню "Занятость населения и оплата труда" определяем зарплату по профессии "Инженер-программист" среднюю по всем отраслям за последний завершенный год – Зо cp.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уполномоченного органа в области государственной статистики - Иcp.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формуле (5) определяем среднее количество лет реализации проекта в области ИКТ: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Гср=[R/12] +1, (5)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Гср – среднее количество лет реализации проекта в области ИКТ;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квадратные скобки означают целую часть числа;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срок реализации проекта в области ИКТ в месяцах (ранее определенный по пункту 7).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года реализации i определяем среднемесячную номинальную заработную плату Зicp по формуле (6):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Зicp= Зi-1cp * Иср/100, (6)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Зicp – среднемесячная номинальная заработная плата;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меняется от 1 до Гср;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Иср - средний размер инфляции;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трудоемкость разработки ППП по годам реализации по формуле (7):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= S/Гср , (7)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Гср.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на разработку ППП производится по формуле (8):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Сиспыт – стоимость испытаний ППП.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сопровождением ППП понимается обеспечение использования введенного в промышленную эксплуатацию ППП в соответствии с его назначением, включающее мероприятия по проведению корректировки, модификации и устранению дефектов ППП, без проведения модернизации и реализации дополнительных функциональных требований и при условии сохранения его целостности.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сопровождения ППП в течение одного года рассчитывается по следующей формуле: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 = Ссппо+ Ссто+Слпо (9)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 – стоимость сопровождения ППП;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Ссто – стоимость системно-технического обслуживания ППП;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Слпо – стоимость технической поддержки лицензионного программного обеспечения.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сопровождения ППП в течение одного года - Сcппп определяется от стоимости создания ППП по формуле: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Ссппп = Сппп*N*K1*K7 (10)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Ссппп – стоимость сопровождения ППП;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трудоемкости сопровождения ППП определяется в соответствии с Таблицой 3.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и обозначение частного поправочного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фактора частного поправочного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ППП К1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ППП (от 11 до 100 пользователей с длительным ЖЦ с возможностью роста до крупных систем)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ППП (от 101 до 1000 пользователей с длительным ЖЦ и миграцией унаследованных систем)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Сверхбольшие ППП (свыше 1000 пользователей)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несанкционированного доступа К2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программ и данных (на уровне операционной системы, на уровне сетевого программного продукта, на уровне СУБД) К3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след операций К4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К5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Восстанавливаемость К6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Критичность ППП К7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ППП - 3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срока разработки от трудоемкости: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ППП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(человеко-месяц)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37 - 280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трудоемкости сопровождения ППП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