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e1ec" w14:textId="d35e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культуры и спорта Республики Казахстан от 21 ноября 2014 года № 103 "Об утверждении Правил проведения тестов Первого Президента Республики Казахстан – Елбасы"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туризма и спорта Республики Казахстан от 12 июня 2025 года № 89. Зарегистрирован в Министерстве юстиции Республики Казахстан 17 июня 2025 года № 36289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16.06.2025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21 ноября 2014 года № 103 "Об утверждении Правил проведения тестов Первого Президента Республики Казахстан – Елбасы" (зарегистрирован в Реестре государственной регистрации нормативных правовых актов под № 9988)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президентских тестов физической подготовленности населения Республики Казахстан";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президентских тестов физической подготовленности населения Республики Казахстан.";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тестов Первого Президента Республики Казахстан – Елбасы,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проведения президентских тестов физической подготовленности населения Республики Казахстан";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проведения президентских тестов физической подготовленности населения Республики Казахстан (далее – Правила) определяют порядок проведения президентских тестов физической подготовленности населения Республики Казахстан.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Президентские тесты физической подготовленности населения Республики Казахстан проводятся для детей, молодежи, взрослого населения (далее – физические лица).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Президентские тесты физической подготовленности населения Республики Казахстан состоят из нормативов к физической подготовленности физических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Структура президентских тестов физической подготовленности населения Республики Казахстан";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проведения президентских тестов физической подготовленности населения Республики Казахстан";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президентских тестах физической подготовленности населения Республики Казахстан принимают участие физические лица, не имеющие противопоказаний к занятиям физической культурой и спортом.";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Президентские тесты физической подготовленности населения Республики Казахстан проводятся на улице или в закрытых спортивных комплексах в зависимости от погодных условий.";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президентских тестов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президентских тестов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президентских тестов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введения в действие настоящего приказа размещение его на интернет-ресурсе Министерства туризма и спорта Республики Казахстан;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исполнения мероприятий, предусмотренных настоящим приказом,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заместитель министра туризма и спорта Республики Казахстан.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16 июня 2025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туризма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2025 года 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президентских тестов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удостоверения к нагрудному знаку отличия президентского уровня готовности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Лицевая сторона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МАРАПАТТАУ ТУРАЛЫ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28800" cy="179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Туризм және 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 Спорт және дене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шынықтыру істері комитеті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 куәлік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(әкесінің аты (болған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халқының дене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дайындығының президенттік тестілерінің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президенттік дайындық деңгейінің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нормативтерін орындағаны үшін айырым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белгісі бар төсбелгісімен марапатталды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 ___ "______"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20__жылғы "__" ____ № __ бұйрық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 ___________/_________/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мөрдің орны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физической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туризма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№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Награжден нагрудным знаком отличия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выполнение нормативов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президентского уровня готовности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президентских тестов физической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подготовленности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ступень "___________"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№ __ от "__" ____20__года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__________/_______/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президентских тестов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удостоверения к нагрудному знаку отличия уровня национальной готовности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Лицевая сторона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МАРАПАТТАУ ТУРАЛЫ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28800" cy="179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Оборотная сторона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Туризм және 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 Спорт және дене шынықтыру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істері комитеті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 куәлік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(әкесінің аты (болған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халқының дене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дайындығының президенттік тестілерінің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дайындық деңгейінің нормативтерін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орындағаны үшін айырым белгісі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төсбелгісімен марапатталды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 ___ "______"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20__жылғы "__" ____ № __ бұйрық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 ___________/_________/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мөрдің орны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физической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туризма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№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Награжден нагрудным знаком отличия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выполнение нормативов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готовности президентских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тестов физической подготовленности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ступень "___________"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№ __ от "__" ____20__года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__________/_______/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президентских тестов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сертификата для физических лиц выполнивших нормативы начального уровня готовности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Лицевая сторона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Оборотная сторона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Туризм және 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 Спорт және дене шынықтыру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істері комитеті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 сертификат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(әкесінің аты (болған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халқының дене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дайындығының президенттік тестілерінің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дайындық деңгейінің нормативтерін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орындағаны үшін 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жылғы "___" _______ № _____ бұйрық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Төраға____________/ ___________/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мөрдің орны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Министерства туризма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№ 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 за выполнение нормативов начального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готовности президентских тестов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подготовленности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№ ___ от "____" 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______________/ ___________/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