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636e" w14:textId="a936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12 июня 2025 года № 687. Зарегистрирован в Министерстве юстиции Республики Казахстан 17 июня 2025 года № 36287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обороны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2025 года № 687</w:t>
            </w:r>
          </w:p>
        </w:tc>
      </w:tr>
    </w:tbl>
    <w:bookmarkStart w:name="z16" w:id="10"/>
    <w:p>
      <w:pPr>
        <w:spacing w:after="0"/>
        <w:ind w:left="0"/>
        <w:jc w:val="left"/>
      </w:pPr>
      <w:r>
        <w:rPr>
          <w:rFonts w:ascii="Times New Roman"/>
          <w:b/>
          <w:i w:val="false"/>
          <w:color w:val="000000"/>
        </w:rPr>
        <w:t xml:space="preserve"> Перечень некоторых приказов Министра обороны Республики Казахстан,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августа 2017 года № 405 "Об утверждении Правил деятельности жилищных комиссий Вооруженных Сил Республики Казахстан" (зарегистрирован в Реестре государственной регистрации нормативных правовых актов под № 15642) внести следующие изменение: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деятельности жилищных комиссий Вооруженных Сил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9"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26 мая 2020 года № 232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(зарегистрирован в Реестре государственной регистрации нормативных правовых актов под № 20742) внести следующие изменения: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"Постановка на учет нуждающихся в служебном жилище военнослужащих Вооруженных Сил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23" w:id="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29 ноября 2022 года № 1141 "Об утверждении Правил оказания государственной услуги "Заключение и продление договора найма служебного жилища Вооруженных Сил Республики Казахстан" (зарегистрирован в Реестре государственной регистрации нормативных правовых актов под № 30965) внести следующее изменение: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"Заключение и продление договора найма служебного жилища Вооруженных Сил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25"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июля 2024 года №765 "Об утверждении Правил оказания государственной услуги "Постановка на учет нуждающихся в служебном жилище лиц гражданского персонала (работников) Вооруженных Сил Республики Казахстан" (зарегистрирован в Реестре государственной регистрации нормативных правовых актов под № 34820) внести следующее изменение: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"Постановка на учет нуждающихся в служебном жилище лиц гражданского персонала (работников) Вооруженных Сил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от "__" ______ 2025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405</w:t>
            </w:r>
          </w:p>
        </w:tc>
      </w:tr>
    </w:tbl>
    <w:bookmarkStart w:name="z29" w:id="16"/>
    <w:p>
      <w:pPr>
        <w:spacing w:after="0"/>
        <w:ind w:left="0"/>
        <w:jc w:val="left"/>
      </w:pPr>
      <w:r>
        <w:rPr>
          <w:rFonts w:ascii="Times New Roman"/>
          <w:b/>
          <w:i w:val="false"/>
          <w:color w:val="000000"/>
        </w:rPr>
        <w:t xml:space="preserve"> Правила деятельности жилищных комиссий Вооруженных Сил Республики Казахстан</w:t>
      </w:r>
    </w:p>
    <w:bookmarkEnd w:id="16"/>
    <w:bookmarkStart w:name="z30" w:id="17"/>
    <w:p>
      <w:pPr>
        <w:spacing w:after="0"/>
        <w:ind w:left="0"/>
        <w:jc w:val="left"/>
      </w:pPr>
      <w:r>
        <w:rPr>
          <w:rFonts w:ascii="Times New Roman"/>
          <w:b/>
          <w:i w:val="false"/>
          <w:color w:val="000000"/>
        </w:rPr>
        <w:t xml:space="preserve"> Глава 1. Общие положения</w:t>
      </w:r>
    </w:p>
    <w:bookmarkEnd w:id="17"/>
    <w:bookmarkStart w:name="z31" w:id="18"/>
    <w:p>
      <w:pPr>
        <w:spacing w:after="0"/>
        <w:ind w:left="0"/>
        <w:jc w:val="both"/>
      </w:pPr>
      <w:r>
        <w:rPr>
          <w:rFonts w:ascii="Times New Roman"/>
          <w:b w:val="false"/>
          <w:i w:val="false"/>
          <w:color w:val="000000"/>
          <w:sz w:val="28"/>
        </w:rPr>
        <w:t>
      1. Настоящие Правила деятельности жилищных комиссий Вооруженных Сил Республики Казахстан (далее – Правила) определяют порядок деятельности жилищных комиссий Вооруженных Сил Республики Казахстан (далее – Комиссия).</w:t>
      </w:r>
    </w:p>
    <w:bookmarkEnd w:id="18"/>
    <w:bookmarkStart w:name="z32" w:id="19"/>
    <w:p>
      <w:pPr>
        <w:spacing w:after="0"/>
        <w:ind w:left="0"/>
        <w:jc w:val="both"/>
      </w:pPr>
      <w:r>
        <w:rPr>
          <w:rFonts w:ascii="Times New Roman"/>
          <w:b w:val="false"/>
          <w:i w:val="false"/>
          <w:color w:val="000000"/>
          <w:sz w:val="28"/>
        </w:rPr>
        <w:t>
      2. Структурным подразделением Вооруженных Сил Республики Казахстан, на которое возложены функции по учету военнослужащих, гражданского персонала и членов их семей, нуждающихся в жилище, и фонда служебного жилища, а также другие вопросы по жилищным отношениям определены районные эксплуатационные части Министерства обороны Республики Казахстан.</w:t>
      </w:r>
    </w:p>
    <w:bookmarkEnd w:id="19"/>
    <w:bookmarkStart w:name="z33" w:id="20"/>
    <w:p>
      <w:pPr>
        <w:spacing w:after="0"/>
        <w:ind w:left="0"/>
        <w:jc w:val="left"/>
      </w:pPr>
      <w:r>
        <w:rPr>
          <w:rFonts w:ascii="Times New Roman"/>
          <w:b/>
          <w:i w:val="false"/>
          <w:color w:val="000000"/>
        </w:rPr>
        <w:t xml:space="preserve"> Глава 2. Порядок деятельности жилищной комиссии</w:t>
      </w:r>
    </w:p>
    <w:bookmarkEnd w:id="20"/>
    <w:bookmarkStart w:name="z34" w:id="21"/>
    <w:p>
      <w:pPr>
        <w:spacing w:after="0"/>
        <w:ind w:left="0"/>
        <w:jc w:val="both"/>
      </w:pPr>
      <w:r>
        <w:rPr>
          <w:rFonts w:ascii="Times New Roman"/>
          <w:b w:val="false"/>
          <w:i w:val="false"/>
          <w:color w:val="000000"/>
          <w:sz w:val="28"/>
        </w:rPr>
        <w:t>
      3. Комиссия формируется из нечетного количества не менее пяти человек и секретаря Комиссии не являющимся членом Комиссии.</w:t>
      </w:r>
    </w:p>
    <w:bookmarkEnd w:id="21"/>
    <w:bookmarkStart w:name="z35" w:id="22"/>
    <w:p>
      <w:pPr>
        <w:spacing w:after="0"/>
        <w:ind w:left="0"/>
        <w:jc w:val="both"/>
      </w:pPr>
      <w:r>
        <w:rPr>
          <w:rFonts w:ascii="Times New Roman"/>
          <w:b w:val="false"/>
          <w:i w:val="false"/>
          <w:color w:val="000000"/>
          <w:sz w:val="28"/>
        </w:rPr>
        <w:t>
      4. Состав Комиссии утверждается приказом соответствующего начальника гарнизона.</w:t>
      </w:r>
    </w:p>
    <w:bookmarkEnd w:id="22"/>
    <w:bookmarkStart w:name="z36" w:id="23"/>
    <w:p>
      <w:pPr>
        <w:spacing w:after="0"/>
        <w:ind w:left="0"/>
        <w:jc w:val="both"/>
      </w:pPr>
      <w:r>
        <w:rPr>
          <w:rFonts w:ascii="Times New Roman"/>
          <w:b w:val="false"/>
          <w:i w:val="false"/>
          <w:color w:val="000000"/>
          <w:sz w:val="28"/>
        </w:rPr>
        <w:t>
      5. В состав Комиссии входят:</w:t>
      </w:r>
    </w:p>
    <w:bookmarkEnd w:id="23"/>
    <w:bookmarkStart w:name="z37" w:id="24"/>
    <w:p>
      <w:pPr>
        <w:spacing w:after="0"/>
        <w:ind w:left="0"/>
        <w:jc w:val="both"/>
      </w:pPr>
      <w:r>
        <w:rPr>
          <w:rFonts w:ascii="Times New Roman"/>
          <w:b w:val="false"/>
          <w:i w:val="false"/>
          <w:color w:val="000000"/>
          <w:sz w:val="28"/>
        </w:rPr>
        <w:t>
      1) председатель Комиссии – заместитель начальника гарнизона по воспитательной и идеологической работе;</w:t>
      </w:r>
    </w:p>
    <w:bookmarkEnd w:id="24"/>
    <w:bookmarkStart w:name="z38" w:id="25"/>
    <w:p>
      <w:pPr>
        <w:spacing w:after="0"/>
        <w:ind w:left="0"/>
        <w:jc w:val="both"/>
      </w:pPr>
      <w:r>
        <w:rPr>
          <w:rFonts w:ascii="Times New Roman"/>
          <w:b w:val="false"/>
          <w:i w:val="false"/>
          <w:color w:val="000000"/>
          <w:sz w:val="28"/>
        </w:rPr>
        <w:t>
      2) помощник начальника гарнизона по правовой работе;</w:t>
      </w:r>
    </w:p>
    <w:bookmarkEnd w:id="25"/>
    <w:bookmarkStart w:name="z39" w:id="26"/>
    <w:p>
      <w:pPr>
        <w:spacing w:after="0"/>
        <w:ind w:left="0"/>
        <w:jc w:val="both"/>
      </w:pPr>
      <w:r>
        <w:rPr>
          <w:rFonts w:ascii="Times New Roman"/>
          <w:b w:val="false"/>
          <w:i w:val="false"/>
          <w:color w:val="000000"/>
          <w:sz w:val="28"/>
        </w:rPr>
        <w:t>
      3) командиры воинских частей и начальники учреждений;</w:t>
      </w:r>
    </w:p>
    <w:bookmarkEnd w:id="26"/>
    <w:bookmarkStart w:name="z40" w:id="27"/>
    <w:p>
      <w:pPr>
        <w:spacing w:after="0"/>
        <w:ind w:left="0"/>
        <w:jc w:val="both"/>
      </w:pPr>
      <w:r>
        <w:rPr>
          <w:rFonts w:ascii="Times New Roman"/>
          <w:b w:val="false"/>
          <w:i w:val="false"/>
          <w:color w:val="000000"/>
          <w:sz w:val="28"/>
        </w:rPr>
        <w:t>
      4) начальник кадровой службы;</w:t>
      </w:r>
    </w:p>
    <w:bookmarkEnd w:id="27"/>
    <w:bookmarkStart w:name="z41" w:id="28"/>
    <w:p>
      <w:pPr>
        <w:spacing w:after="0"/>
        <w:ind w:left="0"/>
        <w:jc w:val="both"/>
      </w:pPr>
      <w:r>
        <w:rPr>
          <w:rFonts w:ascii="Times New Roman"/>
          <w:b w:val="false"/>
          <w:i w:val="false"/>
          <w:color w:val="000000"/>
          <w:sz w:val="28"/>
        </w:rPr>
        <w:t>
      5) офицер органов военной полиции Вооруженных Сил Республики Казахстан;</w:t>
      </w:r>
    </w:p>
    <w:bookmarkEnd w:id="28"/>
    <w:bookmarkStart w:name="z42" w:id="29"/>
    <w:p>
      <w:pPr>
        <w:spacing w:after="0"/>
        <w:ind w:left="0"/>
        <w:jc w:val="both"/>
      </w:pPr>
      <w:r>
        <w:rPr>
          <w:rFonts w:ascii="Times New Roman"/>
          <w:b w:val="false"/>
          <w:i w:val="false"/>
          <w:color w:val="000000"/>
          <w:sz w:val="28"/>
        </w:rPr>
        <w:t>
      6) секретарь Комиссии – руководитель жилищного подразделения районной эксплуатационной части гарнизона.</w:t>
      </w:r>
    </w:p>
    <w:bookmarkEnd w:id="29"/>
    <w:bookmarkStart w:name="z43" w:id="30"/>
    <w:p>
      <w:pPr>
        <w:spacing w:after="0"/>
        <w:ind w:left="0"/>
        <w:jc w:val="both"/>
      </w:pPr>
      <w:r>
        <w:rPr>
          <w:rFonts w:ascii="Times New Roman"/>
          <w:b w:val="false"/>
          <w:i w:val="false"/>
          <w:color w:val="000000"/>
          <w:sz w:val="28"/>
        </w:rPr>
        <w:t>
      6. Деятельность Комиссии включает в себя:</w:t>
      </w:r>
    </w:p>
    <w:bookmarkEnd w:id="30"/>
    <w:bookmarkStart w:name="z44" w:id="31"/>
    <w:p>
      <w:pPr>
        <w:spacing w:after="0"/>
        <w:ind w:left="0"/>
        <w:jc w:val="both"/>
      </w:pPr>
      <w:r>
        <w:rPr>
          <w:rFonts w:ascii="Times New Roman"/>
          <w:b w:val="false"/>
          <w:i w:val="false"/>
          <w:color w:val="000000"/>
          <w:sz w:val="28"/>
        </w:rPr>
        <w:t>
      1) рассмотрение заявлений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уволенных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обратившихся для обмена ранее предоставленного в наем жилища осуществляется в течении месяца после поступления по форме, согласно приложению 1 к Правилам;</w:t>
      </w:r>
    </w:p>
    <w:bookmarkEnd w:id="31"/>
    <w:bookmarkStart w:name="z45" w:id="32"/>
    <w:p>
      <w:pPr>
        <w:spacing w:after="0"/>
        <w:ind w:left="0"/>
        <w:jc w:val="both"/>
      </w:pPr>
      <w:r>
        <w:rPr>
          <w:rFonts w:ascii="Times New Roman"/>
          <w:b w:val="false"/>
          <w:i w:val="false"/>
          <w:color w:val="000000"/>
          <w:sz w:val="28"/>
        </w:rPr>
        <w:t xml:space="preserve">
      2) принятие решения об удовлетворении рапортов (заявлений) военнослужащих и лиц, уволенных с воинской службы, а также гражданского персонала либо вынесение им в месячный срок мотивированного отказа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32"/>
    <w:bookmarkStart w:name="z46" w:id="33"/>
    <w:p>
      <w:pPr>
        <w:spacing w:after="0"/>
        <w:ind w:left="0"/>
        <w:jc w:val="both"/>
      </w:pPr>
      <w:r>
        <w:rPr>
          <w:rFonts w:ascii="Times New Roman"/>
          <w:b w:val="false"/>
          <w:i w:val="false"/>
          <w:color w:val="000000"/>
          <w:sz w:val="28"/>
        </w:rPr>
        <w:t xml:space="preserve">
      При этом, военнослужащие и лица, уволенные с воинской службы, а также гражданский персонал вправе обжаловать мотивированный отказ в порядке </w:t>
      </w:r>
      <w:r>
        <w:rPr>
          <w:rFonts w:ascii="Times New Roman"/>
          <w:b w:val="false"/>
          <w:i w:val="false"/>
          <w:color w:val="000000"/>
          <w:sz w:val="28"/>
        </w:rPr>
        <w:t>статьи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33"/>
    <w:bookmarkStart w:name="z47" w:id="34"/>
    <w:p>
      <w:pPr>
        <w:spacing w:after="0"/>
        <w:ind w:left="0"/>
        <w:jc w:val="both"/>
      </w:pPr>
      <w:r>
        <w:rPr>
          <w:rFonts w:ascii="Times New Roman"/>
          <w:b w:val="false"/>
          <w:i w:val="false"/>
          <w:color w:val="000000"/>
          <w:sz w:val="28"/>
        </w:rPr>
        <w:t>
      3) распределение жилища производится согласно списку очередности, за исключением военнослужащих иностранных государств, обучающихся в высших военных учебных заведениях;</w:t>
      </w:r>
    </w:p>
    <w:bookmarkEnd w:id="34"/>
    <w:bookmarkStart w:name="z48" w:id="35"/>
    <w:p>
      <w:pPr>
        <w:spacing w:after="0"/>
        <w:ind w:left="0"/>
        <w:jc w:val="both"/>
      </w:pPr>
      <w:r>
        <w:rPr>
          <w:rFonts w:ascii="Times New Roman"/>
          <w:b w:val="false"/>
          <w:i w:val="false"/>
          <w:color w:val="000000"/>
          <w:sz w:val="28"/>
        </w:rPr>
        <w:t xml:space="preserve">
      4) рассмотрение рапортов военнослужащих и заявлений лиц, уволенных с воинской службы, а также гражданского персонала по форме, согласно приложению 2 к Правилам, обратившихся для решения вопроса о приватизации жилища,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приватизации жилищ из государственного жилищного фонда, утвержденными постановлением Правительства Республики Казахстан от 2 июля 2013 года № 673.</w:t>
      </w:r>
    </w:p>
    <w:bookmarkEnd w:id="35"/>
    <w:bookmarkStart w:name="z49" w:id="36"/>
    <w:p>
      <w:pPr>
        <w:spacing w:after="0"/>
        <w:ind w:left="0"/>
        <w:jc w:val="both"/>
      </w:pPr>
      <w:r>
        <w:rPr>
          <w:rFonts w:ascii="Times New Roman"/>
          <w:b w:val="false"/>
          <w:i w:val="false"/>
          <w:color w:val="000000"/>
          <w:sz w:val="28"/>
        </w:rPr>
        <w:t>
      7. Комиссия заседает один раз в две недели.</w:t>
      </w:r>
    </w:p>
    <w:bookmarkEnd w:id="36"/>
    <w:bookmarkStart w:name="z50" w:id="37"/>
    <w:p>
      <w:pPr>
        <w:spacing w:after="0"/>
        <w:ind w:left="0"/>
        <w:jc w:val="both"/>
      </w:pPr>
      <w:r>
        <w:rPr>
          <w:rFonts w:ascii="Times New Roman"/>
          <w:b w:val="false"/>
          <w:i w:val="false"/>
          <w:color w:val="000000"/>
          <w:sz w:val="28"/>
        </w:rPr>
        <w:t>
      8. Решение Комиссии принимается простым большинством голосов путем голосования. В случае обжалования решения, Комиссия лично принимает участие в представлении своих интересов в обжалуемом органе.</w:t>
      </w:r>
    </w:p>
    <w:bookmarkEnd w:id="37"/>
    <w:bookmarkStart w:name="z51" w:id="38"/>
    <w:p>
      <w:pPr>
        <w:spacing w:after="0"/>
        <w:ind w:left="0"/>
        <w:jc w:val="both"/>
      </w:pPr>
      <w:r>
        <w:rPr>
          <w:rFonts w:ascii="Times New Roman"/>
          <w:b w:val="false"/>
          <w:i w:val="false"/>
          <w:color w:val="000000"/>
          <w:sz w:val="28"/>
        </w:rPr>
        <w:t>
      Решение Комиссии оформляется в виде протокола по форме, согласно приложению 3 к Правилам, подписывается членами Комиссии и утверждается начальником гарнизона.</w:t>
      </w:r>
    </w:p>
    <w:bookmarkEnd w:id="38"/>
    <w:bookmarkStart w:name="z52" w:id="39"/>
    <w:p>
      <w:pPr>
        <w:spacing w:after="0"/>
        <w:ind w:left="0"/>
        <w:jc w:val="both"/>
      </w:pPr>
      <w:r>
        <w:rPr>
          <w:rFonts w:ascii="Times New Roman"/>
          <w:b w:val="false"/>
          <w:i w:val="false"/>
          <w:color w:val="000000"/>
          <w:sz w:val="28"/>
        </w:rPr>
        <w:t>
      Решение принимается по каждому военнослужащему и лицу, уволенному с воинской службы, а также гражданскому персоналу.</w:t>
      </w:r>
    </w:p>
    <w:bookmarkEnd w:id="39"/>
    <w:bookmarkStart w:name="z53" w:id="40"/>
    <w:p>
      <w:pPr>
        <w:spacing w:after="0"/>
        <w:ind w:left="0"/>
        <w:jc w:val="both"/>
      </w:pPr>
      <w:r>
        <w:rPr>
          <w:rFonts w:ascii="Times New Roman"/>
          <w:b w:val="false"/>
          <w:i w:val="false"/>
          <w:color w:val="000000"/>
          <w:sz w:val="28"/>
        </w:rPr>
        <w:t>
      Члены Комиссии, в случае возникновения особого мнения, письменно излагают его по форме, согласно приложению 3 к Правилам.</w:t>
      </w:r>
    </w:p>
    <w:bookmarkEnd w:id="40"/>
    <w:bookmarkStart w:name="z54" w:id="41"/>
    <w:p>
      <w:pPr>
        <w:spacing w:after="0"/>
        <w:ind w:left="0"/>
        <w:jc w:val="both"/>
      </w:pPr>
      <w:r>
        <w:rPr>
          <w:rFonts w:ascii="Times New Roman"/>
          <w:b w:val="false"/>
          <w:i w:val="false"/>
          <w:color w:val="000000"/>
          <w:sz w:val="28"/>
        </w:rPr>
        <w:t>
      При принятии Комиссией решения о предоставлении жилища в течение пятнадцати календарных дней структурным подразделением с военнослужащими и лицами, уволенными с воинской службы, а также гражданским персоналом заключается договор найма служебного жилища.</w:t>
      </w:r>
    </w:p>
    <w:bookmarkEnd w:id="41"/>
    <w:bookmarkStart w:name="z55" w:id="42"/>
    <w:p>
      <w:pPr>
        <w:spacing w:after="0"/>
        <w:ind w:left="0"/>
        <w:jc w:val="both"/>
      </w:pPr>
      <w:r>
        <w:rPr>
          <w:rFonts w:ascii="Times New Roman"/>
          <w:b w:val="false"/>
          <w:i w:val="false"/>
          <w:color w:val="000000"/>
          <w:sz w:val="28"/>
        </w:rPr>
        <w:t>
      При этом, военнослужащие и лица, уволенные с воинской службы, а также гражданский персонал вселяются в предоставленное жилище на основании заключенного договора найма служебного жилища.</w:t>
      </w:r>
    </w:p>
    <w:bookmarkEnd w:id="42"/>
    <w:bookmarkStart w:name="z56" w:id="43"/>
    <w:p>
      <w:pPr>
        <w:spacing w:after="0"/>
        <w:ind w:left="0"/>
        <w:jc w:val="both"/>
      </w:pPr>
      <w:r>
        <w:rPr>
          <w:rFonts w:ascii="Times New Roman"/>
          <w:b w:val="false"/>
          <w:i w:val="false"/>
          <w:color w:val="000000"/>
          <w:sz w:val="28"/>
        </w:rPr>
        <w:t>
      9. Секретарем Комиссии ведется протокол заседания Комиссии.</w:t>
      </w:r>
    </w:p>
    <w:bookmarkEnd w:id="43"/>
    <w:bookmarkStart w:name="z57" w:id="44"/>
    <w:p>
      <w:pPr>
        <w:spacing w:after="0"/>
        <w:ind w:left="0"/>
        <w:jc w:val="both"/>
      </w:pPr>
      <w:r>
        <w:rPr>
          <w:rFonts w:ascii="Times New Roman"/>
          <w:b w:val="false"/>
          <w:i w:val="false"/>
          <w:color w:val="000000"/>
          <w:sz w:val="28"/>
        </w:rPr>
        <w:t>
      10. Решение жилищной комиссии правомочно, если оно принято двумя третями из числа присутствующих членов.</w:t>
      </w:r>
    </w:p>
    <w:bookmarkEnd w:id="44"/>
    <w:bookmarkStart w:name="z58" w:id="45"/>
    <w:p>
      <w:pPr>
        <w:spacing w:after="0"/>
        <w:ind w:left="0"/>
        <w:jc w:val="both"/>
      </w:pPr>
      <w:r>
        <w:rPr>
          <w:rFonts w:ascii="Times New Roman"/>
          <w:b w:val="false"/>
          <w:i w:val="false"/>
          <w:color w:val="000000"/>
          <w:sz w:val="28"/>
        </w:rPr>
        <w:t>
      11. Комиссия прекращает свою деятельность при ликвидации или реорганизации уполномоченного органа либо гарнизона.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жилищных комиссий</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жилищной комиссии</w:t>
            </w:r>
            <w:r>
              <w:br/>
            </w:r>
            <w:r>
              <w:rPr>
                <w:rFonts w:ascii="Times New Roman"/>
                <w:b w:val="false"/>
                <w:i w:val="false"/>
                <w:color w:val="000000"/>
                <w:sz w:val="20"/>
              </w:rPr>
              <w:t>__________________ гарнизона</w:t>
            </w:r>
            <w:r>
              <w:br/>
            </w:r>
            <w:r>
              <w:rPr>
                <w:rFonts w:ascii="Times New Roman"/>
                <w:b w:val="false"/>
                <w:i w:val="false"/>
                <w:color w:val="000000"/>
                <w:sz w:val="20"/>
              </w:rPr>
              <w:t>(наименование)</w:t>
            </w:r>
            <w:r>
              <w:br/>
            </w:r>
            <w:r>
              <w:rPr>
                <w:rFonts w:ascii="Times New Roman"/>
                <w:b w:val="false"/>
                <w:i w:val="false"/>
                <w:color w:val="000000"/>
                <w:sz w:val="20"/>
              </w:rPr>
              <w:t>от гражданина (ки)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проживающего (ей)</w:t>
            </w:r>
            <w:r>
              <w:br/>
            </w:r>
            <w:r>
              <w:rPr>
                <w:rFonts w:ascii="Times New Roman"/>
                <w:b w:val="false"/>
                <w:i w:val="false"/>
                <w:color w:val="000000"/>
                <w:sz w:val="20"/>
              </w:rPr>
              <w:t>в служебном жилище,</w:t>
            </w:r>
            <w:r>
              <w:br/>
            </w:r>
            <w:r>
              <w:rPr>
                <w:rFonts w:ascii="Times New Roman"/>
                <w:b w:val="false"/>
                <w:i w:val="false"/>
                <w:color w:val="000000"/>
                <w:sz w:val="20"/>
              </w:rPr>
              <w:t>которое не подлежит</w:t>
            </w:r>
            <w:r>
              <w:br/>
            </w:r>
            <w:r>
              <w:rPr>
                <w:rFonts w:ascii="Times New Roman"/>
                <w:b w:val="false"/>
                <w:i w:val="false"/>
                <w:color w:val="000000"/>
                <w:sz w:val="20"/>
              </w:rPr>
              <w:t>приватизации по адресу: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w:t>
            </w:r>
          </w:p>
        </w:tc>
      </w:tr>
    </w:tbl>
    <w:bookmarkStart w:name="z62" w:id="46"/>
    <w:p>
      <w:pPr>
        <w:spacing w:after="0"/>
        <w:ind w:left="0"/>
        <w:jc w:val="left"/>
      </w:pPr>
      <w:r>
        <w:rPr>
          <w:rFonts w:ascii="Times New Roman"/>
          <w:b/>
          <w:i w:val="false"/>
          <w:color w:val="000000"/>
        </w:rPr>
        <w:t xml:space="preserve"> Заявление</w:t>
      </w:r>
    </w:p>
    <w:bookmarkEnd w:id="46"/>
    <w:p>
      <w:pPr>
        <w:spacing w:after="0"/>
        <w:ind w:left="0"/>
        <w:jc w:val="both"/>
      </w:pPr>
      <w:r>
        <w:rPr>
          <w:rFonts w:ascii="Times New Roman"/>
          <w:b w:val="false"/>
          <w:i w:val="false"/>
          <w:color w:val="000000"/>
          <w:sz w:val="28"/>
        </w:rPr>
        <w:t>
      Прошу Вас произвести мне обмен служебного жилище не подлежащего</w:t>
      </w:r>
    </w:p>
    <w:p>
      <w:pPr>
        <w:spacing w:after="0"/>
        <w:ind w:left="0"/>
        <w:jc w:val="both"/>
      </w:pPr>
      <w:r>
        <w:rPr>
          <w:rFonts w:ascii="Times New Roman"/>
          <w:b w:val="false"/>
          <w:i w:val="false"/>
          <w:color w:val="000000"/>
          <w:sz w:val="28"/>
        </w:rPr>
        <w:t>приватизации, расположенного в ________________________ гарнизоне,</w:t>
      </w:r>
    </w:p>
    <w:p>
      <w:pPr>
        <w:spacing w:after="0"/>
        <w:ind w:left="0"/>
        <w:jc w:val="both"/>
      </w:pPr>
      <w:r>
        <w:rPr>
          <w:rFonts w:ascii="Times New Roman"/>
          <w:b w:val="false"/>
          <w:i w:val="false"/>
          <w:color w:val="000000"/>
          <w:sz w:val="28"/>
        </w:rPr>
        <w:t>для предоставления жилища подлежащего (наименование) приватизации</w:t>
      </w:r>
    </w:p>
    <w:p>
      <w:pPr>
        <w:spacing w:after="0"/>
        <w:ind w:left="0"/>
        <w:jc w:val="both"/>
      </w:pPr>
      <w:r>
        <w:rPr>
          <w:rFonts w:ascii="Times New Roman"/>
          <w:b w:val="false"/>
          <w:i w:val="false"/>
          <w:color w:val="000000"/>
          <w:sz w:val="28"/>
        </w:rPr>
        <w:t>из жилищного фонда ______________________________ гарнизона в соответствии</w:t>
      </w:r>
    </w:p>
    <w:p>
      <w:pPr>
        <w:spacing w:after="0"/>
        <w:ind w:left="0"/>
        <w:jc w:val="both"/>
      </w:pPr>
      <w:r>
        <w:rPr>
          <w:rFonts w:ascii="Times New Roman"/>
          <w:b w:val="false"/>
          <w:i w:val="false"/>
          <w:color w:val="000000"/>
          <w:sz w:val="28"/>
        </w:rPr>
        <w:t xml:space="preserve">(наименование) с пунктом 6-1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воинской</w:t>
      </w:r>
    </w:p>
    <w:p>
      <w:pPr>
        <w:spacing w:after="0"/>
        <w:ind w:left="0"/>
        <w:jc w:val="both"/>
      </w:pPr>
      <w:r>
        <w:rPr>
          <w:rFonts w:ascii="Times New Roman"/>
          <w:b w:val="false"/>
          <w:i w:val="false"/>
          <w:color w:val="000000"/>
          <w:sz w:val="28"/>
        </w:rPr>
        <w:t>службе и статусе военнослужащих".</w:t>
      </w:r>
    </w:p>
    <w:p>
      <w:pPr>
        <w:spacing w:after="0"/>
        <w:ind w:left="0"/>
        <w:jc w:val="both"/>
      </w:pPr>
      <w:r>
        <w:rPr>
          <w:rFonts w:ascii="Times New Roman"/>
          <w:b w:val="false"/>
          <w:i w:val="false"/>
          <w:color w:val="000000"/>
          <w:sz w:val="28"/>
        </w:rPr>
        <w:t>Состав семьи:</w:t>
      </w:r>
    </w:p>
    <w:p>
      <w:pPr>
        <w:spacing w:after="0"/>
        <w:ind w:left="0"/>
        <w:jc w:val="both"/>
      </w:pPr>
      <w:r>
        <w:rPr>
          <w:rFonts w:ascii="Times New Roman"/>
          <w:b w:val="false"/>
          <w:i w:val="false"/>
          <w:color w:val="000000"/>
          <w:sz w:val="28"/>
        </w:rPr>
        <w:t>1. ___________________________________, ИИН: _______________________;</w:t>
      </w:r>
    </w:p>
    <w:p>
      <w:pPr>
        <w:spacing w:after="0"/>
        <w:ind w:left="0"/>
        <w:jc w:val="both"/>
      </w:pPr>
      <w:r>
        <w:rPr>
          <w:rFonts w:ascii="Times New Roman"/>
          <w:b w:val="false"/>
          <w:i w:val="false"/>
          <w:color w:val="000000"/>
          <w:sz w:val="28"/>
        </w:rPr>
        <w:t>(фамилия, имя, отчество (при наличии) члена семьи, степень родства) (номер)</w:t>
      </w:r>
    </w:p>
    <w:p>
      <w:pPr>
        <w:spacing w:after="0"/>
        <w:ind w:left="0"/>
        <w:jc w:val="both"/>
      </w:pPr>
      <w:r>
        <w:rPr>
          <w:rFonts w:ascii="Times New Roman"/>
          <w:b w:val="false"/>
          <w:i w:val="false"/>
          <w:color w:val="000000"/>
          <w:sz w:val="28"/>
        </w:rPr>
        <w:t>2. ____________________________________ИИН: _______________________.</w:t>
      </w:r>
    </w:p>
    <w:p>
      <w:pPr>
        <w:spacing w:after="0"/>
        <w:ind w:left="0"/>
        <w:jc w:val="both"/>
      </w:pPr>
      <w:r>
        <w:rPr>
          <w:rFonts w:ascii="Times New Roman"/>
          <w:b w:val="false"/>
          <w:i w:val="false"/>
          <w:color w:val="000000"/>
          <w:sz w:val="28"/>
        </w:rPr>
        <w:t>(фамилия, имя, отчество (при наличии) члена семьи, степень родства) (номер)</w:t>
      </w:r>
    </w:p>
    <w:p>
      <w:pPr>
        <w:spacing w:after="0"/>
        <w:ind w:left="0"/>
        <w:jc w:val="both"/>
      </w:pPr>
      <w:r>
        <w:rPr>
          <w:rFonts w:ascii="Times New Roman"/>
          <w:b w:val="false"/>
          <w:i w:val="false"/>
          <w:color w:val="000000"/>
          <w:sz w:val="28"/>
        </w:rPr>
        <w:t>Не возражаю против проверки наличия или отсутствия у меня и членов семьи</w:t>
      </w:r>
    </w:p>
    <w:p>
      <w:pPr>
        <w:spacing w:after="0"/>
        <w:ind w:left="0"/>
        <w:jc w:val="both"/>
      </w:pPr>
      <w:r>
        <w:rPr>
          <w:rFonts w:ascii="Times New Roman"/>
          <w:b w:val="false"/>
          <w:i w:val="false"/>
          <w:color w:val="000000"/>
          <w:sz w:val="28"/>
        </w:rPr>
        <w:t>в собственности жилища из коммунального жилищного фонда.</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Приложение на ___ листах:</w:t>
      </w:r>
    </w:p>
    <w:p>
      <w:pPr>
        <w:spacing w:after="0"/>
        <w:ind w:left="0"/>
        <w:jc w:val="both"/>
      </w:pPr>
      <w:r>
        <w:rPr>
          <w:rFonts w:ascii="Times New Roman"/>
          <w:b w:val="false"/>
          <w:i w:val="false"/>
          <w:color w:val="000000"/>
          <w:sz w:val="28"/>
        </w:rPr>
        <w:t>Наименование прилагаемых документов:</w:t>
      </w:r>
    </w:p>
    <w:p>
      <w:pPr>
        <w:spacing w:after="0"/>
        <w:ind w:left="0"/>
        <w:jc w:val="both"/>
      </w:pPr>
      <w:r>
        <w:rPr>
          <w:rFonts w:ascii="Times New Roman"/>
          <w:b w:val="false"/>
          <w:i w:val="false"/>
          <w:color w:val="000000"/>
          <w:sz w:val="28"/>
        </w:rPr>
        <w:t>1) __________________________________;</w:t>
      </w:r>
    </w:p>
    <w:p>
      <w:pPr>
        <w:spacing w:after="0"/>
        <w:ind w:left="0"/>
        <w:jc w:val="both"/>
      </w:pPr>
      <w:r>
        <w:rPr>
          <w:rFonts w:ascii="Times New Roman"/>
          <w:b w:val="false"/>
          <w:i w:val="false"/>
          <w:color w:val="000000"/>
          <w:sz w:val="28"/>
        </w:rPr>
        <w:t>2) __________________________________.</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(дата,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w:t>
            </w:r>
            <w:r>
              <w:br/>
            </w:r>
            <w:r>
              <w:rPr>
                <w:rFonts w:ascii="Times New Roman"/>
                <w:b w:val="false"/>
                <w:i w:val="false"/>
                <w:color w:val="000000"/>
                <w:sz w:val="20"/>
              </w:rPr>
              <w:t>жилищных комиссий</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жилищной комиссии</w:t>
            </w:r>
            <w:r>
              <w:br/>
            </w:r>
            <w:r>
              <w:rPr>
                <w:rFonts w:ascii="Times New Roman"/>
                <w:b w:val="false"/>
                <w:i w:val="false"/>
                <w:color w:val="000000"/>
                <w:sz w:val="20"/>
              </w:rPr>
              <w:t>__________________ гарнизона</w:t>
            </w:r>
            <w:r>
              <w:br/>
            </w:r>
            <w:r>
              <w:rPr>
                <w:rFonts w:ascii="Times New Roman"/>
                <w:b w:val="false"/>
                <w:i w:val="false"/>
                <w:color w:val="000000"/>
                <w:sz w:val="20"/>
              </w:rPr>
              <w:t>(наименование)</w:t>
            </w:r>
            <w:r>
              <w:br/>
            </w:r>
            <w:r>
              <w:rPr>
                <w:rFonts w:ascii="Times New Roman"/>
                <w:b w:val="false"/>
                <w:i w:val="false"/>
                <w:color w:val="000000"/>
                <w:sz w:val="20"/>
              </w:rPr>
              <w:t>от военнослужащего (ей)</w:t>
            </w:r>
            <w:r>
              <w:br/>
            </w:r>
            <w:r>
              <w:rPr>
                <w:rFonts w:ascii="Times New Roman"/>
                <w:b w:val="false"/>
                <w:i w:val="false"/>
                <w:color w:val="000000"/>
                <w:sz w:val="20"/>
              </w:rPr>
              <w:t>(гражданина (ки))</w:t>
            </w:r>
            <w:r>
              <w:br/>
            </w:r>
            <w:r>
              <w:rPr>
                <w:rFonts w:ascii="Times New Roman"/>
                <w:b w:val="false"/>
                <w:i w:val="false"/>
                <w:color w:val="000000"/>
                <w:sz w:val="20"/>
              </w:rPr>
              <w:t>__________________________</w:t>
            </w:r>
            <w:r>
              <w:br/>
            </w:r>
            <w:r>
              <w:rPr>
                <w:rFonts w:ascii="Times New Roman"/>
                <w:b w:val="false"/>
                <w:i w:val="false"/>
                <w:color w:val="000000"/>
                <w:sz w:val="20"/>
              </w:rPr>
              <w:t>(воинское звание,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(войсковой части)</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w:t>
            </w:r>
          </w:p>
        </w:tc>
      </w:tr>
    </w:tbl>
    <w:bookmarkStart w:name="z67" w:id="47"/>
    <w:p>
      <w:pPr>
        <w:spacing w:after="0"/>
        <w:ind w:left="0"/>
        <w:jc w:val="left"/>
      </w:pPr>
      <w:r>
        <w:rPr>
          <w:rFonts w:ascii="Times New Roman"/>
          <w:b/>
          <w:i w:val="false"/>
          <w:color w:val="000000"/>
        </w:rPr>
        <w:t xml:space="preserve"> Рапорт (Заявление)</w:t>
      </w:r>
    </w:p>
    <w:bookmarkEnd w:id="47"/>
    <w:p>
      <w:pPr>
        <w:spacing w:after="0"/>
        <w:ind w:left="0"/>
        <w:jc w:val="both"/>
      </w:pPr>
      <w:r>
        <w:rPr>
          <w:rFonts w:ascii="Times New Roman"/>
          <w:b w:val="false"/>
          <w:i w:val="false"/>
          <w:color w:val="000000"/>
          <w:sz w:val="28"/>
        </w:rPr>
        <w:t>
      Прошу Вас разрешить безвозмездно (по остаточной стоимости) приватизировать</w:t>
      </w:r>
    </w:p>
    <w:p>
      <w:pPr>
        <w:spacing w:after="0"/>
        <w:ind w:left="0"/>
        <w:jc w:val="both"/>
      </w:pPr>
      <w:r>
        <w:rPr>
          <w:rFonts w:ascii="Times New Roman"/>
          <w:b w:val="false"/>
          <w:i w:val="false"/>
          <w:color w:val="000000"/>
          <w:sz w:val="28"/>
        </w:rPr>
        <w:t>      занимаемое служебное жилище по адресу: 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Согласие, совершеннолетних членов семьи военнослужащего (ей) (гражданина (ки)):</w:t>
      </w:r>
    </w:p>
    <w:p>
      <w:pPr>
        <w:spacing w:after="0"/>
        <w:ind w:left="0"/>
        <w:jc w:val="both"/>
      </w:pPr>
      <w:r>
        <w:rPr>
          <w:rFonts w:ascii="Times New Roman"/>
          <w:b w:val="false"/>
          <w:i w:val="false"/>
          <w:color w:val="000000"/>
          <w:sz w:val="28"/>
        </w:rPr>
        <w:t>1. _________________________________________________________ _________;</w:t>
      </w:r>
    </w:p>
    <w:p>
      <w:pPr>
        <w:spacing w:after="0"/>
        <w:ind w:left="0"/>
        <w:jc w:val="both"/>
      </w:pPr>
      <w:r>
        <w:rPr>
          <w:rFonts w:ascii="Times New Roman"/>
          <w:b w:val="false"/>
          <w:i w:val="false"/>
          <w:color w:val="000000"/>
          <w:sz w:val="28"/>
        </w:rPr>
        <w:t>(фамилия, имя, отчество (при наличии) члена семьи, степень родства,</w:t>
      </w:r>
    </w:p>
    <w:p>
      <w:pPr>
        <w:spacing w:after="0"/>
        <w:ind w:left="0"/>
        <w:jc w:val="both"/>
      </w:pPr>
      <w:r>
        <w:rPr>
          <w:rFonts w:ascii="Times New Roman"/>
          <w:b w:val="false"/>
          <w:i w:val="false"/>
          <w:color w:val="000000"/>
          <w:sz w:val="28"/>
        </w:rPr>
        <w:t>подпись гражданина (ки))</w:t>
      </w:r>
    </w:p>
    <w:p>
      <w:pPr>
        <w:spacing w:after="0"/>
        <w:ind w:left="0"/>
        <w:jc w:val="both"/>
      </w:pPr>
      <w:r>
        <w:rPr>
          <w:rFonts w:ascii="Times New Roman"/>
          <w:b w:val="false"/>
          <w:i w:val="false"/>
          <w:color w:val="000000"/>
          <w:sz w:val="28"/>
        </w:rPr>
        <w:t>2. ________________________________________________________ __________.</w:t>
      </w:r>
    </w:p>
    <w:p>
      <w:pPr>
        <w:spacing w:after="0"/>
        <w:ind w:left="0"/>
        <w:jc w:val="both"/>
      </w:pPr>
      <w:r>
        <w:rPr>
          <w:rFonts w:ascii="Times New Roman"/>
          <w:b w:val="false"/>
          <w:i w:val="false"/>
          <w:color w:val="000000"/>
          <w:sz w:val="28"/>
        </w:rPr>
        <w:t>(фамилия, имя, отчество (при наличии) члена семьи, степень родства, подпись</w:t>
      </w:r>
    </w:p>
    <w:p>
      <w:pPr>
        <w:spacing w:after="0"/>
        <w:ind w:left="0"/>
        <w:jc w:val="both"/>
      </w:pPr>
      <w:r>
        <w:rPr>
          <w:rFonts w:ascii="Times New Roman"/>
          <w:b w:val="false"/>
          <w:i w:val="false"/>
          <w:color w:val="000000"/>
          <w:sz w:val="28"/>
        </w:rPr>
        <w:t>гражданина (ки)) Не возражаю против проверки наличия или отсутствия у меня</w:t>
      </w:r>
    </w:p>
    <w:p>
      <w:pPr>
        <w:spacing w:after="0"/>
        <w:ind w:left="0"/>
        <w:jc w:val="both"/>
      </w:pPr>
      <w:r>
        <w:rPr>
          <w:rFonts w:ascii="Times New Roman"/>
          <w:b w:val="false"/>
          <w:i w:val="false"/>
          <w:color w:val="000000"/>
          <w:sz w:val="28"/>
        </w:rPr>
        <w:t>и членов семьи в собственности жилища из коммунального жилищного фонда.</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Приложение на ___ листах:</w:t>
      </w:r>
    </w:p>
    <w:p>
      <w:pPr>
        <w:spacing w:after="0"/>
        <w:ind w:left="0"/>
        <w:jc w:val="both"/>
      </w:pPr>
      <w:r>
        <w:rPr>
          <w:rFonts w:ascii="Times New Roman"/>
          <w:b w:val="false"/>
          <w:i w:val="false"/>
          <w:color w:val="000000"/>
          <w:sz w:val="28"/>
        </w:rPr>
        <w:t>Наименование прилагаемых документов:</w:t>
      </w:r>
    </w:p>
    <w:p>
      <w:pPr>
        <w:spacing w:after="0"/>
        <w:ind w:left="0"/>
        <w:jc w:val="both"/>
      </w:pPr>
      <w:r>
        <w:rPr>
          <w:rFonts w:ascii="Times New Roman"/>
          <w:b w:val="false"/>
          <w:i w:val="false"/>
          <w:color w:val="000000"/>
          <w:sz w:val="28"/>
        </w:rPr>
        <w:t>1) _____________________________________________;</w:t>
      </w:r>
    </w:p>
    <w:p>
      <w:pPr>
        <w:spacing w:after="0"/>
        <w:ind w:left="0"/>
        <w:jc w:val="both"/>
      </w:pPr>
      <w:r>
        <w:rPr>
          <w:rFonts w:ascii="Times New Roman"/>
          <w:b w:val="false"/>
          <w:i w:val="false"/>
          <w:color w:val="000000"/>
          <w:sz w:val="28"/>
        </w:rPr>
        <w:t>2) 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(дата, подпись военнослужащего (ей)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деятельности</w:t>
            </w:r>
            <w:r>
              <w:br/>
            </w:r>
            <w:r>
              <w:rPr>
                <w:rFonts w:ascii="Times New Roman"/>
                <w:b w:val="false"/>
                <w:i w:val="false"/>
                <w:color w:val="000000"/>
                <w:sz w:val="20"/>
              </w:rPr>
              <w:t>жилищных комиссий</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______</w:t>
            </w:r>
            <w:r>
              <w:br/>
            </w:r>
            <w:r>
              <w:rPr>
                <w:rFonts w:ascii="Times New Roman"/>
                <w:b w:val="false"/>
                <w:i w:val="false"/>
                <w:color w:val="000000"/>
                <w:sz w:val="20"/>
              </w:rPr>
              <w:t>гарнизона ВС РК</w:t>
            </w:r>
            <w:r>
              <w:br/>
            </w:r>
            <w:r>
              <w:rPr>
                <w:rFonts w:ascii="Times New Roman"/>
                <w:b w:val="false"/>
                <w:i w:val="false"/>
                <w:color w:val="000000"/>
                <w:sz w:val="20"/>
              </w:rPr>
              <w:t>(наименование)</w:t>
            </w:r>
            <w:r>
              <w:br/>
            </w:r>
            <w:r>
              <w:rPr>
                <w:rFonts w:ascii="Times New Roman"/>
                <w:b w:val="false"/>
                <w:i w:val="false"/>
                <w:color w:val="000000"/>
                <w:sz w:val="20"/>
              </w:rPr>
              <w:t>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p>
        </w:tc>
      </w:tr>
    </w:tbl>
    <w:bookmarkStart w:name="z72" w:id="48"/>
    <w:p>
      <w:pPr>
        <w:spacing w:after="0"/>
        <w:ind w:left="0"/>
        <w:jc w:val="left"/>
      </w:pPr>
      <w:r>
        <w:rPr>
          <w:rFonts w:ascii="Times New Roman"/>
          <w:b/>
          <w:i w:val="false"/>
          <w:color w:val="000000"/>
        </w:rPr>
        <w:t xml:space="preserve"> ПРОТОКОЛ № _____</w:t>
      </w:r>
      <w:r>
        <w:br/>
      </w:r>
      <w:r>
        <w:rPr>
          <w:rFonts w:ascii="Times New Roman"/>
          <w:b/>
          <w:i w:val="false"/>
          <w:color w:val="000000"/>
        </w:rPr>
        <w:t>заседания жилищной комиссии _____________________ гарнизона</w:t>
      </w:r>
      <w:r>
        <w:br/>
      </w:r>
      <w:r>
        <w:rPr>
          <w:rFonts w:ascii="Times New Roman"/>
          <w:b/>
          <w:i w:val="false"/>
          <w:color w:val="000000"/>
        </w:rPr>
        <w:t>(наименование)</w:t>
      </w:r>
    </w:p>
    <w:bookmarkEnd w:id="48"/>
    <w:p>
      <w:pPr>
        <w:spacing w:after="0"/>
        <w:ind w:left="0"/>
        <w:jc w:val="both"/>
      </w:pPr>
      <w:r>
        <w:rPr>
          <w:rFonts w:ascii="Times New Roman"/>
          <w:b w:val="false"/>
          <w:i w:val="false"/>
          <w:color w:val="000000"/>
          <w:sz w:val="28"/>
        </w:rPr>
        <w:t>
      "___" _________20__ года г.            ____________________</w:t>
      </w:r>
    </w:p>
    <w:p>
      <w:pPr>
        <w:spacing w:after="0"/>
        <w:ind w:left="0"/>
        <w:jc w:val="both"/>
      </w:pPr>
      <w:r>
        <w:rPr>
          <w:rFonts w:ascii="Times New Roman"/>
          <w:b w:val="false"/>
          <w:i w:val="false"/>
          <w:color w:val="000000"/>
          <w:sz w:val="28"/>
        </w:rPr>
        <w:t>(день, месяц, год)                        (наименование города)</w:t>
      </w:r>
    </w:p>
    <w:p>
      <w:pPr>
        <w:spacing w:after="0"/>
        <w:ind w:left="0"/>
        <w:jc w:val="both"/>
      </w:pPr>
      <w:r>
        <w:rPr>
          <w:rFonts w:ascii="Times New Roman"/>
          <w:b w:val="false"/>
          <w:i w:val="false"/>
          <w:color w:val="000000"/>
          <w:sz w:val="28"/>
        </w:rPr>
        <w:t>
      Жилищная комиссия ____________ гарнизона, в соответствии с приказом начальника</w:t>
      </w:r>
    </w:p>
    <w:p>
      <w:pPr>
        <w:spacing w:after="0"/>
        <w:ind w:left="0"/>
        <w:jc w:val="both"/>
      </w:pPr>
      <w:r>
        <w:rPr>
          <w:rFonts w:ascii="Times New Roman"/>
          <w:b w:val="false"/>
          <w:i w:val="false"/>
          <w:color w:val="000000"/>
          <w:sz w:val="28"/>
        </w:rPr>
        <w:t>      ____________________________________ (наименование) (наименование) гарнизона</w:t>
      </w:r>
    </w:p>
    <w:p>
      <w:pPr>
        <w:spacing w:after="0"/>
        <w:ind w:left="0"/>
        <w:jc w:val="both"/>
      </w:pPr>
      <w:r>
        <w:rPr>
          <w:rFonts w:ascii="Times New Roman"/>
          <w:b w:val="false"/>
          <w:i w:val="false"/>
          <w:color w:val="000000"/>
          <w:sz w:val="28"/>
        </w:rPr>
        <w:t>от "___" _________ 20__ года в составе: (день, месяц, год) №________,</w:t>
      </w:r>
    </w:p>
    <w:p>
      <w:pPr>
        <w:spacing w:after="0"/>
        <w:ind w:left="0"/>
        <w:jc w:val="both"/>
      </w:pPr>
      <w:r>
        <w:rPr>
          <w:rFonts w:ascii="Times New Roman"/>
          <w:b w:val="false"/>
          <w:i w:val="false"/>
          <w:color w:val="000000"/>
          <w:sz w:val="28"/>
        </w:rPr>
        <w:t>(номер приказа)</w:t>
      </w:r>
    </w:p>
    <w:p>
      <w:pPr>
        <w:spacing w:after="0"/>
        <w:ind w:left="0"/>
        <w:jc w:val="both"/>
      </w:pPr>
      <w:r>
        <w:rPr>
          <w:rFonts w:ascii="Times New Roman"/>
          <w:b w:val="false"/>
          <w:i w:val="false"/>
          <w:color w:val="000000"/>
          <w:sz w:val="28"/>
        </w:rPr>
        <w:t>1) председатель жилищной комиссии _________________________________________</w:t>
      </w:r>
    </w:p>
    <w:p>
      <w:pPr>
        <w:spacing w:after="0"/>
        <w:ind w:left="0"/>
        <w:jc w:val="both"/>
      </w:pPr>
      <w:r>
        <w:rPr>
          <w:rFonts w:ascii="Times New Roman"/>
          <w:b w:val="false"/>
          <w:i w:val="false"/>
          <w:color w:val="000000"/>
          <w:sz w:val="28"/>
        </w:rPr>
        <w:t>(наименование) гарнизона – _________________________________________________,</w:t>
      </w:r>
    </w:p>
    <w:p>
      <w:pPr>
        <w:spacing w:after="0"/>
        <w:ind w:left="0"/>
        <w:jc w:val="both"/>
      </w:pPr>
      <w:r>
        <w:rPr>
          <w:rFonts w:ascii="Times New Roman"/>
          <w:b w:val="false"/>
          <w:i w:val="false"/>
          <w:color w:val="000000"/>
          <w:sz w:val="28"/>
        </w:rPr>
        <w:t>заместитель начальника 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(наименование) гарнизона по воспитательной и социально-правовой работе;</w:t>
      </w:r>
    </w:p>
    <w:p>
      <w:pPr>
        <w:spacing w:after="0"/>
        <w:ind w:left="0"/>
        <w:jc w:val="both"/>
      </w:pPr>
      <w:r>
        <w:rPr>
          <w:rFonts w:ascii="Times New Roman"/>
          <w:b w:val="false"/>
          <w:i w:val="false"/>
          <w:color w:val="000000"/>
          <w:sz w:val="28"/>
        </w:rPr>
        <w:t>2) заместитель председателя жилищной комиссии _______________</w:t>
      </w:r>
    </w:p>
    <w:p>
      <w:pPr>
        <w:spacing w:after="0"/>
        <w:ind w:left="0"/>
        <w:jc w:val="both"/>
      </w:pPr>
      <w:r>
        <w:rPr>
          <w:rFonts w:ascii="Times New Roman"/>
          <w:b w:val="false"/>
          <w:i w:val="false"/>
          <w:color w:val="000000"/>
          <w:sz w:val="28"/>
        </w:rPr>
        <w:t>(наименование) гарнизона – _________________________________________________,</w:t>
      </w:r>
    </w:p>
    <w:p>
      <w:pPr>
        <w:spacing w:after="0"/>
        <w:ind w:left="0"/>
        <w:jc w:val="both"/>
      </w:pPr>
      <w:r>
        <w:rPr>
          <w:rFonts w:ascii="Times New Roman"/>
          <w:b w:val="false"/>
          <w:i w:val="false"/>
          <w:color w:val="000000"/>
          <w:sz w:val="28"/>
        </w:rPr>
        <w:t>начальник _____________________________ (воинское звание, фамилия и инициалы)</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районной эксплуатационной части Министерства обороны Республики Казахстан;</w:t>
      </w:r>
    </w:p>
    <w:p>
      <w:pPr>
        <w:spacing w:after="0"/>
        <w:ind w:left="0"/>
        <w:jc w:val="both"/>
      </w:pPr>
      <w:r>
        <w:rPr>
          <w:rFonts w:ascii="Times New Roman"/>
          <w:b w:val="false"/>
          <w:i w:val="false"/>
          <w:color w:val="000000"/>
          <w:sz w:val="28"/>
        </w:rPr>
        <w:t>члены жилищной комиссии:</w:t>
      </w:r>
    </w:p>
    <w:p>
      <w:pPr>
        <w:spacing w:after="0"/>
        <w:ind w:left="0"/>
        <w:jc w:val="both"/>
      </w:pPr>
      <w:r>
        <w:rPr>
          <w:rFonts w:ascii="Times New Roman"/>
          <w:b w:val="false"/>
          <w:i w:val="false"/>
          <w:color w:val="000000"/>
          <w:sz w:val="28"/>
        </w:rPr>
        <w:t>3) _______________________, помощник начальника ________________ гарнизона по</w:t>
      </w:r>
    </w:p>
    <w:p>
      <w:pPr>
        <w:spacing w:after="0"/>
        <w:ind w:left="0"/>
        <w:jc w:val="both"/>
      </w:pPr>
      <w:r>
        <w:rPr>
          <w:rFonts w:ascii="Times New Roman"/>
          <w:b w:val="false"/>
          <w:i w:val="false"/>
          <w:color w:val="000000"/>
          <w:sz w:val="28"/>
        </w:rPr>
        <w:t>(воинское звание, фамилия и инициалы) (наименование) правовой работе;</w:t>
      </w:r>
    </w:p>
    <w:p>
      <w:pPr>
        <w:spacing w:after="0"/>
        <w:ind w:left="0"/>
        <w:jc w:val="both"/>
      </w:pPr>
      <w:r>
        <w:rPr>
          <w:rFonts w:ascii="Times New Roman"/>
          <w:b w:val="false"/>
          <w:i w:val="false"/>
          <w:color w:val="000000"/>
          <w:sz w:val="28"/>
        </w:rPr>
        <w:t>4) ______________________________, командир воинской части __________________;</w:t>
      </w:r>
    </w:p>
    <w:p>
      <w:pPr>
        <w:spacing w:after="0"/>
        <w:ind w:left="0"/>
        <w:jc w:val="both"/>
      </w:pPr>
      <w:r>
        <w:rPr>
          <w:rFonts w:ascii="Times New Roman"/>
          <w:b w:val="false"/>
          <w:i w:val="false"/>
          <w:color w:val="000000"/>
          <w:sz w:val="28"/>
        </w:rPr>
        <w:t>(воинское звание, фамилия и инициалы) (наименование)</w:t>
      </w:r>
    </w:p>
    <w:p>
      <w:pPr>
        <w:spacing w:after="0"/>
        <w:ind w:left="0"/>
        <w:jc w:val="both"/>
      </w:pPr>
      <w:r>
        <w:rPr>
          <w:rFonts w:ascii="Times New Roman"/>
          <w:b w:val="false"/>
          <w:i w:val="false"/>
          <w:color w:val="000000"/>
          <w:sz w:val="28"/>
        </w:rPr>
        <w:t>5) _______________, офицер по противодействию коррупции отряда военной полиции</w:t>
      </w:r>
    </w:p>
    <w:p>
      <w:pPr>
        <w:spacing w:after="0"/>
        <w:ind w:left="0"/>
        <w:jc w:val="both"/>
      </w:pPr>
      <w:r>
        <w:rPr>
          <w:rFonts w:ascii="Times New Roman"/>
          <w:b w:val="false"/>
          <w:i w:val="false"/>
          <w:color w:val="000000"/>
          <w:sz w:val="28"/>
        </w:rPr>
        <w:t>(воинское звание, фамилия и инициалы) _____________________________ гарнизона;</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6) ______________________, начальник финансовой службы _____________________;</w:t>
      </w:r>
    </w:p>
    <w:p>
      <w:pPr>
        <w:spacing w:after="0"/>
        <w:ind w:left="0"/>
        <w:jc w:val="both"/>
      </w:pPr>
      <w:r>
        <w:rPr>
          <w:rFonts w:ascii="Times New Roman"/>
          <w:b w:val="false"/>
          <w:i w:val="false"/>
          <w:color w:val="000000"/>
          <w:sz w:val="28"/>
        </w:rPr>
        <w:t>(воинское звание, фамилия и инициалы) (наименование)</w:t>
      </w:r>
    </w:p>
    <w:p>
      <w:pPr>
        <w:spacing w:after="0"/>
        <w:ind w:left="0"/>
        <w:jc w:val="both"/>
      </w:pPr>
      <w:r>
        <w:rPr>
          <w:rFonts w:ascii="Times New Roman"/>
          <w:b w:val="false"/>
          <w:i w:val="false"/>
          <w:color w:val="000000"/>
          <w:sz w:val="28"/>
        </w:rPr>
        <w:t>7) _______________________, начальник кадровой службы ______________________;</w:t>
      </w:r>
    </w:p>
    <w:p>
      <w:pPr>
        <w:spacing w:after="0"/>
        <w:ind w:left="0"/>
        <w:jc w:val="both"/>
      </w:pPr>
      <w:r>
        <w:rPr>
          <w:rFonts w:ascii="Times New Roman"/>
          <w:b w:val="false"/>
          <w:i w:val="false"/>
          <w:color w:val="000000"/>
          <w:sz w:val="28"/>
        </w:rPr>
        <w:t>(воинское звание, фамилия и инициалы) (наименование)</w:t>
      </w:r>
    </w:p>
    <w:p>
      <w:pPr>
        <w:spacing w:after="0"/>
        <w:ind w:left="0"/>
        <w:jc w:val="both"/>
      </w:pPr>
      <w:r>
        <w:rPr>
          <w:rFonts w:ascii="Times New Roman"/>
          <w:b w:val="false"/>
          <w:i w:val="false"/>
          <w:color w:val="000000"/>
          <w:sz w:val="28"/>
        </w:rPr>
        <w:t>секретарь жилищной комиссии _____________ гарнизона – ______________________,</w:t>
      </w:r>
    </w:p>
    <w:p>
      <w:pPr>
        <w:spacing w:after="0"/>
        <w:ind w:left="0"/>
        <w:jc w:val="both"/>
      </w:pPr>
      <w:r>
        <w:rPr>
          <w:rFonts w:ascii="Times New Roman"/>
          <w:b w:val="false"/>
          <w:i w:val="false"/>
          <w:color w:val="000000"/>
          <w:sz w:val="28"/>
        </w:rPr>
        <w:t>(наименование) (воинское звание, фамилия и инициалы)</w:t>
      </w:r>
    </w:p>
    <w:p>
      <w:pPr>
        <w:spacing w:after="0"/>
        <w:ind w:left="0"/>
        <w:jc w:val="both"/>
      </w:pPr>
      <w:r>
        <w:rPr>
          <w:rFonts w:ascii="Times New Roman"/>
          <w:b w:val="false"/>
          <w:i w:val="false"/>
          <w:color w:val="000000"/>
          <w:sz w:val="28"/>
        </w:rPr>
        <w:t>________________ жилищного отдела (отделения) _____________________ районной</w:t>
      </w:r>
    </w:p>
    <w:p>
      <w:pPr>
        <w:spacing w:after="0"/>
        <w:ind w:left="0"/>
        <w:jc w:val="both"/>
      </w:pPr>
      <w:r>
        <w:rPr>
          <w:rFonts w:ascii="Times New Roman"/>
          <w:b w:val="false"/>
          <w:i w:val="false"/>
          <w:color w:val="000000"/>
          <w:sz w:val="28"/>
        </w:rPr>
        <w:t>(наименование) (наименование) эксплуатационной части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Провела заседание жилищной комиссии с повесткой дня:</w:t>
      </w:r>
    </w:p>
    <w:p>
      <w:pPr>
        <w:spacing w:after="0"/>
        <w:ind w:left="0"/>
        <w:jc w:val="both"/>
      </w:pPr>
      <w:r>
        <w:rPr>
          <w:rFonts w:ascii="Times New Roman"/>
          <w:b w:val="false"/>
          <w:i w:val="false"/>
          <w:color w:val="000000"/>
          <w:sz w:val="28"/>
        </w:rPr>
        <w:t>1) Распределение жилищного фонда _________________________ гарнизона согласно</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списку очередности лиц, нуждающихся в жилище;</w:t>
      </w:r>
    </w:p>
    <w:bookmarkStart w:name="z75" w:id="49"/>
    <w:p>
      <w:pPr>
        <w:spacing w:after="0"/>
        <w:ind w:left="0"/>
        <w:jc w:val="both"/>
      </w:pPr>
      <w:r>
        <w:rPr>
          <w:rFonts w:ascii="Times New Roman"/>
          <w:b w:val="false"/>
          <w:i w:val="false"/>
          <w:color w:val="000000"/>
          <w:sz w:val="28"/>
        </w:rPr>
        <w:t>
      Жилищная комиссия, рассмотрев список очередности лиц, нуждающихся в жилище, приняла решение: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(при наличии) Ф.И.О.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службы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отношение с ВС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предлагаемого жилища (Количество комнат, общая площадь)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 w:id="50"/>
      <w:r>
        <w:rPr>
          <w:rFonts w:ascii="Times New Roman"/>
          <w:b w:val="false"/>
          <w:i w:val="false"/>
          <w:color w:val="000000"/>
          <w:sz w:val="28"/>
        </w:rPr>
        <w:t>
      Данные решения жилищной комиссии вынесены на голосование членов комиссии.</w:t>
      </w:r>
    </w:p>
    <w:bookmarkEnd w:id="50"/>
    <w:p>
      <w:pPr>
        <w:spacing w:after="0"/>
        <w:ind w:left="0"/>
        <w:jc w:val="both"/>
      </w:pPr>
      <w:r>
        <w:rPr>
          <w:rFonts w:ascii="Times New Roman"/>
          <w:b w:val="false"/>
          <w:i w:val="false"/>
          <w:color w:val="000000"/>
          <w:sz w:val="28"/>
        </w:rPr>
        <w:t>      Особое мнение: ________________________________________________________.</w:t>
      </w:r>
    </w:p>
    <w:p>
      <w:pPr>
        <w:spacing w:after="0"/>
        <w:ind w:left="0"/>
        <w:jc w:val="both"/>
      </w:pPr>
      <w:r>
        <w:rPr>
          <w:rFonts w:ascii="Times New Roman"/>
          <w:b w:val="false"/>
          <w:i w:val="false"/>
          <w:color w:val="000000"/>
          <w:sz w:val="28"/>
        </w:rPr>
        <w:t>(в случае наличия)</w:t>
      </w:r>
    </w:p>
    <w:p>
      <w:pPr>
        <w:spacing w:after="0"/>
        <w:ind w:left="0"/>
        <w:jc w:val="both"/>
      </w:pPr>
      <w:r>
        <w:rPr>
          <w:rFonts w:ascii="Times New Roman"/>
          <w:b w:val="false"/>
          <w:i w:val="false"/>
          <w:color w:val="000000"/>
          <w:sz w:val="28"/>
        </w:rPr>
        <w:t>Проголосовали "За" _____, "Против" _____.</w:t>
      </w:r>
    </w:p>
    <w:p>
      <w:pPr>
        <w:spacing w:after="0"/>
        <w:ind w:left="0"/>
        <w:jc w:val="both"/>
      </w:pPr>
      <w:r>
        <w:rPr>
          <w:rFonts w:ascii="Times New Roman"/>
          <w:b w:val="false"/>
          <w:i w:val="false"/>
          <w:color w:val="000000"/>
          <w:sz w:val="28"/>
        </w:rPr>
        <w:t>2) Рассмотрение ходатайств командиров воинских частей о распределении</w:t>
      </w:r>
    </w:p>
    <w:p>
      <w:pPr>
        <w:spacing w:after="0"/>
        <w:ind w:left="0"/>
        <w:jc w:val="both"/>
      </w:pPr>
      <w:r>
        <w:rPr>
          <w:rFonts w:ascii="Times New Roman"/>
          <w:b w:val="false"/>
          <w:i w:val="false"/>
          <w:color w:val="000000"/>
          <w:sz w:val="28"/>
        </w:rPr>
        <w:t>жилищного фонда закрытых и обособленных военных городков нуждающихся</w:t>
      </w:r>
    </w:p>
    <w:p>
      <w:pPr>
        <w:spacing w:after="0"/>
        <w:ind w:left="0"/>
        <w:jc w:val="both"/>
      </w:pPr>
      <w:r>
        <w:rPr>
          <w:rFonts w:ascii="Times New Roman"/>
          <w:b w:val="false"/>
          <w:i w:val="false"/>
          <w:color w:val="000000"/>
          <w:sz w:val="28"/>
        </w:rPr>
        <w:t>_________________ гарнизона.</w:t>
      </w:r>
    </w:p>
    <w:p>
      <w:pPr>
        <w:spacing w:after="0"/>
        <w:ind w:left="0"/>
        <w:jc w:val="both"/>
      </w:pPr>
      <w:r>
        <w:rPr>
          <w:rFonts w:ascii="Times New Roman"/>
          <w:b w:val="false"/>
          <w:i w:val="false"/>
          <w:color w:val="000000"/>
          <w:sz w:val="28"/>
        </w:rPr>
        <w:t>(наименование)</w:t>
      </w:r>
    </w:p>
    <w:bookmarkStart w:name="z77" w:id="51"/>
    <w:p>
      <w:pPr>
        <w:spacing w:after="0"/>
        <w:ind w:left="0"/>
        <w:jc w:val="both"/>
      </w:pPr>
      <w:r>
        <w:rPr>
          <w:rFonts w:ascii="Times New Roman"/>
          <w:b w:val="false"/>
          <w:i w:val="false"/>
          <w:color w:val="000000"/>
          <w:sz w:val="28"/>
        </w:rPr>
        <w:t>
      Жилищная комиссия, рассмотрев поступившие ходатайства командиров воинских частей, приняла решение: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(при наличии) Ф.И.О.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службы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ходатайства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жилища (Количество комнат, общая площадь)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Данные решения жилищной комиссии вынесены на голосование членов комиссии.</w:t>
      </w:r>
    </w:p>
    <w:p>
      <w:pPr>
        <w:spacing w:after="0"/>
        <w:ind w:left="0"/>
        <w:jc w:val="both"/>
      </w:pPr>
      <w:r>
        <w:rPr>
          <w:rFonts w:ascii="Times New Roman"/>
          <w:b w:val="false"/>
          <w:i w:val="false"/>
          <w:color w:val="000000"/>
          <w:sz w:val="28"/>
        </w:rPr>
        <w:t>Особое мнение: _________________________________________________.</w:t>
      </w:r>
    </w:p>
    <w:p>
      <w:pPr>
        <w:spacing w:after="0"/>
        <w:ind w:left="0"/>
        <w:jc w:val="both"/>
      </w:pPr>
      <w:r>
        <w:rPr>
          <w:rFonts w:ascii="Times New Roman"/>
          <w:b w:val="false"/>
          <w:i w:val="false"/>
          <w:color w:val="000000"/>
          <w:sz w:val="28"/>
        </w:rPr>
        <w:t>(в случае наличия)</w:t>
      </w:r>
    </w:p>
    <w:p>
      <w:pPr>
        <w:spacing w:after="0"/>
        <w:ind w:left="0"/>
        <w:jc w:val="both"/>
      </w:pPr>
      <w:r>
        <w:rPr>
          <w:rFonts w:ascii="Times New Roman"/>
          <w:b w:val="false"/>
          <w:i w:val="false"/>
          <w:color w:val="000000"/>
          <w:sz w:val="28"/>
        </w:rPr>
        <w:t>
      Проголосовали "За" _____, "Против" _____.</w:t>
      </w:r>
    </w:p>
    <w:p>
      <w:pPr>
        <w:spacing w:after="0"/>
        <w:ind w:left="0"/>
        <w:jc w:val="both"/>
      </w:pPr>
      <w:r>
        <w:rPr>
          <w:rFonts w:ascii="Times New Roman"/>
          <w:b w:val="false"/>
          <w:i w:val="false"/>
          <w:color w:val="000000"/>
          <w:sz w:val="28"/>
        </w:rPr>
        <w:t>3) Рассмотрение заявлений лиц, состоявших на воинской службе десять и более лет,</w:t>
      </w:r>
    </w:p>
    <w:p>
      <w:pPr>
        <w:spacing w:after="0"/>
        <w:ind w:left="0"/>
        <w:jc w:val="both"/>
      </w:pPr>
      <w:r>
        <w:rPr>
          <w:rFonts w:ascii="Times New Roman"/>
          <w:b w:val="false"/>
          <w:i w:val="false"/>
          <w:color w:val="000000"/>
          <w:sz w:val="28"/>
        </w:rPr>
        <w:t>но менее двадцати лет в календарном исчислении, и проживающих в служебном</w:t>
      </w:r>
    </w:p>
    <w:p>
      <w:pPr>
        <w:spacing w:after="0"/>
        <w:ind w:left="0"/>
        <w:jc w:val="both"/>
      </w:pPr>
      <w:r>
        <w:rPr>
          <w:rFonts w:ascii="Times New Roman"/>
          <w:b w:val="false"/>
          <w:i w:val="false"/>
          <w:color w:val="000000"/>
          <w:sz w:val="28"/>
        </w:rPr>
        <w:t>жилище, которое не подлежит приватизации, в том числе вследствие его нахождения</w:t>
      </w:r>
    </w:p>
    <w:p>
      <w:pPr>
        <w:spacing w:after="0"/>
        <w:ind w:left="0"/>
        <w:jc w:val="both"/>
      </w:pPr>
      <w:r>
        <w:rPr>
          <w:rFonts w:ascii="Times New Roman"/>
          <w:b w:val="false"/>
          <w:i w:val="false"/>
          <w:color w:val="000000"/>
          <w:sz w:val="28"/>
        </w:rPr>
        <w:t>на территории закрытых и обособленных военных городков, пограничных отделений</w:t>
      </w:r>
    </w:p>
    <w:p>
      <w:pPr>
        <w:spacing w:after="0"/>
        <w:ind w:left="0"/>
        <w:jc w:val="both"/>
      </w:pPr>
      <w:r>
        <w:rPr>
          <w:rFonts w:ascii="Times New Roman"/>
          <w:b w:val="false"/>
          <w:i w:val="false"/>
          <w:color w:val="000000"/>
          <w:sz w:val="28"/>
        </w:rPr>
        <w:t>и иных закрытых объектов, и уволенных с воинской службы до 1 января 2018 года</w:t>
      </w:r>
    </w:p>
    <w:p>
      <w:pPr>
        <w:spacing w:after="0"/>
        <w:ind w:left="0"/>
        <w:jc w:val="both"/>
      </w:pPr>
      <w:r>
        <w:rPr>
          <w:rFonts w:ascii="Times New Roman"/>
          <w:b w:val="false"/>
          <w:i w:val="false"/>
          <w:color w:val="000000"/>
          <w:sz w:val="28"/>
        </w:rPr>
        <w:t>по достижении предельного возраста состояния на воинской службе, по состоянию</w:t>
      </w:r>
    </w:p>
    <w:p>
      <w:pPr>
        <w:spacing w:after="0"/>
        <w:ind w:left="0"/>
        <w:jc w:val="both"/>
      </w:pPr>
      <w:r>
        <w:rPr>
          <w:rFonts w:ascii="Times New Roman"/>
          <w:b w:val="false"/>
          <w:i w:val="false"/>
          <w:color w:val="000000"/>
          <w:sz w:val="28"/>
        </w:rPr>
        <w:t>здоровья или в связи с сокращением штатов, поступивших для осуществления обмена</w:t>
      </w:r>
    </w:p>
    <w:p>
      <w:pPr>
        <w:spacing w:after="0"/>
        <w:ind w:left="0"/>
        <w:jc w:val="both"/>
      </w:pPr>
      <w:r>
        <w:rPr>
          <w:rFonts w:ascii="Times New Roman"/>
          <w:b w:val="false"/>
          <w:i w:val="false"/>
          <w:color w:val="000000"/>
          <w:sz w:val="28"/>
        </w:rPr>
        <w:t>служебного жилища в ____________________________ гарнизоне.</w:t>
      </w:r>
    </w:p>
    <w:p>
      <w:pPr>
        <w:spacing w:after="0"/>
        <w:ind w:left="0"/>
        <w:jc w:val="both"/>
      </w:pPr>
      <w:r>
        <w:rPr>
          <w:rFonts w:ascii="Times New Roman"/>
          <w:b w:val="false"/>
          <w:i w:val="false"/>
          <w:color w:val="000000"/>
          <w:sz w:val="28"/>
        </w:rPr>
        <w:t>(наименование)</w:t>
      </w:r>
    </w:p>
    <w:bookmarkStart w:name="z81" w:id="52"/>
    <w:p>
      <w:pPr>
        <w:spacing w:after="0"/>
        <w:ind w:left="0"/>
        <w:jc w:val="both"/>
      </w:pPr>
      <w:r>
        <w:rPr>
          <w:rFonts w:ascii="Times New Roman"/>
          <w:b w:val="false"/>
          <w:i w:val="false"/>
          <w:color w:val="000000"/>
          <w:sz w:val="28"/>
        </w:rPr>
        <w:t>
      Жилищная комиссия, рассмотрев заявлений лиц указанной категории, приняла решение: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(при наличии) Ф.И.О.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службы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отношение с ВС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проживания в служебном жилище (Количество комнат, общая площадь)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предлагаемого жилища (Количество комнат, общая площадь)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Данные решения жилищной комиссии вынесены на голосование членов комиссии.</w:t>
      </w:r>
    </w:p>
    <w:p>
      <w:pPr>
        <w:spacing w:after="0"/>
        <w:ind w:left="0"/>
        <w:jc w:val="both"/>
      </w:pPr>
      <w:r>
        <w:rPr>
          <w:rFonts w:ascii="Times New Roman"/>
          <w:b w:val="false"/>
          <w:i w:val="false"/>
          <w:color w:val="000000"/>
          <w:sz w:val="28"/>
        </w:rPr>
        <w:t>      Особое мнение: ________________________________________________</w:t>
      </w:r>
    </w:p>
    <w:p>
      <w:pPr>
        <w:spacing w:after="0"/>
        <w:ind w:left="0"/>
        <w:jc w:val="both"/>
      </w:pPr>
      <w:r>
        <w:rPr>
          <w:rFonts w:ascii="Times New Roman"/>
          <w:b w:val="false"/>
          <w:i w:val="false"/>
          <w:color w:val="000000"/>
          <w:sz w:val="28"/>
        </w:rPr>
        <w:t>(в случае наличия)</w:t>
      </w:r>
    </w:p>
    <w:p>
      <w:pPr>
        <w:spacing w:after="0"/>
        <w:ind w:left="0"/>
        <w:jc w:val="both"/>
      </w:pPr>
      <w:r>
        <w:rPr>
          <w:rFonts w:ascii="Times New Roman"/>
          <w:b w:val="false"/>
          <w:i w:val="false"/>
          <w:color w:val="000000"/>
          <w:sz w:val="28"/>
        </w:rPr>
        <w:t>Проголосовали "За" _____, "Против" _____.</w:t>
      </w:r>
    </w:p>
    <w:p>
      <w:pPr>
        <w:spacing w:after="0"/>
        <w:ind w:left="0"/>
        <w:jc w:val="both"/>
      </w:pPr>
      <w:r>
        <w:rPr>
          <w:rFonts w:ascii="Times New Roman"/>
          <w:b w:val="false"/>
          <w:i w:val="false"/>
          <w:color w:val="000000"/>
          <w:sz w:val="28"/>
        </w:rPr>
        <w:t>4) Рассмотрение рапортов (заявлений) военнослужащих и лиц, уволенных с воинской</w:t>
      </w:r>
    </w:p>
    <w:p>
      <w:pPr>
        <w:spacing w:after="0"/>
        <w:ind w:left="0"/>
        <w:jc w:val="both"/>
      </w:pPr>
      <w:r>
        <w:rPr>
          <w:rFonts w:ascii="Times New Roman"/>
          <w:b w:val="false"/>
          <w:i w:val="false"/>
          <w:color w:val="000000"/>
          <w:sz w:val="28"/>
        </w:rPr>
        <w:t>службы, а также гражданского персонала на приватизацию жилища.</w:t>
      </w:r>
    </w:p>
    <w:bookmarkStart w:name="z83" w:id="53"/>
    <w:p>
      <w:pPr>
        <w:spacing w:after="0"/>
        <w:ind w:left="0"/>
        <w:jc w:val="both"/>
      </w:pPr>
      <w:r>
        <w:rPr>
          <w:rFonts w:ascii="Times New Roman"/>
          <w:b w:val="false"/>
          <w:i w:val="false"/>
          <w:color w:val="000000"/>
          <w:sz w:val="28"/>
        </w:rPr>
        <w:t>
      Жилищная комиссия, рассмотрев рапортов (заявлений) лиц указанной категории, приняла решение: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жилища (количество комнат, общая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(при наличии), Ф.И.О.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приватизации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выслуга лет в календарном исчислении (трудовой стаж)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Данные решения жилищной комиссии вынесены на голосование членов комиссии.</w:t>
      </w:r>
    </w:p>
    <w:p>
      <w:pPr>
        <w:spacing w:after="0"/>
        <w:ind w:left="0"/>
        <w:jc w:val="both"/>
      </w:pPr>
      <w:r>
        <w:rPr>
          <w:rFonts w:ascii="Times New Roman"/>
          <w:b w:val="false"/>
          <w:i w:val="false"/>
          <w:color w:val="000000"/>
          <w:sz w:val="28"/>
        </w:rPr>
        <w:t>      Особое мнение: ________________________________________________</w:t>
      </w:r>
    </w:p>
    <w:p>
      <w:pPr>
        <w:spacing w:after="0"/>
        <w:ind w:left="0"/>
        <w:jc w:val="both"/>
      </w:pPr>
      <w:r>
        <w:rPr>
          <w:rFonts w:ascii="Times New Roman"/>
          <w:b w:val="false"/>
          <w:i w:val="false"/>
          <w:color w:val="000000"/>
          <w:sz w:val="28"/>
        </w:rPr>
        <w:t>(в случае наличия)</w:t>
      </w:r>
    </w:p>
    <w:p>
      <w:pPr>
        <w:spacing w:after="0"/>
        <w:ind w:left="0"/>
        <w:jc w:val="both"/>
      </w:pPr>
      <w:r>
        <w:rPr>
          <w:rFonts w:ascii="Times New Roman"/>
          <w:b w:val="false"/>
          <w:i w:val="false"/>
          <w:color w:val="000000"/>
          <w:sz w:val="28"/>
        </w:rPr>
        <w:t>Проголосовали "За" _____, "Против" _____.</w:t>
      </w:r>
    </w:p>
    <w:p>
      <w:pPr>
        <w:spacing w:after="0"/>
        <w:ind w:left="0"/>
        <w:jc w:val="both"/>
      </w:pPr>
      <w:r>
        <w:rPr>
          <w:rFonts w:ascii="Times New Roman"/>
          <w:b w:val="false"/>
          <w:i w:val="false"/>
          <w:color w:val="000000"/>
          <w:sz w:val="28"/>
        </w:rPr>
        <w:t>Председатель жилищной комиссии:</w:t>
      </w:r>
    </w:p>
    <w:p>
      <w:pPr>
        <w:spacing w:after="0"/>
        <w:ind w:left="0"/>
        <w:jc w:val="both"/>
      </w:pPr>
      <w:r>
        <w:rPr>
          <w:rFonts w:ascii="Times New Roman"/>
          <w:b w:val="false"/>
          <w:i w:val="false"/>
          <w:color w:val="000000"/>
          <w:sz w:val="28"/>
        </w:rPr>
        <w:t>воинское звание подпись Ф.И.О (при его наличии)</w:t>
      </w:r>
    </w:p>
    <w:p>
      <w:pPr>
        <w:spacing w:after="0"/>
        <w:ind w:left="0"/>
        <w:jc w:val="both"/>
      </w:pPr>
      <w:r>
        <w:rPr>
          <w:rFonts w:ascii="Times New Roman"/>
          <w:b w:val="false"/>
          <w:i w:val="false"/>
          <w:color w:val="000000"/>
          <w:sz w:val="28"/>
        </w:rPr>
        <w:t>Заместитель председателя жилищной комиссии:</w:t>
      </w:r>
    </w:p>
    <w:p>
      <w:pPr>
        <w:spacing w:after="0"/>
        <w:ind w:left="0"/>
        <w:jc w:val="both"/>
      </w:pPr>
      <w:r>
        <w:rPr>
          <w:rFonts w:ascii="Times New Roman"/>
          <w:b w:val="false"/>
          <w:i w:val="false"/>
          <w:color w:val="000000"/>
          <w:sz w:val="28"/>
        </w:rPr>
        <w:t>воинское звание подпись Ф.И.О (при его наличии)</w:t>
      </w:r>
    </w:p>
    <w:p>
      <w:pPr>
        <w:spacing w:after="0"/>
        <w:ind w:left="0"/>
        <w:jc w:val="both"/>
      </w:pPr>
      <w:r>
        <w:rPr>
          <w:rFonts w:ascii="Times New Roman"/>
          <w:b w:val="false"/>
          <w:i w:val="false"/>
          <w:color w:val="000000"/>
          <w:sz w:val="28"/>
        </w:rPr>
        <w:t>Члены комиссии: воинское звание подпись Ф.И.О (при его наличии)</w:t>
      </w:r>
    </w:p>
    <w:p>
      <w:pPr>
        <w:spacing w:after="0"/>
        <w:ind w:left="0"/>
        <w:jc w:val="both"/>
      </w:pPr>
      <w:r>
        <w:rPr>
          <w:rFonts w:ascii="Times New Roman"/>
          <w:b w:val="false"/>
          <w:i w:val="false"/>
          <w:color w:val="000000"/>
          <w:sz w:val="28"/>
        </w:rPr>
        <w:t>Секретарь жилищной комиссии воинское 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от "__" ______ 2025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232</w:t>
            </w:r>
          </w:p>
        </w:tc>
      </w:tr>
    </w:tbl>
    <w:bookmarkStart w:name="z87" w:id="54"/>
    <w:p>
      <w:pPr>
        <w:spacing w:after="0"/>
        <w:ind w:left="0"/>
        <w:jc w:val="left"/>
      </w:pPr>
      <w:r>
        <w:rPr>
          <w:rFonts w:ascii="Times New Roman"/>
          <w:b/>
          <w:i w:val="false"/>
          <w:color w:val="000000"/>
        </w:rPr>
        <w:t xml:space="preserve"> Правила оказания государственной услуги "Постановка на учет нуждающихся в служебном жилище военнослужащих Вооруженных Сил Республики Казахстан"</w:t>
      </w:r>
    </w:p>
    <w:bookmarkEnd w:id="54"/>
    <w:bookmarkStart w:name="z88" w:id="55"/>
    <w:p>
      <w:pPr>
        <w:spacing w:after="0"/>
        <w:ind w:left="0"/>
        <w:jc w:val="left"/>
      </w:pPr>
      <w:r>
        <w:rPr>
          <w:rFonts w:ascii="Times New Roman"/>
          <w:b/>
          <w:i w:val="false"/>
          <w:color w:val="000000"/>
        </w:rPr>
        <w:t xml:space="preserve"> Глава 1. Общие положения</w:t>
      </w:r>
    </w:p>
    <w:bookmarkEnd w:id="55"/>
    <w:bookmarkStart w:name="z89" w:id="56"/>
    <w:p>
      <w:pPr>
        <w:spacing w:after="0"/>
        <w:ind w:left="0"/>
        <w:jc w:val="both"/>
      </w:pPr>
      <w:r>
        <w:rPr>
          <w:rFonts w:ascii="Times New Roman"/>
          <w:b w:val="false"/>
          <w:i w:val="false"/>
          <w:color w:val="000000"/>
          <w:sz w:val="28"/>
        </w:rPr>
        <w:t>
      1. Правила оказания государственной услуги "Постановка на учет нуждающихся в служебном жилище военнослужащих Вооруженных Сил Республики Казахстан" (далее – Правила) определяют порядок оказания государственной услуги "Постановка на учет нуждающихся в служебном жилище военнослужащих Вооруженных Сил Республики Казахстан" (далее – государственная услуга).</w:t>
      </w:r>
    </w:p>
    <w:bookmarkEnd w:id="56"/>
    <w:bookmarkStart w:name="z90" w:id="57"/>
    <w:p>
      <w:pPr>
        <w:spacing w:after="0"/>
        <w:ind w:left="0"/>
        <w:jc w:val="both"/>
      </w:pPr>
      <w:r>
        <w:rPr>
          <w:rFonts w:ascii="Times New Roman"/>
          <w:b w:val="false"/>
          <w:i w:val="false"/>
          <w:color w:val="000000"/>
          <w:sz w:val="28"/>
        </w:rPr>
        <w:t>
      2. В правилах используются следующие понятия:</w:t>
      </w:r>
    </w:p>
    <w:bookmarkEnd w:id="57"/>
    <w:bookmarkStart w:name="z91" w:id="58"/>
    <w:p>
      <w:pPr>
        <w:spacing w:after="0"/>
        <w:ind w:left="0"/>
        <w:jc w:val="both"/>
      </w:pPr>
      <w:r>
        <w:rPr>
          <w:rFonts w:ascii="Times New Roman"/>
          <w:b w:val="false"/>
          <w:i w:val="false"/>
          <w:color w:val="000000"/>
          <w:sz w:val="28"/>
        </w:rPr>
        <w:t>
      1) услугодатель – районные эксплуатационные части Министерства обороны Республики Казахстан;</w:t>
      </w:r>
    </w:p>
    <w:bookmarkEnd w:id="58"/>
    <w:bookmarkStart w:name="z92" w:id="59"/>
    <w:p>
      <w:pPr>
        <w:spacing w:after="0"/>
        <w:ind w:left="0"/>
        <w:jc w:val="both"/>
      </w:pPr>
      <w:r>
        <w:rPr>
          <w:rFonts w:ascii="Times New Roman"/>
          <w:b w:val="false"/>
          <w:i w:val="false"/>
          <w:color w:val="000000"/>
          <w:sz w:val="28"/>
        </w:rPr>
        <w:t>
      2) услугополучатель –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военнослужащих, проходящих воинскую службу в резерве;</w:t>
      </w:r>
    </w:p>
    <w:bookmarkEnd w:id="59"/>
    <w:bookmarkStart w:name="z93" w:id="60"/>
    <w:p>
      <w:pPr>
        <w:spacing w:after="0"/>
        <w:ind w:left="0"/>
        <w:jc w:val="both"/>
      </w:pPr>
      <w:r>
        <w:rPr>
          <w:rFonts w:ascii="Times New Roman"/>
          <w:b w:val="false"/>
          <w:i w:val="false"/>
          <w:color w:val="000000"/>
          <w:sz w:val="28"/>
        </w:rPr>
        <w:t>
      3) ответственный исполнитель услугодателя – должностное лицо, определенное руководителем услугодателя;</w:t>
      </w:r>
    </w:p>
    <w:bookmarkEnd w:id="60"/>
    <w:bookmarkStart w:name="z94" w:id="61"/>
    <w:p>
      <w:pPr>
        <w:spacing w:after="0"/>
        <w:ind w:left="0"/>
        <w:jc w:val="both"/>
      </w:pPr>
      <w:r>
        <w:rPr>
          <w:rFonts w:ascii="Times New Roman"/>
          <w:b w:val="false"/>
          <w:i w:val="false"/>
          <w:color w:val="000000"/>
          <w:sz w:val="28"/>
        </w:rPr>
        <w:t>
      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61"/>
    <w:bookmarkStart w:name="z95" w:id="62"/>
    <w:p>
      <w:pPr>
        <w:spacing w:after="0"/>
        <w:ind w:left="0"/>
        <w:jc w:val="left"/>
      </w:pPr>
      <w:r>
        <w:rPr>
          <w:rFonts w:ascii="Times New Roman"/>
          <w:b/>
          <w:i w:val="false"/>
          <w:color w:val="000000"/>
        </w:rPr>
        <w:t xml:space="preserve"> Глава 2. Порядок оказания государственной услуги</w:t>
      </w:r>
    </w:p>
    <w:bookmarkEnd w:id="62"/>
    <w:bookmarkStart w:name="z96" w:id="63"/>
    <w:p>
      <w:pPr>
        <w:spacing w:after="0"/>
        <w:ind w:left="0"/>
        <w:jc w:val="both"/>
      </w:pPr>
      <w:r>
        <w:rPr>
          <w:rFonts w:ascii="Times New Roman"/>
          <w:b w:val="false"/>
          <w:i w:val="false"/>
          <w:color w:val="000000"/>
          <w:sz w:val="28"/>
        </w:rPr>
        <w:t>
      3. Для получения государственной услуги услугополучатель через портал обращается с рапортом по форме согласно приложениям 1 и 2 к Правилам, подписанным электронной цифровой подписью услугополучателя, либо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Для обновления, изменения или дополнения сведений услугополучатель предоставляет через портал рапорт по форме, согласно приложению 3 к Правилам, подписанное электронной цифровой подписью услугополучателя, либо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3"/>
    <w:bookmarkStart w:name="z97" w:id="64"/>
    <w:p>
      <w:pPr>
        <w:spacing w:after="0"/>
        <w:ind w:left="0"/>
        <w:jc w:val="both"/>
      </w:pPr>
      <w:r>
        <w:rPr>
          <w:rFonts w:ascii="Times New Roman"/>
          <w:b w:val="false"/>
          <w:i w:val="false"/>
          <w:color w:val="000000"/>
          <w:sz w:val="28"/>
        </w:rPr>
        <w:t>
      Основные требования к оказанию государственной услуги и результат оказания государственной услуги, а также сведения с учетом особенностей оказания государственной услуги изложены в приложении 4 к Правилам (далее – Перечень).</w:t>
      </w:r>
    </w:p>
    <w:bookmarkEnd w:id="64"/>
    <w:bookmarkStart w:name="z98" w:id="65"/>
    <w:p>
      <w:pPr>
        <w:spacing w:after="0"/>
        <w:ind w:left="0"/>
        <w:jc w:val="both"/>
      </w:pPr>
      <w:r>
        <w:rPr>
          <w:rFonts w:ascii="Times New Roman"/>
          <w:b w:val="false"/>
          <w:i w:val="false"/>
          <w:color w:val="000000"/>
          <w:sz w:val="28"/>
        </w:rPr>
        <w:t>
      Перечень документов (далее – документы), необходимых для оказания государственной услуги при обращении услугополучателя, определен в пункте 9 Перечня.</w:t>
      </w:r>
    </w:p>
    <w:bookmarkEnd w:id="65"/>
    <w:bookmarkStart w:name="z99" w:id="66"/>
    <w:p>
      <w:pPr>
        <w:spacing w:after="0"/>
        <w:ind w:left="0"/>
        <w:jc w:val="both"/>
      </w:pPr>
      <w:r>
        <w:rPr>
          <w:rFonts w:ascii="Times New Roman"/>
          <w:b w:val="false"/>
          <w:i w:val="false"/>
          <w:color w:val="000000"/>
          <w:sz w:val="28"/>
        </w:rPr>
        <w:t>
      4. Ответственный исполнитель услугодателя направляет в "личный кабинет" услугополучателя статус о принятии рапорта на оказание государственной услуги.</w:t>
      </w:r>
    </w:p>
    <w:bookmarkEnd w:id="66"/>
    <w:bookmarkStart w:name="z100" w:id="6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отказывает в приеме рапорта.</w:t>
      </w:r>
    </w:p>
    <w:bookmarkEnd w:id="67"/>
    <w:bookmarkStart w:name="z101" w:id="68"/>
    <w:p>
      <w:pPr>
        <w:spacing w:after="0"/>
        <w:ind w:left="0"/>
        <w:jc w:val="both"/>
      </w:pPr>
      <w:r>
        <w:rPr>
          <w:rFonts w:ascii="Times New Roman"/>
          <w:b w:val="false"/>
          <w:i w:val="false"/>
          <w:color w:val="000000"/>
          <w:sz w:val="28"/>
        </w:rPr>
        <w:t>
      Ответственный исполнитель услугодателя согласовывает документы с юридической службой и жилищным подразделением услугодателя.</w:t>
      </w:r>
    </w:p>
    <w:bookmarkEnd w:id="68"/>
    <w:bookmarkStart w:name="z102" w:id="69"/>
    <w:p>
      <w:pPr>
        <w:spacing w:after="0"/>
        <w:ind w:left="0"/>
        <w:jc w:val="both"/>
      </w:pPr>
      <w:r>
        <w:rPr>
          <w:rFonts w:ascii="Times New Roman"/>
          <w:b w:val="false"/>
          <w:i w:val="false"/>
          <w:color w:val="000000"/>
          <w:sz w:val="28"/>
        </w:rPr>
        <w:t>
      5. Срок рассмотрения документов с последующим признанием услугополучателя и членов его семьи нуждающимися в жилище осуществляется не позднее 15 (пятнадцати) рабочих дней, с даты приема рапорта.</w:t>
      </w:r>
    </w:p>
    <w:bookmarkEnd w:id="69"/>
    <w:bookmarkStart w:name="z103" w:id="70"/>
    <w:p>
      <w:pPr>
        <w:spacing w:after="0"/>
        <w:ind w:left="0"/>
        <w:jc w:val="both"/>
      </w:pPr>
      <w:r>
        <w:rPr>
          <w:rFonts w:ascii="Times New Roman"/>
          <w:b w:val="false"/>
          <w:i w:val="false"/>
          <w:color w:val="000000"/>
          <w:sz w:val="28"/>
        </w:rPr>
        <w:t>
      Результат оказания государственной услуги определен в пункте 6 Перечня.</w:t>
      </w:r>
    </w:p>
    <w:bookmarkEnd w:id="70"/>
    <w:bookmarkStart w:name="z104" w:id="71"/>
    <w:p>
      <w:pPr>
        <w:spacing w:after="0"/>
        <w:ind w:left="0"/>
        <w:jc w:val="both"/>
      </w:pPr>
      <w:r>
        <w:rPr>
          <w:rFonts w:ascii="Times New Roman"/>
          <w:b w:val="false"/>
          <w:i w:val="false"/>
          <w:color w:val="000000"/>
          <w:sz w:val="28"/>
        </w:rPr>
        <w:t>
      Результат оказания государственной услуги в электронном виде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71"/>
    <w:bookmarkStart w:name="z105" w:id="72"/>
    <w:p>
      <w:pPr>
        <w:spacing w:after="0"/>
        <w:ind w:left="0"/>
        <w:jc w:val="both"/>
      </w:pPr>
      <w:r>
        <w:rPr>
          <w:rFonts w:ascii="Times New Roman"/>
          <w:b w:val="false"/>
          <w:i w:val="false"/>
          <w:color w:val="000000"/>
          <w:sz w:val="28"/>
        </w:rPr>
        <w:t xml:space="preserve">
      6. Отказ в оказании государственной услуги осуществляется в соответствии с пунктом 10 Перечня, при этом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w:t>
      </w:r>
    </w:p>
    <w:bookmarkEnd w:id="72"/>
    <w:bookmarkStart w:name="z106" w:id="7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73"/>
    <w:bookmarkStart w:name="z107" w:id="74"/>
    <w:p>
      <w:pPr>
        <w:spacing w:after="0"/>
        <w:ind w:left="0"/>
        <w:jc w:val="both"/>
      </w:pPr>
      <w:r>
        <w:rPr>
          <w:rFonts w:ascii="Times New Roman"/>
          <w:b w:val="false"/>
          <w:i w:val="false"/>
          <w:color w:val="000000"/>
          <w:sz w:val="28"/>
        </w:rPr>
        <w:t>
      По результатам заслушивания услугодатель принимает решение о постановке, либо об отказе в постановке услугополучателя на учет нуждающимся в служебном жилище.</w:t>
      </w:r>
    </w:p>
    <w:bookmarkEnd w:id="74"/>
    <w:bookmarkStart w:name="z108" w:id="75"/>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bookmarkEnd w:id="75"/>
    <w:bookmarkStart w:name="z109" w:id="76"/>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76"/>
    <w:bookmarkStart w:name="z110" w:id="77"/>
    <w:p>
      <w:pPr>
        <w:spacing w:after="0"/>
        <w:ind w:left="0"/>
        <w:jc w:val="both"/>
      </w:pPr>
      <w:r>
        <w:rPr>
          <w:rFonts w:ascii="Times New Roman"/>
          <w:b w:val="false"/>
          <w:i w:val="false"/>
          <w:color w:val="000000"/>
          <w:sz w:val="28"/>
        </w:rPr>
        <w:t>
      При внесении изменений и (или) дополнений в Правила Министерство обороны Республики Казахстан направляет оператору информационно-коммуникационной инфраструктуры "электронного правительства", в Единый контакт-центр и услугодателю информацию о таких изменениях и (или) дополнениях в течение 3 (трех) рабочих дней с даты их утверждения или изменения.</w:t>
      </w:r>
    </w:p>
    <w:bookmarkEnd w:id="77"/>
    <w:bookmarkStart w:name="z111" w:id="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w:t>
      </w:r>
    </w:p>
    <w:bookmarkEnd w:id="78"/>
    <w:bookmarkStart w:name="z112" w:id="79"/>
    <w:p>
      <w:pPr>
        <w:spacing w:after="0"/>
        <w:ind w:left="0"/>
        <w:jc w:val="both"/>
      </w:pPr>
      <w:r>
        <w:rPr>
          <w:rFonts w:ascii="Times New Roman"/>
          <w:b w:val="false"/>
          <w:i w:val="false"/>
          <w:color w:val="000000"/>
          <w:sz w:val="28"/>
        </w:rPr>
        <w:t>
      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9"/>
    <w:bookmarkStart w:name="z113" w:id="8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80"/>
    <w:bookmarkStart w:name="z114" w:id="81"/>
    <w:p>
      <w:pPr>
        <w:spacing w:after="0"/>
        <w:ind w:left="0"/>
        <w:jc w:val="both"/>
      </w:pPr>
      <w:r>
        <w:rPr>
          <w:rFonts w:ascii="Times New Roman"/>
          <w:b w:val="false"/>
          <w:i w:val="false"/>
          <w:color w:val="000000"/>
          <w:sz w:val="28"/>
        </w:rPr>
        <w:t>
      9.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81"/>
    <w:bookmarkStart w:name="z115" w:id="82"/>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3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2"/>
    <w:bookmarkStart w:name="z116" w:id="83"/>
    <w:p>
      <w:pPr>
        <w:spacing w:after="0"/>
        <w:ind w:left="0"/>
        <w:jc w:val="both"/>
      </w:pPr>
      <w:r>
        <w:rPr>
          <w:rFonts w:ascii="Times New Roman"/>
          <w:b w:val="false"/>
          <w:i w:val="false"/>
          <w:color w:val="000000"/>
          <w:sz w:val="28"/>
        </w:rPr>
        <w:t xml:space="preserve">
      10.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83"/>
    <w:bookmarkStart w:name="z117" w:id="84"/>
    <w:p>
      <w:pPr>
        <w:spacing w:after="0"/>
        <w:ind w:left="0"/>
        <w:jc w:val="both"/>
      </w:pPr>
      <w:r>
        <w:rPr>
          <w:rFonts w:ascii="Times New Roman"/>
          <w:b w:val="false"/>
          <w:i w:val="false"/>
          <w:color w:val="000000"/>
          <w:sz w:val="28"/>
        </w:rPr>
        <w:t>
      11.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4"/>
    <w:bookmarkStart w:name="z118" w:id="85"/>
    <w:p>
      <w:pPr>
        <w:spacing w:after="0"/>
        <w:ind w:left="0"/>
        <w:jc w:val="both"/>
      </w:pPr>
      <w:r>
        <w:rPr>
          <w:rFonts w:ascii="Times New Roman"/>
          <w:b w:val="false"/>
          <w:i w:val="false"/>
          <w:color w:val="000000"/>
          <w:sz w:val="28"/>
        </w:rPr>
        <w:t>
      12. Если иное не предусмотрено законом, обращение в суд допускается после обжалования в досудебном порядке.</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w:t>
            </w:r>
            <w:r>
              <w:br/>
            </w:r>
            <w:r>
              <w:rPr>
                <w:rFonts w:ascii="Times New Roman"/>
                <w:b w:val="false"/>
                <w:i w:val="false"/>
                <w:color w:val="000000"/>
                <w:sz w:val="20"/>
              </w:rPr>
              <w:t>нуждающихся в служебном</w:t>
            </w:r>
            <w:r>
              <w:br/>
            </w:r>
            <w:r>
              <w:rPr>
                <w:rFonts w:ascii="Times New Roman"/>
                <w:b w:val="false"/>
                <w:i w:val="false"/>
                <w:color w:val="000000"/>
                <w:sz w:val="20"/>
              </w:rPr>
              <w:t>жилище военнослужащих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рапорта"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____________</w:t>
            </w:r>
            <w:r>
              <w:br/>
            </w:r>
            <w:r>
              <w:rPr>
                <w:rFonts w:ascii="Times New Roman"/>
                <w:b w:val="false"/>
                <w:i w:val="false"/>
                <w:color w:val="000000"/>
                <w:sz w:val="20"/>
              </w:rPr>
              <w:t>(наименование)</w:t>
            </w:r>
            <w:r>
              <w:br/>
            </w:r>
            <w:r>
              <w:rPr>
                <w:rFonts w:ascii="Times New Roman"/>
                <w:b w:val="false"/>
                <w:i w:val="false"/>
                <w:color w:val="000000"/>
                <w:sz w:val="20"/>
              </w:rPr>
              <w:t>районной эксплуатационной части</w:t>
            </w:r>
            <w:r>
              <w:br/>
            </w:r>
            <w:r>
              <w:rPr>
                <w:rFonts w:ascii="Times New Roman"/>
                <w:b w:val="false"/>
                <w:i w:val="false"/>
                <w:color w:val="000000"/>
                <w:sz w:val="20"/>
              </w:rPr>
              <w:t>от военнослужащего (ей)</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(войсковой части)</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w:t>
            </w:r>
          </w:p>
        </w:tc>
      </w:tr>
    </w:tbl>
    <w:bookmarkStart w:name="z124" w:id="86"/>
    <w:p>
      <w:pPr>
        <w:spacing w:after="0"/>
        <w:ind w:left="0"/>
        <w:jc w:val="left"/>
      </w:pPr>
      <w:r>
        <w:rPr>
          <w:rFonts w:ascii="Times New Roman"/>
          <w:b/>
          <w:i w:val="false"/>
          <w:color w:val="000000"/>
        </w:rPr>
        <w:t xml:space="preserve"> Рапорт</w:t>
      </w:r>
    </w:p>
    <w:bookmarkEnd w:id="86"/>
    <w:p>
      <w:pPr>
        <w:spacing w:after="0"/>
        <w:ind w:left="0"/>
        <w:jc w:val="both"/>
      </w:pPr>
      <w:r>
        <w:rPr>
          <w:rFonts w:ascii="Times New Roman"/>
          <w:b w:val="false"/>
          <w:i w:val="false"/>
          <w:color w:val="000000"/>
          <w:sz w:val="28"/>
        </w:rPr>
        <w:t>
      Прошу Вас поставить меня и членов моей семьи на учет нуждающихся в служебном</w:t>
      </w:r>
    </w:p>
    <w:p>
      <w:pPr>
        <w:spacing w:after="0"/>
        <w:ind w:left="0"/>
        <w:jc w:val="both"/>
      </w:pPr>
      <w:r>
        <w:rPr>
          <w:rFonts w:ascii="Times New Roman"/>
          <w:b w:val="false"/>
          <w:i w:val="false"/>
          <w:color w:val="000000"/>
          <w:sz w:val="28"/>
        </w:rPr>
        <w:t>      жилище по ________________________ гарнизону для реализации своего права</w:t>
      </w:r>
    </w:p>
    <w:p>
      <w:pPr>
        <w:spacing w:after="0"/>
        <w:ind w:left="0"/>
        <w:jc w:val="both"/>
      </w:pPr>
      <w:r>
        <w:rPr>
          <w:rFonts w:ascii="Times New Roman"/>
          <w:b w:val="false"/>
          <w:i w:val="false"/>
          <w:color w:val="000000"/>
          <w:sz w:val="28"/>
        </w:rPr>
        <w:t xml:space="preserve">на жилище, предусмотренного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жилищных отношениях" для получения служебного жилища.</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"Запись акта гражданского состояния",</w:t>
      </w:r>
    </w:p>
    <w:p>
      <w:pPr>
        <w:spacing w:after="0"/>
        <w:ind w:left="0"/>
        <w:jc w:val="both"/>
      </w:pPr>
      <w:r>
        <w:rPr>
          <w:rFonts w:ascii="Times New Roman"/>
          <w:b w:val="false"/>
          <w:i w:val="false"/>
          <w:color w:val="000000"/>
          <w:sz w:val="28"/>
        </w:rPr>
        <w:t>"Единый государственный кадастр недвижимости", "Государственная база данных</w:t>
      </w:r>
    </w:p>
    <w:p>
      <w:pPr>
        <w:spacing w:after="0"/>
        <w:ind w:left="0"/>
        <w:jc w:val="both"/>
      </w:pPr>
      <w:r>
        <w:rPr>
          <w:rFonts w:ascii="Times New Roman"/>
          <w:b w:val="false"/>
          <w:i w:val="false"/>
          <w:color w:val="000000"/>
          <w:sz w:val="28"/>
        </w:rPr>
        <w:t>физических лиц", "Казреестр", "Реестр государственного имущества",</w:t>
      </w:r>
    </w:p>
    <w:p>
      <w:pPr>
        <w:spacing w:after="0"/>
        <w:ind w:left="0"/>
        <w:jc w:val="both"/>
      </w:pPr>
      <w:r>
        <w:rPr>
          <w:rFonts w:ascii="Times New Roman"/>
          <w:b w:val="false"/>
          <w:i w:val="false"/>
          <w:color w:val="000000"/>
          <w:sz w:val="28"/>
        </w:rPr>
        <w:t>"База мобильных граждан", при оказании государственных услуг с последующей</w:t>
      </w:r>
    </w:p>
    <w:p>
      <w:pPr>
        <w:spacing w:after="0"/>
        <w:ind w:left="0"/>
        <w:jc w:val="both"/>
      </w:pPr>
      <w:r>
        <w:rPr>
          <w:rFonts w:ascii="Times New Roman"/>
          <w:b w:val="false"/>
          <w:i w:val="false"/>
          <w:color w:val="000000"/>
          <w:sz w:val="28"/>
        </w:rPr>
        <w:t>актуализацией персональных данных до обеспечения служебным жилищем,</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w:t>
            </w:r>
            <w:r>
              <w:br/>
            </w:r>
            <w:r>
              <w:rPr>
                <w:rFonts w:ascii="Times New Roman"/>
                <w:b w:val="false"/>
                <w:i w:val="false"/>
                <w:color w:val="000000"/>
                <w:sz w:val="20"/>
              </w:rPr>
              <w:t>нуждающихся в служебном</w:t>
            </w:r>
            <w:r>
              <w:br/>
            </w:r>
            <w:r>
              <w:rPr>
                <w:rFonts w:ascii="Times New Roman"/>
                <w:b w:val="false"/>
                <w:i w:val="false"/>
                <w:color w:val="000000"/>
                <w:sz w:val="20"/>
              </w:rPr>
              <w:t>жилище военнослужащих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рапорта"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районной эксплуатационной части</w:t>
            </w:r>
            <w:r>
              <w:br/>
            </w:r>
            <w:r>
              <w:rPr>
                <w:rFonts w:ascii="Times New Roman"/>
                <w:b w:val="false"/>
                <w:i w:val="false"/>
                <w:color w:val="000000"/>
                <w:sz w:val="20"/>
              </w:rPr>
              <w:t>от военнослужащего (ей)</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(войсковой части)</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w:t>
            </w:r>
          </w:p>
        </w:tc>
      </w:tr>
    </w:tbl>
    <w:bookmarkStart w:name="z130" w:id="87"/>
    <w:p>
      <w:pPr>
        <w:spacing w:after="0"/>
        <w:ind w:left="0"/>
        <w:jc w:val="left"/>
      </w:pPr>
      <w:r>
        <w:rPr>
          <w:rFonts w:ascii="Times New Roman"/>
          <w:b/>
          <w:i w:val="false"/>
          <w:color w:val="000000"/>
        </w:rPr>
        <w:t xml:space="preserve"> Рапорт</w:t>
      </w:r>
    </w:p>
    <w:bookmarkEnd w:id="87"/>
    <w:p>
      <w:pPr>
        <w:spacing w:after="0"/>
        <w:ind w:left="0"/>
        <w:jc w:val="both"/>
      </w:pPr>
      <w:r>
        <w:rPr>
          <w:rFonts w:ascii="Times New Roman"/>
          <w:b w:val="false"/>
          <w:i w:val="false"/>
          <w:color w:val="000000"/>
          <w:sz w:val="28"/>
        </w:rPr>
        <w:t>
      Прошу Вас поставить меня и членов моей семьи на учет нуждающихся в служебном</w:t>
      </w:r>
    </w:p>
    <w:p>
      <w:pPr>
        <w:spacing w:after="0"/>
        <w:ind w:left="0"/>
        <w:jc w:val="both"/>
      </w:pPr>
      <w:r>
        <w:rPr>
          <w:rFonts w:ascii="Times New Roman"/>
          <w:b w:val="false"/>
          <w:i w:val="false"/>
          <w:color w:val="000000"/>
          <w:sz w:val="28"/>
        </w:rPr>
        <w:t>жилище по ________________________ гарнизону для реализации своего права</w:t>
      </w:r>
    </w:p>
    <w:p>
      <w:pPr>
        <w:spacing w:after="0"/>
        <w:ind w:left="0"/>
        <w:jc w:val="both"/>
      </w:pPr>
      <w:r>
        <w:rPr>
          <w:rFonts w:ascii="Times New Roman"/>
          <w:b w:val="false"/>
          <w:i w:val="false"/>
          <w:color w:val="000000"/>
          <w:sz w:val="28"/>
        </w:rPr>
        <w:t xml:space="preserve">на жилище, предусмотренного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жилищных отношениях" для назначения текущих жилищных выплат.</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"Запись акта гражданского состояния",</w:t>
      </w:r>
    </w:p>
    <w:p>
      <w:pPr>
        <w:spacing w:after="0"/>
        <w:ind w:left="0"/>
        <w:jc w:val="both"/>
      </w:pPr>
      <w:r>
        <w:rPr>
          <w:rFonts w:ascii="Times New Roman"/>
          <w:b w:val="false"/>
          <w:i w:val="false"/>
          <w:color w:val="000000"/>
          <w:sz w:val="28"/>
        </w:rPr>
        <w:t>"Единый государственный кадастр недвижимости", "Государственная база данных</w:t>
      </w:r>
    </w:p>
    <w:p>
      <w:pPr>
        <w:spacing w:after="0"/>
        <w:ind w:left="0"/>
        <w:jc w:val="both"/>
      </w:pPr>
      <w:r>
        <w:rPr>
          <w:rFonts w:ascii="Times New Roman"/>
          <w:b w:val="false"/>
          <w:i w:val="false"/>
          <w:color w:val="000000"/>
          <w:sz w:val="28"/>
        </w:rPr>
        <w:t>физических лиц", "Казреестр", "Реестр государственного имущества",</w:t>
      </w:r>
    </w:p>
    <w:p>
      <w:pPr>
        <w:spacing w:after="0"/>
        <w:ind w:left="0"/>
        <w:jc w:val="both"/>
      </w:pPr>
      <w:r>
        <w:rPr>
          <w:rFonts w:ascii="Times New Roman"/>
          <w:b w:val="false"/>
          <w:i w:val="false"/>
          <w:color w:val="000000"/>
          <w:sz w:val="28"/>
        </w:rPr>
        <w:t>"База мобильных граждан", при оказании государственных услуг с последующей</w:t>
      </w:r>
    </w:p>
    <w:p>
      <w:pPr>
        <w:spacing w:after="0"/>
        <w:ind w:left="0"/>
        <w:jc w:val="both"/>
      </w:pPr>
      <w:r>
        <w:rPr>
          <w:rFonts w:ascii="Times New Roman"/>
          <w:b w:val="false"/>
          <w:i w:val="false"/>
          <w:color w:val="000000"/>
          <w:sz w:val="28"/>
        </w:rPr>
        <w:t>актуализацией персональных данных до назначения текущих жилищных выплат,</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w:t>
            </w:r>
            <w:r>
              <w:br/>
            </w:r>
            <w:r>
              <w:rPr>
                <w:rFonts w:ascii="Times New Roman"/>
                <w:b w:val="false"/>
                <w:i w:val="false"/>
                <w:color w:val="000000"/>
                <w:sz w:val="20"/>
              </w:rPr>
              <w:t>нуждающихся в служебном</w:t>
            </w:r>
            <w:r>
              <w:br/>
            </w:r>
            <w:r>
              <w:rPr>
                <w:rFonts w:ascii="Times New Roman"/>
                <w:b w:val="false"/>
                <w:i w:val="false"/>
                <w:color w:val="000000"/>
                <w:sz w:val="20"/>
              </w:rPr>
              <w:t>жилище военнослужащих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рапорта"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районной эксплуатационной части</w:t>
            </w:r>
            <w:r>
              <w:br/>
            </w:r>
            <w:r>
              <w:rPr>
                <w:rFonts w:ascii="Times New Roman"/>
                <w:b w:val="false"/>
                <w:i w:val="false"/>
                <w:color w:val="000000"/>
                <w:sz w:val="20"/>
              </w:rPr>
              <w:t>от военнослужащего (ей)</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(войсковой части)</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w:t>
            </w:r>
          </w:p>
        </w:tc>
      </w:tr>
    </w:tbl>
    <w:bookmarkStart w:name="z137" w:id="88"/>
    <w:p>
      <w:pPr>
        <w:spacing w:after="0"/>
        <w:ind w:left="0"/>
        <w:jc w:val="left"/>
      </w:pPr>
      <w:r>
        <w:rPr>
          <w:rFonts w:ascii="Times New Roman"/>
          <w:b/>
          <w:i w:val="false"/>
          <w:color w:val="000000"/>
        </w:rPr>
        <w:t xml:space="preserve"> Рапорт</w:t>
      </w:r>
    </w:p>
    <w:bookmarkEnd w:id="88"/>
    <w:p>
      <w:pPr>
        <w:spacing w:after="0"/>
        <w:ind w:left="0"/>
        <w:jc w:val="both"/>
      </w:pPr>
      <w:r>
        <w:rPr>
          <w:rFonts w:ascii="Times New Roman"/>
          <w:b w:val="false"/>
          <w:i w:val="false"/>
          <w:color w:val="000000"/>
          <w:sz w:val="28"/>
        </w:rPr>
        <w:t>
      Прошу Вас обновить, изменить или дополнить мои сведения либо сведения членов</w:t>
      </w:r>
    </w:p>
    <w:p>
      <w:pPr>
        <w:spacing w:after="0"/>
        <w:ind w:left="0"/>
        <w:jc w:val="both"/>
      </w:pPr>
      <w:r>
        <w:rPr>
          <w:rFonts w:ascii="Times New Roman"/>
          <w:b w:val="false"/>
          <w:i w:val="false"/>
          <w:color w:val="000000"/>
          <w:sz w:val="28"/>
        </w:rPr>
        <w:t>      моей семьи, представленные ранее с рапортом на постановку меня на учет</w:t>
      </w:r>
    </w:p>
    <w:p>
      <w:pPr>
        <w:spacing w:after="0"/>
        <w:ind w:left="0"/>
        <w:jc w:val="both"/>
      </w:pPr>
      <w:r>
        <w:rPr>
          <w:rFonts w:ascii="Times New Roman"/>
          <w:b w:val="false"/>
          <w:i w:val="false"/>
          <w:color w:val="000000"/>
          <w:sz w:val="28"/>
        </w:rPr>
        <w:t>      нуждающихся в служебном жилище для предоставления служебного жилища</w:t>
      </w:r>
    </w:p>
    <w:p>
      <w:pPr>
        <w:spacing w:after="0"/>
        <w:ind w:left="0"/>
        <w:jc w:val="both"/>
      </w:pPr>
      <w:r>
        <w:rPr>
          <w:rFonts w:ascii="Times New Roman"/>
          <w:b w:val="false"/>
          <w:i w:val="false"/>
          <w:color w:val="000000"/>
          <w:sz w:val="28"/>
        </w:rPr>
        <w:t>из жилищного фонда ВС РК или назначения текущих жилищных выплат</w:t>
      </w:r>
    </w:p>
    <w:p>
      <w:pPr>
        <w:spacing w:after="0"/>
        <w:ind w:left="0"/>
        <w:jc w:val="both"/>
      </w:pPr>
      <w:r>
        <w:rPr>
          <w:rFonts w:ascii="Times New Roman"/>
          <w:b w:val="false"/>
          <w:i w:val="false"/>
          <w:color w:val="000000"/>
          <w:sz w:val="28"/>
        </w:rPr>
        <w:t xml:space="preserve">в соответствии </w:t>
      </w:r>
      <w:r>
        <w:rPr>
          <w:rFonts w:ascii="Times New Roman"/>
          <w:b w:val="false"/>
          <w:i w:val="false"/>
          <w:color w:val="000000"/>
          <w:sz w:val="28"/>
        </w:rPr>
        <w:t>статье 101-2</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1. ИИН заявителя: _______________________________________________</w:t>
      </w:r>
    </w:p>
    <w:p>
      <w:pPr>
        <w:spacing w:after="0"/>
        <w:ind w:left="0"/>
        <w:jc w:val="both"/>
      </w:pPr>
      <w:r>
        <w:rPr>
          <w:rFonts w:ascii="Times New Roman"/>
          <w:b w:val="false"/>
          <w:i w:val="false"/>
          <w:color w:val="000000"/>
          <w:sz w:val="28"/>
        </w:rPr>
        <w:t>2. ИИН члена семьи (по которому обновляются данные):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причина изменения, обновления либо дополнения данных</w:t>
      </w:r>
    </w:p>
    <w:p>
      <w:pPr>
        <w:spacing w:after="0"/>
        <w:ind w:left="0"/>
        <w:jc w:val="both"/>
      </w:pPr>
      <w:r>
        <w:rPr>
          <w:rFonts w:ascii="Times New Roman"/>
          <w:b w:val="false"/>
          <w:i w:val="false"/>
          <w:color w:val="000000"/>
          <w:sz w:val="28"/>
        </w:rPr>
        <w:t>и подтверждающий документ: 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хранение и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"Запись акта гражданского состояния",</w:t>
      </w:r>
    </w:p>
    <w:p>
      <w:pPr>
        <w:spacing w:after="0"/>
        <w:ind w:left="0"/>
        <w:jc w:val="both"/>
      </w:pPr>
      <w:r>
        <w:rPr>
          <w:rFonts w:ascii="Times New Roman"/>
          <w:b w:val="false"/>
          <w:i w:val="false"/>
          <w:color w:val="000000"/>
          <w:sz w:val="28"/>
        </w:rPr>
        <w:t>"Единый государственный кадастр недвижимости", "Государственная база данных</w:t>
      </w:r>
    </w:p>
    <w:p>
      <w:pPr>
        <w:spacing w:after="0"/>
        <w:ind w:left="0"/>
        <w:jc w:val="both"/>
      </w:pPr>
      <w:r>
        <w:rPr>
          <w:rFonts w:ascii="Times New Roman"/>
          <w:b w:val="false"/>
          <w:i w:val="false"/>
          <w:color w:val="000000"/>
          <w:sz w:val="28"/>
        </w:rPr>
        <w:t>физических лиц", "Казреестр", "Реестр государственного имущества",</w:t>
      </w:r>
    </w:p>
    <w:p>
      <w:pPr>
        <w:spacing w:after="0"/>
        <w:ind w:left="0"/>
        <w:jc w:val="both"/>
      </w:pPr>
      <w:r>
        <w:rPr>
          <w:rFonts w:ascii="Times New Roman"/>
          <w:b w:val="false"/>
          <w:i w:val="false"/>
          <w:color w:val="000000"/>
          <w:sz w:val="28"/>
        </w:rPr>
        <w:t>"База мобильных граждан", при оказании государственных услуг с последующей</w:t>
      </w:r>
    </w:p>
    <w:p>
      <w:pPr>
        <w:spacing w:after="0"/>
        <w:ind w:left="0"/>
        <w:jc w:val="both"/>
      </w:pPr>
      <w:r>
        <w:rPr>
          <w:rFonts w:ascii="Times New Roman"/>
          <w:b w:val="false"/>
          <w:i w:val="false"/>
          <w:color w:val="000000"/>
          <w:sz w:val="28"/>
        </w:rPr>
        <w:t>актуализацией персональных данных до обеспечения служебным жилищем,</w:t>
      </w:r>
    </w:p>
    <w:p>
      <w:pPr>
        <w:spacing w:after="0"/>
        <w:ind w:left="0"/>
        <w:jc w:val="both"/>
      </w:pPr>
      <w:r>
        <w:rPr>
          <w:rFonts w:ascii="Times New Roman"/>
          <w:b w:val="false"/>
          <w:i w:val="false"/>
          <w:color w:val="000000"/>
          <w:sz w:val="28"/>
        </w:rPr>
        <w:t>или назначения текущих жилищных выплат если иное не предусмотрено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w:t>
            </w:r>
            <w:r>
              <w:br/>
            </w:r>
            <w:r>
              <w:rPr>
                <w:rFonts w:ascii="Times New Roman"/>
                <w:b w:val="false"/>
                <w:i w:val="false"/>
                <w:color w:val="000000"/>
                <w:sz w:val="20"/>
              </w:rPr>
              <w:t>нуждающихся в служебном</w:t>
            </w:r>
            <w:r>
              <w:br/>
            </w:r>
            <w:r>
              <w:rPr>
                <w:rFonts w:ascii="Times New Roman"/>
                <w:b w:val="false"/>
                <w:i w:val="false"/>
                <w:color w:val="000000"/>
                <w:sz w:val="20"/>
              </w:rPr>
              <w:t>жилище военнослужащих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40" w:id="89"/>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Министерства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постановке на учет нуждающихся в служебном жилище с указанием даты постановки и порядкового номера очереди по форме согласно приложению 5 к Правилам;</w:t>
            </w:r>
          </w:p>
          <w:p>
            <w:pPr>
              <w:spacing w:after="20"/>
              <w:ind w:left="20"/>
              <w:jc w:val="both"/>
            </w:pPr>
            <w:r>
              <w:rPr>
                <w:rFonts w:ascii="Times New Roman"/>
                <w:b w:val="false"/>
                <w:i w:val="false"/>
                <w:color w:val="000000"/>
                <w:sz w:val="20"/>
              </w:rPr>
              <w:t>Справка о постановке на учет нуждающихся в служебном жилище для получения текущих жилищных выплат по месту службы военнослужащего по форме согласно приложению 6 к Правилам.</w:t>
            </w:r>
          </w:p>
          <w:p>
            <w:pPr>
              <w:spacing w:after="20"/>
              <w:ind w:left="20"/>
              <w:jc w:val="both"/>
            </w:pPr>
            <w:r>
              <w:rPr>
                <w:rFonts w:ascii="Times New Roman"/>
                <w:b w:val="false"/>
                <w:i w:val="false"/>
                <w:color w:val="000000"/>
                <w:sz w:val="20"/>
              </w:rPr>
              <w:t xml:space="preserve">Справка об отказе в постановке на учет нуждающимся в служебном жилище по форме согласно приложению 7 к Правилам.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18.00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14.00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рапортов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электронная копия справки с места службы с указанием сведений о составе семьи, получении денежной компенсации взамен права безвозмездной приватизации, жилищных выплат, предусмотренных частями первой и третьей </w:t>
            </w:r>
            <w:r>
              <w:rPr>
                <w:rFonts w:ascii="Times New Roman"/>
                <w:b w:val="false"/>
                <w:i w:val="false"/>
                <w:color w:val="000000"/>
                <w:sz w:val="20"/>
              </w:rPr>
              <w:t>пункта 5</w:t>
            </w:r>
            <w:r>
              <w:rPr>
                <w:rFonts w:ascii="Times New Roman"/>
                <w:b w:val="false"/>
                <w:i w:val="false"/>
                <w:color w:val="000000"/>
                <w:sz w:val="20"/>
              </w:rPr>
              <w:t xml:space="preserve"> статьи 101-1 или частями первой и третьей </w:t>
            </w:r>
            <w:r>
              <w:rPr>
                <w:rFonts w:ascii="Times New Roman"/>
                <w:b w:val="false"/>
                <w:i w:val="false"/>
                <w:color w:val="000000"/>
                <w:sz w:val="20"/>
              </w:rPr>
              <w:t>пункта 5</w:t>
            </w:r>
            <w:r>
              <w:rPr>
                <w:rFonts w:ascii="Times New Roman"/>
                <w:b w:val="false"/>
                <w:i w:val="false"/>
                <w:color w:val="000000"/>
                <w:sz w:val="20"/>
              </w:rPr>
              <w:t xml:space="preserve"> статьи 101-2 Закона, исполнении обязательства по договору, заключенному в целях, предусмотренных подпунктами 1), 3), 4), 5) и 7) </w:t>
            </w:r>
            <w:r>
              <w:rPr>
                <w:rFonts w:ascii="Times New Roman"/>
                <w:b w:val="false"/>
                <w:i w:val="false"/>
                <w:color w:val="000000"/>
                <w:sz w:val="20"/>
              </w:rPr>
              <w:t>статьи 101-5</w:t>
            </w:r>
            <w:r>
              <w:rPr>
                <w:rFonts w:ascii="Times New Roman"/>
                <w:b w:val="false"/>
                <w:i w:val="false"/>
                <w:color w:val="000000"/>
                <w:sz w:val="20"/>
              </w:rPr>
              <w:t xml:space="preserve"> Закона, выданная кадровым подразделением (подразделением комплектования) государственного учреждения (при отсутствии сведения в информационной системе);</w:t>
            </w:r>
          </w:p>
          <w:p>
            <w:pPr>
              <w:spacing w:after="20"/>
              <w:ind w:left="20"/>
              <w:jc w:val="both"/>
            </w:pPr>
            <w:r>
              <w:rPr>
                <w:rFonts w:ascii="Times New Roman"/>
                <w:b w:val="false"/>
                <w:i w:val="false"/>
                <w:color w:val="000000"/>
                <w:sz w:val="20"/>
              </w:rPr>
              <w:t>2) электронная копия справки с места работы супруги (супруга) услугополучателя со сведениями о получении жилища из государственного жилищного фонда, полученная в течение одного месяца до дня регистрации рапорта, в случае, когда супруг (супруга) является работником государственного учреждения или государственного предприятия (при отсутствии сведения в информационной системе);</w:t>
            </w:r>
          </w:p>
          <w:p>
            <w:pPr>
              <w:spacing w:after="20"/>
              <w:ind w:left="20"/>
              <w:jc w:val="both"/>
            </w:pPr>
            <w:r>
              <w:rPr>
                <w:rFonts w:ascii="Times New Roman"/>
                <w:b w:val="false"/>
                <w:i w:val="false"/>
                <w:color w:val="000000"/>
                <w:sz w:val="20"/>
              </w:rPr>
              <w:t>3) электронная копия справки о сдаче либо необеспеченности служебным жилищем по прежнему месту службы услугополучателя;</w:t>
            </w:r>
          </w:p>
          <w:p>
            <w:pPr>
              <w:spacing w:after="20"/>
              <w:ind w:left="20"/>
              <w:jc w:val="both"/>
            </w:pPr>
            <w:r>
              <w:rPr>
                <w:rFonts w:ascii="Times New Roman"/>
                <w:b w:val="false"/>
                <w:i w:val="false"/>
                <w:color w:val="000000"/>
                <w:sz w:val="20"/>
              </w:rPr>
              <w:t>4) электронная копия послужного списка с указанием населенного пункта, где проходил службу без наименования воинских частей и должности (при отсутствии сведения в информационной системе);</w:t>
            </w:r>
          </w:p>
          <w:p>
            <w:pPr>
              <w:spacing w:after="20"/>
              <w:ind w:left="20"/>
              <w:jc w:val="both"/>
            </w:pPr>
            <w:r>
              <w:rPr>
                <w:rFonts w:ascii="Times New Roman"/>
                <w:b w:val="false"/>
                <w:i w:val="false"/>
                <w:color w:val="000000"/>
                <w:sz w:val="20"/>
              </w:rPr>
              <w:t>5) в случаях наличия ребенка (детей) от (предыдущих) брака (браков) (супружества (супружеств), проживающего (проживающих) раздельно услугополучатель дополнительно предоставляет электронную копию решения суда с указанием места проживания ребенка (детей) (при отсутствии сведения в информационной системе);</w:t>
            </w:r>
          </w:p>
          <w:p>
            <w:pPr>
              <w:spacing w:after="20"/>
              <w:ind w:left="20"/>
              <w:jc w:val="both"/>
            </w:pPr>
            <w:r>
              <w:rPr>
                <w:rFonts w:ascii="Times New Roman"/>
                <w:b w:val="false"/>
                <w:i w:val="false"/>
                <w:color w:val="000000"/>
                <w:sz w:val="20"/>
              </w:rPr>
              <w:t>При отмене судом ранее вынесенного судебного акта услугополучатель в течение десяти рабочих дней обязан уведомить об этом ответственное структурное подразделение государственного учреждения;</w:t>
            </w:r>
          </w:p>
          <w:p>
            <w:pPr>
              <w:spacing w:after="20"/>
              <w:ind w:left="20"/>
              <w:jc w:val="both"/>
            </w:pPr>
            <w:r>
              <w:rPr>
                <w:rFonts w:ascii="Times New Roman"/>
                <w:b w:val="false"/>
                <w:i w:val="false"/>
                <w:color w:val="000000"/>
                <w:sz w:val="20"/>
              </w:rPr>
              <w:t xml:space="preserve">6) в случае, если у услугополучателя супруга (супруг) является или являлась (являлся) военнослужащим и (или) сотрудником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предоставляется электронная копия справки с места службы с указанием сведений о получении денежной компенсации взамен права безвозмездной приватизации, получении жилищных выплат, предусмотренных частями первой и третьей пункта 5, частью первой пункта 6 </w:t>
            </w:r>
            <w:r>
              <w:rPr>
                <w:rFonts w:ascii="Times New Roman"/>
                <w:b w:val="false"/>
                <w:i w:val="false"/>
                <w:color w:val="000000"/>
                <w:sz w:val="20"/>
              </w:rPr>
              <w:t>статьи 101-1</w:t>
            </w:r>
            <w:r>
              <w:rPr>
                <w:rFonts w:ascii="Times New Roman"/>
                <w:b w:val="false"/>
                <w:i w:val="false"/>
                <w:color w:val="000000"/>
                <w:sz w:val="20"/>
              </w:rPr>
              <w:t xml:space="preserve"> или частями первой и третьей пункта 5, частью первой пункта 6 </w:t>
            </w:r>
            <w:r>
              <w:rPr>
                <w:rFonts w:ascii="Times New Roman"/>
                <w:b w:val="false"/>
                <w:i w:val="false"/>
                <w:color w:val="000000"/>
                <w:sz w:val="20"/>
              </w:rPr>
              <w:t>статьи 101-2</w:t>
            </w:r>
            <w:r>
              <w:rPr>
                <w:rFonts w:ascii="Times New Roman"/>
                <w:b w:val="false"/>
                <w:i w:val="false"/>
                <w:color w:val="000000"/>
                <w:sz w:val="20"/>
              </w:rPr>
              <w:t xml:space="preserve"> Закона, исполнении обязательства по договору, заключенному в целях, предусмотренных подпунктами 1), 3), 4), 5) и 7) </w:t>
            </w:r>
            <w:r>
              <w:rPr>
                <w:rFonts w:ascii="Times New Roman"/>
                <w:b w:val="false"/>
                <w:i w:val="false"/>
                <w:color w:val="000000"/>
                <w:sz w:val="20"/>
              </w:rPr>
              <w:t>статьи 101-5</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7) в случаях, когда жилище, в котором проживает семья, не отвечает установленным санитарно-эпидемиологическим требованиям, услугополучатель дополнительно представляет электронную копию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 (при отсутствии сведения в информационной системе);</w:t>
            </w:r>
          </w:p>
          <w:p>
            <w:pPr>
              <w:spacing w:after="20"/>
              <w:ind w:left="20"/>
              <w:jc w:val="both"/>
            </w:pPr>
            <w:r>
              <w:rPr>
                <w:rFonts w:ascii="Times New Roman"/>
                <w:b w:val="false"/>
                <w:i w:val="false"/>
                <w:color w:val="000000"/>
                <w:sz w:val="20"/>
              </w:rPr>
              <w:t>8) в случаях, когда жилище, в котором проживает семья, не отвечает установленным техническим требованиям, услугополучатель дополнительно представляет электронную копию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9) электронные копии документов, подтверждающих площадь занимаемого жилища в случае, если услугополучатель подает рапорт о признании его нуждающимся в жилище в связи с необходимостью улучшения жилищных условий;</w:t>
            </w:r>
          </w:p>
          <w:p>
            <w:pPr>
              <w:spacing w:after="20"/>
              <w:ind w:left="20"/>
              <w:jc w:val="both"/>
            </w:pPr>
            <w:r>
              <w:rPr>
                <w:rFonts w:ascii="Times New Roman"/>
                <w:b w:val="false"/>
                <w:i w:val="false"/>
                <w:color w:val="000000"/>
                <w:sz w:val="20"/>
              </w:rPr>
              <w:t xml:space="preserve">10) электронные копии документов, подтверждающих использование жилищных выплат, в случаях, предусмотренных пунктом 44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февраля 2018 года № 49.</w:t>
            </w:r>
          </w:p>
          <w:p>
            <w:pPr>
              <w:spacing w:after="20"/>
              <w:ind w:left="20"/>
              <w:jc w:val="both"/>
            </w:pPr>
            <w:r>
              <w:rPr>
                <w:rFonts w:ascii="Times New Roman"/>
                <w:b w:val="false"/>
                <w:i w:val="false"/>
                <w:color w:val="000000"/>
                <w:sz w:val="20"/>
              </w:rPr>
              <w:t xml:space="preserve">Сведения о документах, удостоверяющих личность, свидетельства о заключении или расторжении брака, о рождении детей, об отсутствии (наличии) недвижимого имущества по (Республике Казахстан), информация по нанимателю из реестра договоров найма объектов государственного жилищного фонда, об инвалидности с территориального подразделения уполномоченного органа в сфере социальной защиты населения при наличии ребенка с инвалидностью в семье до достижения им возраста восемнадцати лет, с организации здравоохранения при наличии членов семьи, страдающих заболеваниями, перечисленных в Списке тяжелых форм некоторых хронических заболеваний,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16 февраля 2022 года № ҚР ДСМ-14 услугодатель получает из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согласно нормам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жилищных отношениях"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 xml:space="preserve">4) отсутствие согласия супруга (супруги)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w:t>
            </w:r>
          </w:p>
          <w:p>
            <w:pPr>
              <w:spacing w:after="20"/>
              <w:ind w:left="20"/>
              <w:jc w:val="both"/>
            </w:pPr>
            <w:r>
              <w:rPr>
                <w:rFonts w:ascii="Times New Roman"/>
                <w:b w:val="false"/>
                <w:i w:val="false"/>
                <w:color w:val="000000"/>
                <w:sz w:val="20"/>
              </w:rPr>
              <w:t>Информацию о порядке оказания государственной услуги можно получить по телефону, размещенному на интернет-ресурсе Министерства обороны Республики Казахстан: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w:t>
            </w:r>
            <w:r>
              <w:br/>
            </w:r>
            <w:r>
              <w:rPr>
                <w:rFonts w:ascii="Times New Roman"/>
                <w:b w:val="false"/>
                <w:i w:val="false"/>
                <w:color w:val="000000"/>
                <w:sz w:val="20"/>
              </w:rPr>
              <w:t>нуждающихся в служебном</w:t>
            </w:r>
            <w:r>
              <w:br/>
            </w:r>
            <w:r>
              <w:rPr>
                <w:rFonts w:ascii="Times New Roman"/>
                <w:b w:val="false"/>
                <w:i w:val="false"/>
                <w:color w:val="000000"/>
                <w:sz w:val="20"/>
              </w:rPr>
              <w:t>жилище военнослужащих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90"/>
    <w:p>
      <w:pPr>
        <w:spacing w:after="0"/>
        <w:ind w:left="0"/>
        <w:jc w:val="left"/>
      </w:pPr>
      <w:r>
        <w:rPr>
          <w:rFonts w:ascii="Times New Roman"/>
          <w:b/>
          <w:i w:val="false"/>
          <w:color w:val="000000"/>
        </w:rPr>
        <w:t xml:space="preserve"> Справка о постановке на учет нуждающихся в служебном жилище </w:t>
      </w:r>
      <w:r>
        <w:br/>
      </w:r>
      <w:r>
        <w:rPr>
          <w:rFonts w:ascii="Times New Roman"/>
          <w:b/>
          <w:i w:val="false"/>
          <w:color w:val="000000"/>
        </w:rPr>
        <w:t>________________ гарнизоне для обеспечения служебным жилищем</w:t>
      </w:r>
    </w:p>
    <w:bookmarkEnd w:id="90"/>
    <w:p>
      <w:pPr>
        <w:spacing w:after="0"/>
        <w:ind w:left="0"/>
        <w:jc w:val="both"/>
      </w:pPr>
      <w:r>
        <w:rPr>
          <w:rFonts w:ascii="Times New Roman"/>
          <w:b w:val="false"/>
          <w:i w:val="false"/>
          <w:color w:val="000000"/>
          <w:sz w:val="28"/>
        </w:rPr>
        <w:t>
      Выдана военнослужащему (ей)_____________________________________________</w:t>
      </w:r>
    </w:p>
    <w:p>
      <w:pPr>
        <w:spacing w:after="0"/>
        <w:ind w:left="0"/>
        <w:jc w:val="both"/>
      </w:pPr>
      <w:r>
        <w:rPr>
          <w:rFonts w:ascii="Times New Roman"/>
          <w:b w:val="false"/>
          <w:i w:val="false"/>
          <w:color w:val="000000"/>
          <w:sz w:val="28"/>
        </w:rPr>
        <w:t>(воинское звание, фамилия, имя, отчество (при его наличии) услугополучателя)</w:t>
      </w:r>
    </w:p>
    <w:p>
      <w:pPr>
        <w:spacing w:after="0"/>
        <w:ind w:left="0"/>
        <w:jc w:val="both"/>
      </w:pPr>
      <w:r>
        <w:rPr>
          <w:rFonts w:ascii="Times New Roman"/>
          <w:b w:val="false"/>
          <w:i w:val="false"/>
          <w:color w:val="000000"/>
          <w:sz w:val="28"/>
        </w:rPr>
        <w:t>в том, что он (она) и члены его (ее) семьи:</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его наличии) членов семьи услугополучателя)</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его наличии) членов семьи услугополучателя)</w:t>
      </w:r>
    </w:p>
    <w:p>
      <w:pPr>
        <w:spacing w:after="0"/>
        <w:ind w:left="0"/>
        <w:jc w:val="both"/>
      </w:pPr>
      <w:r>
        <w:rPr>
          <w:rFonts w:ascii="Times New Roman"/>
          <w:b w:val="false"/>
          <w:i w:val="false"/>
          <w:color w:val="000000"/>
          <w:sz w:val="28"/>
        </w:rPr>
        <w:t>3) _____________________________________________________________________</w:t>
      </w:r>
    </w:p>
    <w:p>
      <w:pPr>
        <w:spacing w:after="0"/>
        <w:ind w:left="0"/>
        <w:jc w:val="both"/>
      </w:pPr>
      <w:r>
        <w:rPr>
          <w:rFonts w:ascii="Times New Roman"/>
          <w:b w:val="false"/>
          <w:i w:val="false"/>
          <w:color w:val="000000"/>
          <w:sz w:val="28"/>
        </w:rPr>
        <w:t>состоят на учете нуждающихся в служебном жилище по ______________________</w:t>
      </w:r>
    </w:p>
    <w:p>
      <w:pPr>
        <w:spacing w:after="0"/>
        <w:ind w:left="0"/>
        <w:jc w:val="both"/>
      </w:pPr>
      <w:r>
        <w:rPr>
          <w:rFonts w:ascii="Times New Roman"/>
          <w:b w:val="false"/>
          <w:i w:val="false"/>
          <w:color w:val="000000"/>
          <w:sz w:val="28"/>
        </w:rPr>
        <w:t>гарнизону под порядковым номером ______________________ для</w:t>
      </w:r>
    </w:p>
    <w:p>
      <w:pPr>
        <w:spacing w:after="0"/>
        <w:ind w:left="0"/>
        <w:jc w:val="both"/>
      </w:pPr>
      <w:r>
        <w:rPr>
          <w:rFonts w:ascii="Times New Roman"/>
          <w:b w:val="false"/>
          <w:i w:val="false"/>
          <w:color w:val="000000"/>
          <w:sz w:val="28"/>
        </w:rPr>
        <w:t>(наименование гарнизона) (номер в очереди)</w:t>
      </w:r>
    </w:p>
    <w:p>
      <w:pPr>
        <w:spacing w:after="0"/>
        <w:ind w:left="0"/>
        <w:jc w:val="both"/>
      </w:pPr>
      <w:r>
        <w:rPr>
          <w:rFonts w:ascii="Times New Roman"/>
          <w:b w:val="false"/>
          <w:i w:val="false"/>
          <w:color w:val="000000"/>
          <w:sz w:val="28"/>
        </w:rPr>
        <w:t>обеспечения служебным жилищем.</w:t>
      </w:r>
    </w:p>
    <w:p>
      <w:pPr>
        <w:spacing w:after="0"/>
        <w:ind w:left="0"/>
        <w:jc w:val="both"/>
      </w:pPr>
      <w:r>
        <w:rPr>
          <w:rFonts w:ascii="Times New Roman"/>
          <w:b w:val="false"/>
          <w:i w:val="false"/>
          <w:color w:val="000000"/>
          <w:sz w:val="28"/>
        </w:rPr>
        <w:t>Решение услугодателя от "__" ____________20__года № ____</w:t>
      </w:r>
    </w:p>
    <w:p>
      <w:pPr>
        <w:spacing w:after="0"/>
        <w:ind w:left="0"/>
        <w:jc w:val="both"/>
      </w:pPr>
      <w:r>
        <w:rPr>
          <w:rFonts w:ascii="Times New Roman"/>
          <w:b w:val="false"/>
          <w:i w:val="false"/>
          <w:color w:val="000000"/>
          <w:sz w:val="28"/>
        </w:rPr>
        <w:t>военнослужащий (ая)____________________________________ и члены его (ее) семьи</w:t>
      </w:r>
    </w:p>
    <w:p>
      <w:pPr>
        <w:spacing w:after="0"/>
        <w:ind w:left="0"/>
        <w:jc w:val="both"/>
      </w:pPr>
      <w:r>
        <w:rPr>
          <w:rFonts w:ascii="Times New Roman"/>
          <w:b w:val="false"/>
          <w:i w:val="false"/>
          <w:color w:val="000000"/>
          <w:sz w:val="28"/>
        </w:rPr>
        <w:t>признаны нуждающимся (фамилия и инициалы) в жилище с ________________ года.</w:t>
      </w:r>
    </w:p>
    <w:p>
      <w:pPr>
        <w:spacing w:after="0"/>
        <w:ind w:left="0"/>
        <w:jc w:val="both"/>
      </w:pPr>
      <w:r>
        <w:rPr>
          <w:rFonts w:ascii="Times New Roman"/>
          <w:b w:val="false"/>
          <w:i w:val="false"/>
          <w:color w:val="000000"/>
          <w:sz w:val="28"/>
        </w:rPr>
        <w:t>(день, месяц, год)</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Дата выдачи справки __________ "Дата выдачи".</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____________________________________________</w:t>
      </w:r>
    </w:p>
    <w:p>
      <w:pPr>
        <w:spacing w:after="0"/>
        <w:ind w:left="0"/>
        <w:jc w:val="both"/>
      </w:pPr>
      <w:r>
        <w:rPr>
          <w:rFonts w:ascii="Times New Roman"/>
          <w:b w:val="false"/>
          <w:i w:val="false"/>
          <w:color w:val="000000"/>
          <w:sz w:val="28"/>
        </w:rPr>
        <w:t>"ФИО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 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электронном</w:t>
      </w:r>
    </w:p>
    <w:p>
      <w:pPr>
        <w:spacing w:after="0"/>
        <w:ind w:left="0"/>
        <w:jc w:val="both"/>
      </w:pPr>
      <w:r>
        <w:rPr>
          <w:rFonts w:ascii="Times New Roman"/>
          <w:b w:val="false"/>
          <w:i w:val="false"/>
          <w:color w:val="000000"/>
          <w:sz w:val="28"/>
        </w:rPr>
        <w:t>документе и электронной цифровой подписи" равнозначен документу на бумажном 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w:t>
            </w:r>
            <w:r>
              <w:br/>
            </w:r>
            <w:r>
              <w:rPr>
                <w:rFonts w:ascii="Times New Roman"/>
                <w:b w:val="false"/>
                <w:i w:val="false"/>
                <w:color w:val="000000"/>
                <w:sz w:val="20"/>
              </w:rPr>
              <w:t>нуждающихся в служебном</w:t>
            </w:r>
            <w:r>
              <w:br/>
            </w:r>
            <w:r>
              <w:rPr>
                <w:rFonts w:ascii="Times New Roman"/>
                <w:b w:val="false"/>
                <w:i w:val="false"/>
                <w:color w:val="000000"/>
                <w:sz w:val="20"/>
              </w:rPr>
              <w:t>жилище военнослужащих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91"/>
    <w:p>
      <w:pPr>
        <w:spacing w:after="0"/>
        <w:ind w:left="0"/>
        <w:jc w:val="left"/>
      </w:pPr>
      <w:r>
        <w:rPr>
          <w:rFonts w:ascii="Times New Roman"/>
          <w:b/>
          <w:i w:val="false"/>
          <w:color w:val="000000"/>
        </w:rPr>
        <w:t xml:space="preserve"> Справка о постановке на учет нуждающихся в служебном жилище в ________________ гарнизоне</w:t>
      </w:r>
    </w:p>
    <w:bookmarkEnd w:id="91"/>
    <w:p>
      <w:pPr>
        <w:spacing w:after="0"/>
        <w:ind w:left="0"/>
        <w:jc w:val="both"/>
      </w:pPr>
      <w:r>
        <w:rPr>
          <w:rFonts w:ascii="Times New Roman"/>
          <w:b w:val="false"/>
          <w:i w:val="false"/>
          <w:color w:val="000000"/>
          <w:sz w:val="28"/>
        </w:rPr>
        <w:t>
      Выдана военнослужащему (ей) _______________________________________________</w:t>
      </w:r>
    </w:p>
    <w:p>
      <w:pPr>
        <w:spacing w:after="0"/>
        <w:ind w:left="0"/>
        <w:jc w:val="both"/>
      </w:pPr>
      <w:r>
        <w:rPr>
          <w:rFonts w:ascii="Times New Roman"/>
          <w:b w:val="false"/>
          <w:i w:val="false"/>
          <w:color w:val="000000"/>
          <w:sz w:val="28"/>
        </w:rPr>
        <w:t>(воинское звание, фамилия, имя, отчество (при его наличии) услугополучателя)</w:t>
      </w:r>
    </w:p>
    <w:p>
      <w:pPr>
        <w:spacing w:after="0"/>
        <w:ind w:left="0"/>
        <w:jc w:val="both"/>
      </w:pPr>
      <w:r>
        <w:rPr>
          <w:rFonts w:ascii="Times New Roman"/>
          <w:b w:val="false"/>
          <w:i w:val="false"/>
          <w:color w:val="000000"/>
          <w:sz w:val="28"/>
        </w:rPr>
        <w:t>в том, что он (она) и члены его (ее) семьи:</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его наличии) членов семьи услугополучателя)</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его наличии) членов семьи услугополучателя)</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его наличии) членов семьи</w:t>
      </w:r>
    </w:p>
    <w:p>
      <w:pPr>
        <w:spacing w:after="0"/>
        <w:ind w:left="0"/>
        <w:jc w:val="both"/>
      </w:pPr>
      <w:r>
        <w:rPr>
          <w:rFonts w:ascii="Times New Roman"/>
          <w:b w:val="false"/>
          <w:i w:val="false"/>
          <w:color w:val="000000"/>
          <w:sz w:val="28"/>
        </w:rPr>
        <w:t>услугополучателя) состоят на учете нуждающихся в служебном жилище</w:t>
      </w:r>
    </w:p>
    <w:p>
      <w:pPr>
        <w:spacing w:after="0"/>
        <w:ind w:left="0"/>
        <w:jc w:val="both"/>
      </w:pPr>
      <w:r>
        <w:rPr>
          <w:rFonts w:ascii="Times New Roman"/>
          <w:b w:val="false"/>
          <w:i w:val="false"/>
          <w:color w:val="000000"/>
          <w:sz w:val="28"/>
        </w:rPr>
        <w:t>для получения текущих жилищных выплат по месту службы военнослужащего.</w:t>
      </w:r>
    </w:p>
    <w:p>
      <w:pPr>
        <w:spacing w:after="0"/>
        <w:ind w:left="0"/>
        <w:jc w:val="both"/>
      </w:pPr>
      <w:r>
        <w:rPr>
          <w:rFonts w:ascii="Times New Roman"/>
          <w:b w:val="false"/>
          <w:i w:val="false"/>
          <w:color w:val="000000"/>
          <w:sz w:val="28"/>
        </w:rPr>
        <w:t>Решение услугодателя от "__" ____________20__года № __</w:t>
      </w:r>
    </w:p>
    <w:p>
      <w:pPr>
        <w:spacing w:after="0"/>
        <w:ind w:left="0"/>
        <w:jc w:val="both"/>
      </w:pPr>
      <w:r>
        <w:rPr>
          <w:rFonts w:ascii="Times New Roman"/>
          <w:b w:val="false"/>
          <w:i w:val="false"/>
          <w:color w:val="000000"/>
          <w:sz w:val="28"/>
        </w:rPr>
        <w:t>военнослужащий (ая) ____________________________________</w:t>
      </w:r>
    </w:p>
    <w:p>
      <w:pPr>
        <w:spacing w:after="0"/>
        <w:ind w:left="0"/>
        <w:jc w:val="both"/>
      </w:pPr>
      <w:r>
        <w:rPr>
          <w:rFonts w:ascii="Times New Roman"/>
          <w:b w:val="false"/>
          <w:i w:val="false"/>
          <w:color w:val="000000"/>
          <w:sz w:val="28"/>
        </w:rPr>
        <w:t>и члены его (ее) семьи признаны нуждающимся (фамилия и инициалы) в жилище</w:t>
      </w:r>
    </w:p>
    <w:p>
      <w:pPr>
        <w:spacing w:after="0"/>
        <w:ind w:left="0"/>
        <w:jc w:val="both"/>
      </w:pPr>
      <w:r>
        <w:rPr>
          <w:rFonts w:ascii="Times New Roman"/>
          <w:b w:val="false"/>
          <w:i w:val="false"/>
          <w:color w:val="000000"/>
          <w:sz w:val="28"/>
        </w:rPr>
        <w:t>с ________________ года.</w:t>
      </w:r>
    </w:p>
    <w:p>
      <w:pPr>
        <w:spacing w:after="0"/>
        <w:ind w:left="0"/>
        <w:jc w:val="both"/>
      </w:pPr>
      <w:r>
        <w:rPr>
          <w:rFonts w:ascii="Times New Roman"/>
          <w:b w:val="false"/>
          <w:i w:val="false"/>
          <w:color w:val="000000"/>
          <w:sz w:val="28"/>
        </w:rPr>
        <w:t>(день, месяц, год)</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Дата выдачи справки __________ "Дата выдачи".</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________________</w:t>
      </w:r>
    </w:p>
    <w:p>
      <w:pPr>
        <w:spacing w:after="0"/>
        <w:ind w:left="0"/>
        <w:jc w:val="both"/>
      </w:pPr>
      <w:r>
        <w:rPr>
          <w:rFonts w:ascii="Times New Roman"/>
          <w:b w:val="false"/>
          <w:i w:val="false"/>
          <w:color w:val="000000"/>
          <w:sz w:val="28"/>
        </w:rPr>
        <w:t>"ФИО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электронном</w:t>
      </w:r>
    </w:p>
    <w:p>
      <w:pPr>
        <w:spacing w:after="0"/>
        <w:ind w:left="0"/>
        <w:jc w:val="both"/>
      </w:pPr>
      <w:r>
        <w:rPr>
          <w:rFonts w:ascii="Times New Roman"/>
          <w:b w:val="false"/>
          <w:i w:val="false"/>
          <w:color w:val="000000"/>
          <w:sz w:val="28"/>
        </w:rPr>
        <w:t>документе и электронной цифровой подписи" равнозначен документу на бумажном</w:t>
      </w:r>
    </w:p>
    <w:p>
      <w:pPr>
        <w:spacing w:after="0"/>
        <w:ind w:left="0"/>
        <w:jc w:val="both"/>
      </w:pPr>
      <w:r>
        <w:rPr>
          <w:rFonts w:ascii="Times New Roman"/>
          <w:b w:val="false"/>
          <w:i w:val="false"/>
          <w:color w:val="000000"/>
          <w:sz w:val="28"/>
        </w:rPr>
        <w:t>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w:t>
            </w:r>
            <w:r>
              <w:br/>
            </w:r>
            <w:r>
              <w:rPr>
                <w:rFonts w:ascii="Times New Roman"/>
                <w:b w:val="false"/>
                <w:i w:val="false"/>
                <w:color w:val="000000"/>
                <w:sz w:val="20"/>
              </w:rPr>
              <w:t>нуждающихся в служебном</w:t>
            </w:r>
            <w:r>
              <w:br/>
            </w:r>
            <w:r>
              <w:rPr>
                <w:rFonts w:ascii="Times New Roman"/>
                <w:b w:val="false"/>
                <w:i w:val="false"/>
                <w:color w:val="000000"/>
                <w:sz w:val="20"/>
              </w:rPr>
              <w:t>жилище военнослужащих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(адрес услугополучателя)</w:t>
      </w:r>
    </w:p>
    <w:bookmarkStart w:name="z155" w:id="92"/>
    <w:p>
      <w:pPr>
        <w:spacing w:after="0"/>
        <w:ind w:left="0"/>
        <w:jc w:val="left"/>
      </w:pPr>
      <w:r>
        <w:rPr>
          <w:rFonts w:ascii="Times New Roman"/>
          <w:b/>
          <w:i w:val="false"/>
          <w:color w:val="000000"/>
        </w:rPr>
        <w:t xml:space="preserve"> Справка об отказе в постановке на учет нуждающихся в служебном жилище в ________________ гарнизоне</w:t>
      </w:r>
    </w:p>
    <w:bookmarkEnd w:id="92"/>
    <w:p>
      <w:pPr>
        <w:spacing w:after="0"/>
        <w:ind w:left="0"/>
        <w:jc w:val="both"/>
      </w:pPr>
      <w:bookmarkStart w:name="z156" w:id="93"/>
      <w:r>
        <w:rPr>
          <w:rFonts w:ascii="Times New Roman"/>
          <w:b w:val="false"/>
          <w:i w:val="false"/>
          <w:color w:val="000000"/>
          <w:sz w:val="28"/>
        </w:rPr>
        <w:t xml:space="preserve">
      Руководствуясь подпунктом ___ пунктом ___ статьи ___ </w:t>
      </w:r>
      <w:r>
        <w:rPr>
          <w:rFonts w:ascii="Times New Roman"/>
          <w:b w:val="false"/>
          <w:i w:val="false"/>
          <w:color w:val="000000"/>
          <w:sz w:val="28"/>
        </w:rPr>
        <w:t>Закона</w:t>
      </w:r>
    </w:p>
    <w:bookmarkEnd w:id="93"/>
    <w:p>
      <w:pPr>
        <w:spacing w:after="0"/>
        <w:ind w:left="0"/>
        <w:jc w:val="both"/>
      </w:pPr>
      <w:r>
        <w:rPr>
          <w:rFonts w:ascii="Times New Roman"/>
          <w:b w:val="false"/>
          <w:i w:val="false"/>
          <w:color w:val="000000"/>
          <w:sz w:val="28"/>
        </w:rPr>
        <w:t>Республики Казахстан "О жилищных отношениях" отказывает в оказание</w:t>
      </w:r>
    </w:p>
    <w:p>
      <w:pPr>
        <w:spacing w:after="0"/>
        <w:ind w:left="0"/>
        <w:jc w:val="both"/>
      </w:pPr>
      <w:r>
        <w:rPr>
          <w:rFonts w:ascii="Times New Roman"/>
          <w:b w:val="false"/>
          <w:i w:val="false"/>
          <w:color w:val="000000"/>
          <w:sz w:val="28"/>
        </w:rPr>
        <w:t>государственной услуги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соответствии с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w:t>
      </w:r>
    </w:p>
    <w:p>
      <w:pPr>
        <w:spacing w:after="0"/>
        <w:ind w:left="0"/>
        <w:jc w:val="both"/>
      </w:pPr>
      <w:r>
        <w:rPr>
          <w:rFonts w:ascii="Times New Roman"/>
          <w:b w:val="false"/>
          <w:i w:val="false"/>
          <w:color w:val="000000"/>
          <w:sz w:val="28"/>
        </w:rPr>
        <w:t>Дата выдачи справки _________ "Дата выдачи".</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 "ФИО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электронном</w:t>
      </w:r>
    </w:p>
    <w:p>
      <w:pPr>
        <w:spacing w:after="0"/>
        <w:ind w:left="0"/>
        <w:jc w:val="both"/>
      </w:pPr>
      <w:r>
        <w:rPr>
          <w:rFonts w:ascii="Times New Roman"/>
          <w:b w:val="false"/>
          <w:i w:val="false"/>
          <w:color w:val="000000"/>
          <w:sz w:val="28"/>
        </w:rPr>
        <w:t>документе и электронной цифровой подписи" равнозначен документу</w:t>
      </w:r>
    </w:p>
    <w:p>
      <w:pPr>
        <w:spacing w:after="0"/>
        <w:ind w:left="0"/>
        <w:jc w:val="both"/>
      </w:pPr>
      <w:r>
        <w:rPr>
          <w:rFonts w:ascii="Times New Roman"/>
          <w:b w:val="false"/>
          <w:i w:val="false"/>
          <w:color w:val="000000"/>
          <w:sz w:val="28"/>
        </w:rPr>
        <w:t>на бумажном 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от "__" ______ 2025 года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 № 1141</w:t>
            </w:r>
          </w:p>
        </w:tc>
      </w:tr>
    </w:tbl>
    <w:bookmarkStart w:name="z159" w:id="94"/>
    <w:p>
      <w:pPr>
        <w:spacing w:after="0"/>
        <w:ind w:left="0"/>
        <w:jc w:val="left"/>
      </w:pPr>
      <w:r>
        <w:rPr>
          <w:rFonts w:ascii="Times New Roman"/>
          <w:b/>
          <w:i w:val="false"/>
          <w:color w:val="000000"/>
        </w:rPr>
        <w:t xml:space="preserve"> Правила оказания государственной услуги "Заключение и продление договора найма служебного жилища Вооруженных Сил Республики Казахстан"</w:t>
      </w:r>
    </w:p>
    <w:bookmarkEnd w:id="94"/>
    <w:bookmarkStart w:name="z160" w:id="95"/>
    <w:p>
      <w:pPr>
        <w:spacing w:after="0"/>
        <w:ind w:left="0"/>
        <w:jc w:val="left"/>
      </w:pPr>
      <w:r>
        <w:rPr>
          <w:rFonts w:ascii="Times New Roman"/>
          <w:b/>
          <w:i w:val="false"/>
          <w:color w:val="000000"/>
        </w:rPr>
        <w:t xml:space="preserve"> Глава 1. Общие положения</w:t>
      </w:r>
    </w:p>
    <w:bookmarkEnd w:id="95"/>
    <w:bookmarkStart w:name="z161" w:id="96"/>
    <w:p>
      <w:pPr>
        <w:spacing w:after="0"/>
        <w:ind w:left="0"/>
        <w:jc w:val="both"/>
      </w:pPr>
      <w:r>
        <w:rPr>
          <w:rFonts w:ascii="Times New Roman"/>
          <w:b w:val="false"/>
          <w:i w:val="false"/>
          <w:color w:val="000000"/>
          <w:sz w:val="28"/>
        </w:rPr>
        <w:t>
      1. Правила оказания государственной услуги "Заключение и продление договора найма служебного жилища Вооруженных Сил Республики Казахстан" (далее – Правила) определяют порядок оказания государственной услуги "Заключение и продление договора найма служебного жилища Вооруженных Сил Республики Казахстан" (далее – государственная услуга).</w:t>
      </w:r>
    </w:p>
    <w:bookmarkEnd w:id="96"/>
    <w:bookmarkStart w:name="z162" w:id="97"/>
    <w:p>
      <w:pPr>
        <w:spacing w:after="0"/>
        <w:ind w:left="0"/>
        <w:jc w:val="both"/>
      </w:pPr>
      <w:r>
        <w:rPr>
          <w:rFonts w:ascii="Times New Roman"/>
          <w:b w:val="false"/>
          <w:i w:val="false"/>
          <w:color w:val="000000"/>
          <w:sz w:val="28"/>
        </w:rPr>
        <w:t>
      2. В правилах используются следующие понятия:</w:t>
      </w:r>
    </w:p>
    <w:bookmarkEnd w:id="97"/>
    <w:bookmarkStart w:name="z163" w:id="98"/>
    <w:p>
      <w:pPr>
        <w:spacing w:after="0"/>
        <w:ind w:left="0"/>
        <w:jc w:val="both"/>
      </w:pPr>
      <w:r>
        <w:rPr>
          <w:rFonts w:ascii="Times New Roman"/>
          <w:b w:val="false"/>
          <w:i w:val="false"/>
          <w:color w:val="000000"/>
          <w:sz w:val="28"/>
        </w:rPr>
        <w:t>
      1) услугодатель – районные эксплуатационные части Министерства обороны Республики Казахстан;</w:t>
      </w:r>
    </w:p>
    <w:bookmarkEnd w:id="98"/>
    <w:bookmarkStart w:name="z164" w:id="99"/>
    <w:p>
      <w:pPr>
        <w:spacing w:after="0"/>
        <w:ind w:left="0"/>
        <w:jc w:val="both"/>
      </w:pPr>
      <w:r>
        <w:rPr>
          <w:rFonts w:ascii="Times New Roman"/>
          <w:b w:val="false"/>
          <w:i w:val="false"/>
          <w:color w:val="000000"/>
          <w:sz w:val="28"/>
        </w:rPr>
        <w:t>
      2) услугополучатель – военнослужащие, лица гражданского персонала (работники) Вооруженных Сил Республики Казахстан и лица, утратившие связь с Вооруженными Силами Республики Казахстан;</w:t>
      </w:r>
    </w:p>
    <w:bookmarkEnd w:id="99"/>
    <w:bookmarkStart w:name="z165" w:id="100"/>
    <w:p>
      <w:pPr>
        <w:spacing w:after="0"/>
        <w:ind w:left="0"/>
        <w:jc w:val="both"/>
      </w:pPr>
      <w:r>
        <w:rPr>
          <w:rFonts w:ascii="Times New Roman"/>
          <w:b w:val="false"/>
          <w:i w:val="false"/>
          <w:color w:val="000000"/>
          <w:sz w:val="28"/>
        </w:rPr>
        <w:t>
      3) ответственный исполнитель услугодателя – должностное лицо, определенное руководителем услугодателя;</w:t>
      </w:r>
    </w:p>
    <w:bookmarkEnd w:id="100"/>
    <w:bookmarkStart w:name="z166" w:id="101"/>
    <w:p>
      <w:pPr>
        <w:spacing w:after="0"/>
        <w:ind w:left="0"/>
        <w:jc w:val="both"/>
      </w:pPr>
      <w:r>
        <w:rPr>
          <w:rFonts w:ascii="Times New Roman"/>
          <w:b w:val="false"/>
          <w:i w:val="false"/>
          <w:color w:val="000000"/>
          <w:sz w:val="28"/>
        </w:rPr>
        <w:t>
      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101"/>
    <w:bookmarkStart w:name="z167" w:id="102"/>
    <w:p>
      <w:pPr>
        <w:spacing w:after="0"/>
        <w:ind w:left="0"/>
        <w:jc w:val="left"/>
      </w:pPr>
      <w:r>
        <w:rPr>
          <w:rFonts w:ascii="Times New Roman"/>
          <w:b/>
          <w:i w:val="false"/>
          <w:color w:val="000000"/>
        </w:rPr>
        <w:t xml:space="preserve"> Глава 2. Порядок оказания государственной услуги</w:t>
      </w:r>
    </w:p>
    <w:bookmarkEnd w:id="102"/>
    <w:bookmarkStart w:name="z168" w:id="103"/>
    <w:p>
      <w:pPr>
        <w:spacing w:after="0"/>
        <w:ind w:left="0"/>
        <w:jc w:val="both"/>
      </w:pPr>
      <w:r>
        <w:rPr>
          <w:rFonts w:ascii="Times New Roman"/>
          <w:b w:val="false"/>
          <w:i w:val="false"/>
          <w:color w:val="000000"/>
          <w:sz w:val="28"/>
        </w:rPr>
        <w:t>
      3. Для получения государственной услуги услугополучатель обращается с рапортом (заявлением) для заключения договора найма служебного жилища по форме, согласно приложениям 1 к Правилам либо продления договора найма служебного жилища по форме, согласно приложениям 2 к Правилам к услугодателю либо через портал, подписанным электронной цифровой подписью услугополучателя либо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03"/>
    <w:bookmarkStart w:name="z169" w:id="104"/>
    <w:p>
      <w:pPr>
        <w:spacing w:after="0"/>
        <w:ind w:left="0"/>
        <w:jc w:val="both"/>
      </w:pPr>
      <w:r>
        <w:rPr>
          <w:rFonts w:ascii="Times New Roman"/>
          <w:b w:val="false"/>
          <w:i w:val="false"/>
          <w:color w:val="000000"/>
          <w:sz w:val="28"/>
        </w:rPr>
        <w:t>
      4. Основные требования к оказанию государственной услуги и результат оказания государственной услуги, а также сведения с учетом особенностей оказания государственной услуги изложены в приложении 3 к Правилам (далее – Перечень).</w:t>
      </w:r>
    </w:p>
    <w:bookmarkEnd w:id="104"/>
    <w:bookmarkStart w:name="z170" w:id="105"/>
    <w:p>
      <w:pPr>
        <w:spacing w:after="0"/>
        <w:ind w:left="0"/>
        <w:jc w:val="both"/>
      </w:pPr>
      <w:r>
        <w:rPr>
          <w:rFonts w:ascii="Times New Roman"/>
          <w:b w:val="false"/>
          <w:i w:val="false"/>
          <w:color w:val="000000"/>
          <w:sz w:val="28"/>
        </w:rPr>
        <w:t>
      Перечень документов (далее – документы), необходимых для оказания государственной услуги при обращении услугополучателя, определен в пункте 9 Перечня.</w:t>
      </w:r>
    </w:p>
    <w:bookmarkEnd w:id="105"/>
    <w:bookmarkStart w:name="z171" w:id="106"/>
    <w:p>
      <w:pPr>
        <w:spacing w:after="0"/>
        <w:ind w:left="0"/>
        <w:jc w:val="both"/>
      </w:pPr>
      <w:r>
        <w:rPr>
          <w:rFonts w:ascii="Times New Roman"/>
          <w:b w:val="false"/>
          <w:i w:val="false"/>
          <w:color w:val="000000"/>
          <w:sz w:val="28"/>
        </w:rPr>
        <w:t>
      5. Ответственный исполнитель услугодателя направляет в "личный кабинет" услугополучателя статус о принятии рапорта (заявления) на оказание государственной услуги.</w:t>
      </w:r>
    </w:p>
    <w:bookmarkEnd w:id="106"/>
    <w:bookmarkStart w:name="z172" w:id="10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отказывает в приеме рапорта (заявления).</w:t>
      </w:r>
    </w:p>
    <w:bookmarkEnd w:id="107"/>
    <w:bookmarkStart w:name="z173" w:id="108"/>
    <w:p>
      <w:pPr>
        <w:spacing w:after="0"/>
        <w:ind w:left="0"/>
        <w:jc w:val="both"/>
      </w:pPr>
      <w:r>
        <w:rPr>
          <w:rFonts w:ascii="Times New Roman"/>
          <w:b w:val="false"/>
          <w:i w:val="false"/>
          <w:color w:val="000000"/>
          <w:sz w:val="28"/>
        </w:rPr>
        <w:t>
      Ответственный исполнитель услугодателя согласовывает документы с юридической службой и жилищным подразделением услугодателя.</w:t>
      </w:r>
    </w:p>
    <w:bookmarkEnd w:id="108"/>
    <w:bookmarkStart w:name="z174" w:id="109"/>
    <w:p>
      <w:pPr>
        <w:spacing w:after="0"/>
        <w:ind w:left="0"/>
        <w:jc w:val="both"/>
      </w:pPr>
      <w:r>
        <w:rPr>
          <w:rFonts w:ascii="Times New Roman"/>
          <w:b w:val="false"/>
          <w:i w:val="false"/>
          <w:color w:val="000000"/>
          <w:sz w:val="28"/>
        </w:rPr>
        <w:t>
      6. Срок рассмотрения документов и выдачи договора найма служебного жилища осуществляется не позднее 10 (десяти) рабочих дней, с даты приема рапорта (заявления).</w:t>
      </w:r>
    </w:p>
    <w:bookmarkEnd w:id="109"/>
    <w:bookmarkStart w:name="z175" w:id="110"/>
    <w:p>
      <w:pPr>
        <w:spacing w:after="0"/>
        <w:ind w:left="0"/>
        <w:jc w:val="both"/>
      </w:pPr>
      <w:r>
        <w:rPr>
          <w:rFonts w:ascii="Times New Roman"/>
          <w:b w:val="false"/>
          <w:i w:val="false"/>
          <w:color w:val="000000"/>
          <w:sz w:val="28"/>
        </w:rPr>
        <w:t>
      Результат оказания государственной услуги определен в пункте 6 Перечня.</w:t>
      </w:r>
    </w:p>
    <w:bookmarkEnd w:id="110"/>
    <w:bookmarkStart w:name="z176" w:id="111"/>
    <w:p>
      <w:pPr>
        <w:spacing w:after="0"/>
        <w:ind w:left="0"/>
        <w:jc w:val="both"/>
      </w:pPr>
      <w:r>
        <w:rPr>
          <w:rFonts w:ascii="Times New Roman"/>
          <w:b w:val="false"/>
          <w:i w:val="false"/>
          <w:color w:val="000000"/>
          <w:sz w:val="28"/>
        </w:rPr>
        <w:t>
      Результат оказания государственной услуги в электронном виде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111"/>
    <w:bookmarkStart w:name="z177" w:id="112"/>
    <w:p>
      <w:pPr>
        <w:spacing w:after="0"/>
        <w:ind w:left="0"/>
        <w:jc w:val="both"/>
      </w:pPr>
      <w:r>
        <w:rPr>
          <w:rFonts w:ascii="Times New Roman"/>
          <w:b w:val="false"/>
          <w:i w:val="false"/>
          <w:color w:val="000000"/>
          <w:sz w:val="28"/>
        </w:rPr>
        <w:t xml:space="preserve">
      7. Отказ в оказании государственной услуги осуществляется в соответствии с пунктом 10 Перечня, при этом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позиции по предварительному решению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w:t>
      </w:r>
    </w:p>
    <w:bookmarkEnd w:id="112"/>
    <w:bookmarkStart w:name="z178" w:id="11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3"/>
    <w:bookmarkStart w:name="z179" w:id="114"/>
    <w:p>
      <w:pPr>
        <w:spacing w:after="0"/>
        <w:ind w:left="0"/>
        <w:jc w:val="both"/>
      </w:pPr>
      <w:r>
        <w:rPr>
          <w:rFonts w:ascii="Times New Roman"/>
          <w:b w:val="false"/>
          <w:i w:val="false"/>
          <w:color w:val="000000"/>
          <w:sz w:val="28"/>
        </w:rPr>
        <w:t>
      По результатам заслушивания услугодатель принимает решение о заключении или продлении, либо об отказе в заключении или продлении договора найма служебного жилища.</w:t>
      </w:r>
    </w:p>
    <w:bookmarkEnd w:id="114"/>
    <w:bookmarkStart w:name="z180" w:id="115"/>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bookmarkEnd w:id="115"/>
    <w:bookmarkStart w:name="z181" w:id="116"/>
    <w:p>
      <w:pPr>
        <w:spacing w:after="0"/>
        <w:ind w:left="0"/>
        <w:jc w:val="both"/>
      </w:pPr>
      <w:r>
        <w:rPr>
          <w:rFonts w:ascii="Times New Roman"/>
          <w:b w:val="false"/>
          <w:i w:val="false"/>
          <w:color w:val="000000"/>
          <w:sz w:val="28"/>
        </w:rPr>
        <w:t xml:space="preserve">
      8.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16"/>
    <w:bookmarkStart w:name="z182" w:id="117"/>
    <w:p>
      <w:pPr>
        <w:spacing w:after="0"/>
        <w:ind w:left="0"/>
        <w:jc w:val="both"/>
      </w:pPr>
      <w:r>
        <w:rPr>
          <w:rFonts w:ascii="Times New Roman"/>
          <w:b w:val="false"/>
          <w:i w:val="false"/>
          <w:color w:val="000000"/>
          <w:sz w:val="28"/>
        </w:rPr>
        <w:t>
      При внесении изменений и (или) дополнений в Правила Министерство обороны Республики Казахстан направляет оператору информационно-коммуникационной инфраструктуры "электронного правительства", в Единый контакт-центр и услугодателю информацию о таких изменениях и (или) дополнениях в течение 3 (трех) рабочих дней с даты их утверждения или изменения.</w:t>
      </w:r>
    </w:p>
    <w:bookmarkEnd w:id="117"/>
    <w:bookmarkStart w:name="z183" w:id="11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w:t>
      </w:r>
    </w:p>
    <w:bookmarkEnd w:id="118"/>
    <w:bookmarkStart w:name="z184" w:id="119"/>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9"/>
    <w:bookmarkStart w:name="z185" w:id="12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0"/>
    <w:bookmarkStart w:name="z186" w:id="121"/>
    <w:p>
      <w:pPr>
        <w:spacing w:after="0"/>
        <w:ind w:left="0"/>
        <w:jc w:val="both"/>
      </w:pPr>
      <w:r>
        <w:rPr>
          <w:rFonts w:ascii="Times New Roman"/>
          <w:b w:val="false"/>
          <w:i w:val="false"/>
          <w:color w:val="000000"/>
          <w:sz w:val="28"/>
        </w:rPr>
        <w:t>
      10.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21"/>
    <w:bookmarkStart w:name="z187" w:id="122"/>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3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22"/>
    <w:bookmarkStart w:name="z188" w:id="123"/>
    <w:p>
      <w:pPr>
        <w:spacing w:after="0"/>
        <w:ind w:left="0"/>
        <w:jc w:val="both"/>
      </w:pPr>
      <w:r>
        <w:rPr>
          <w:rFonts w:ascii="Times New Roman"/>
          <w:b w:val="false"/>
          <w:i w:val="false"/>
          <w:color w:val="000000"/>
          <w:sz w:val="28"/>
        </w:rPr>
        <w:t xml:space="preserve">
      11.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23"/>
    <w:bookmarkStart w:name="z189" w:id="124"/>
    <w:p>
      <w:pPr>
        <w:spacing w:after="0"/>
        <w:ind w:left="0"/>
        <w:jc w:val="both"/>
      </w:pPr>
      <w:r>
        <w:rPr>
          <w:rFonts w:ascii="Times New Roman"/>
          <w:b w:val="false"/>
          <w:i w:val="false"/>
          <w:color w:val="000000"/>
          <w:sz w:val="28"/>
        </w:rPr>
        <w:t>
      12.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4"/>
    <w:bookmarkStart w:name="z190" w:id="125"/>
    <w:p>
      <w:pPr>
        <w:spacing w:after="0"/>
        <w:ind w:left="0"/>
        <w:jc w:val="both"/>
      </w:pPr>
      <w:r>
        <w:rPr>
          <w:rFonts w:ascii="Times New Roman"/>
          <w:b w:val="false"/>
          <w:i w:val="false"/>
          <w:color w:val="000000"/>
          <w:sz w:val="28"/>
        </w:rPr>
        <w:t>
      13. Если иное не предусмотрено законом, обращение в суд допускается после обжалования в досудебном порядке.</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w:t>
            </w:r>
            <w:r>
              <w:br/>
            </w:r>
            <w:r>
              <w:rPr>
                <w:rFonts w:ascii="Times New Roman"/>
                <w:b w:val="false"/>
                <w:i w:val="false"/>
                <w:color w:val="000000"/>
                <w:sz w:val="20"/>
              </w:rPr>
              <w:t>договора найма служебного</w:t>
            </w:r>
            <w:r>
              <w:br/>
            </w:r>
            <w:r>
              <w:rPr>
                <w:rFonts w:ascii="Times New Roman"/>
                <w:b w:val="false"/>
                <w:i w:val="false"/>
                <w:color w:val="000000"/>
                <w:sz w:val="20"/>
              </w:rPr>
              <w:t>жилища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рапорта (заявления)"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w:t>
            </w:r>
            <w:r>
              <w:br/>
            </w:r>
            <w:r>
              <w:rPr>
                <w:rFonts w:ascii="Times New Roman"/>
                <w:b w:val="false"/>
                <w:i w:val="false"/>
                <w:color w:val="000000"/>
                <w:sz w:val="20"/>
              </w:rPr>
              <w:t>_____________ районной</w:t>
            </w:r>
            <w:r>
              <w:br/>
            </w:r>
            <w:r>
              <w:rPr>
                <w:rFonts w:ascii="Times New Roman"/>
                <w:b w:val="false"/>
                <w:i w:val="false"/>
                <w:color w:val="000000"/>
                <w:sz w:val="20"/>
              </w:rPr>
              <w:t>(наименование)</w:t>
            </w:r>
            <w:r>
              <w:br/>
            </w:r>
            <w:r>
              <w:rPr>
                <w:rFonts w:ascii="Times New Roman"/>
                <w:b w:val="false"/>
                <w:i w:val="false"/>
                <w:color w:val="000000"/>
                <w:sz w:val="20"/>
              </w:rPr>
              <w:t>эксплуатационной части Министерства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(военнослужащего (ей),</w:t>
            </w:r>
            <w:r>
              <w:br/>
            </w:r>
            <w:r>
              <w:rPr>
                <w:rFonts w:ascii="Times New Roman"/>
                <w:b w:val="false"/>
                <w:i w:val="false"/>
                <w:color w:val="000000"/>
                <w:sz w:val="20"/>
              </w:rPr>
              <w:t>гражданского персонала</w:t>
            </w:r>
            <w:r>
              <w:br/>
            </w:r>
            <w:r>
              <w:rPr>
                <w:rFonts w:ascii="Times New Roman"/>
                <w:b w:val="false"/>
                <w:i w:val="false"/>
                <w:color w:val="000000"/>
                <w:sz w:val="20"/>
              </w:rPr>
              <w:t>или лица, утратившего связь</w:t>
            </w:r>
            <w:r>
              <w:br/>
            </w:r>
            <w:r>
              <w:rPr>
                <w:rFonts w:ascii="Times New Roman"/>
                <w:b w:val="false"/>
                <w:i w:val="false"/>
                <w:color w:val="000000"/>
                <w:sz w:val="20"/>
              </w:rPr>
              <w:t>с Вооруженными Силами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w:t>
            </w:r>
            <w:r>
              <w:br/>
            </w:r>
            <w:r>
              <w:rPr>
                <w:rFonts w:ascii="Times New Roman"/>
                <w:b w:val="false"/>
                <w:i w:val="false"/>
                <w:color w:val="000000"/>
                <w:sz w:val="20"/>
              </w:rPr>
              <w:t>(воинское звание</w:t>
            </w:r>
            <w:r>
              <w:br/>
            </w:r>
            <w:r>
              <w:rPr>
                <w:rFonts w:ascii="Times New Roman"/>
                <w:b w:val="false"/>
                <w:i w:val="false"/>
                <w:color w:val="000000"/>
                <w:sz w:val="20"/>
              </w:rPr>
              <w:t>(при его наличии),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или войсковой части</w:t>
            </w:r>
            <w:r>
              <w:br/>
            </w:r>
            <w:r>
              <w:rPr>
                <w:rFonts w:ascii="Times New Roman"/>
                <w:b w:val="false"/>
                <w:i w:val="false"/>
                <w:color w:val="000000"/>
                <w:sz w:val="20"/>
              </w:rPr>
              <w:t>(при ее наличии)</w:t>
            </w:r>
            <w:r>
              <w:br/>
            </w:r>
            <w:r>
              <w:rPr>
                <w:rFonts w:ascii="Times New Roman"/>
                <w:b w:val="false"/>
                <w:i w:val="false"/>
                <w:color w:val="000000"/>
                <w:sz w:val="20"/>
              </w:rPr>
              <w:t>проживающего (ей)</w:t>
            </w:r>
            <w:r>
              <w:br/>
            </w:r>
            <w:r>
              <w:rPr>
                <w:rFonts w:ascii="Times New Roman"/>
                <w:b w:val="false"/>
                <w:i w:val="false"/>
                <w:color w:val="000000"/>
                <w:sz w:val="20"/>
              </w:rPr>
              <w:t>по адресу:_____________________</w:t>
            </w:r>
          </w:p>
        </w:tc>
      </w:tr>
    </w:tbl>
    <w:bookmarkStart w:name="z196" w:id="126"/>
    <w:p>
      <w:pPr>
        <w:spacing w:after="0"/>
        <w:ind w:left="0"/>
        <w:jc w:val="left"/>
      </w:pPr>
      <w:r>
        <w:rPr>
          <w:rFonts w:ascii="Times New Roman"/>
          <w:b/>
          <w:i w:val="false"/>
          <w:color w:val="000000"/>
        </w:rPr>
        <w:t xml:space="preserve"> Рапорт (Заявление)</w:t>
      </w:r>
    </w:p>
    <w:bookmarkEnd w:id="126"/>
    <w:p>
      <w:pPr>
        <w:spacing w:after="0"/>
        <w:ind w:left="0"/>
        <w:jc w:val="both"/>
      </w:pPr>
      <w:r>
        <w:rPr>
          <w:rFonts w:ascii="Times New Roman"/>
          <w:b w:val="false"/>
          <w:i w:val="false"/>
          <w:color w:val="000000"/>
          <w:sz w:val="28"/>
        </w:rPr>
        <w:t>
      Прошу Вас в соответствии с решением услугодателя 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гарнизона от ____________ №__________ заключить со мной и членами моей</w:t>
      </w:r>
    </w:p>
    <w:p>
      <w:pPr>
        <w:spacing w:after="0"/>
        <w:ind w:left="0"/>
        <w:jc w:val="both"/>
      </w:pPr>
      <w:r>
        <w:rPr>
          <w:rFonts w:ascii="Times New Roman"/>
          <w:b w:val="false"/>
          <w:i w:val="false"/>
          <w:color w:val="000000"/>
          <w:sz w:val="28"/>
        </w:rPr>
        <w:t>(дата) (номер)</w:t>
      </w:r>
    </w:p>
    <w:p>
      <w:pPr>
        <w:spacing w:after="0"/>
        <w:ind w:left="0"/>
        <w:jc w:val="both"/>
      </w:pPr>
      <w:r>
        <w:rPr>
          <w:rFonts w:ascii="Times New Roman"/>
          <w:b w:val="false"/>
          <w:i w:val="false"/>
          <w:color w:val="000000"/>
          <w:sz w:val="28"/>
        </w:rPr>
        <w:t>семьи договор найма служебного жилища, расположенного</w:t>
      </w:r>
    </w:p>
    <w:p>
      <w:pPr>
        <w:spacing w:after="0"/>
        <w:ind w:left="0"/>
        <w:jc w:val="both"/>
      </w:pPr>
      <w:r>
        <w:rPr>
          <w:rFonts w:ascii="Times New Roman"/>
          <w:b w:val="false"/>
          <w:i w:val="false"/>
          <w:color w:val="000000"/>
          <w:sz w:val="28"/>
        </w:rPr>
        <w:t>в __________________________________________ по адресу: ________________.</w:t>
      </w:r>
    </w:p>
    <w:p>
      <w:pPr>
        <w:spacing w:after="0"/>
        <w:ind w:left="0"/>
        <w:jc w:val="both"/>
      </w:pPr>
      <w:r>
        <w:rPr>
          <w:rFonts w:ascii="Times New Roman"/>
          <w:b w:val="false"/>
          <w:i w:val="false"/>
          <w:color w:val="000000"/>
          <w:sz w:val="28"/>
        </w:rPr>
        <w:t>(открытом/закрытом (обособленном) военном городке или общежитие)</w:t>
      </w:r>
    </w:p>
    <w:p>
      <w:pPr>
        <w:spacing w:after="0"/>
        <w:ind w:left="0"/>
        <w:jc w:val="both"/>
      </w:pPr>
      <w:r>
        <w:rPr>
          <w:rFonts w:ascii="Times New Roman"/>
          <w:b w:val="false"/>
          <w:i w:val="false"/>
          <w:color w:val="000000"/>
          <w:sz w:val="28"/>
        </w:rPr>
        <w:t>(наименование адреса)</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"Запись акта гражданского состояния", "Единый</w:t>
      </w:r>
    </w:p>
    <w:p>
      <w:pPr>
        <w:spacing w:after="0"/>
        <w:ind w:left="0"/>
        <w:jc w:val="both"/>
      </w:pPr>
      <w:r>
        <w:rPr>
          <w:rFonts w:ascii="Times New Roman"/>
          <w:b w:val="false"/>
          <w:i w:val="false"/>
          <w:color w:val="000000"/>
          <w:sz w:val="28"/>
        </w:rPr>
        <w:t>государственный кадастр недвижимости", "Государственная база данных физических</w:t>
      </w:r>
    </w:p>
    <w:p>
      <w:pPr>
        <w:spacing w:after="0"/>
        <w:ind w:left="0"/>
        <w:jc w:val="both"/>
      </w:pPr>
      <w:r>
        <w:rPr>
          <w:rFonts w:ascii="Times New Roman"/>
          <w:b w:val="false"/>
          <w:i w:val="false"/>
          <w:color w:val="000000"/>
          <w:sz w:val="28"/>
        </w:rPr>
        <w:t>лиц", "Казреестр", "Реестр государственного имущества", "База мобильных</w:t>
      </w:r>
    </w:p>
    <w:p>
      <w:pPr>
        <w:spacing w:after="0"/>
        <w:ind w:left="0"/>
        <w:jc w:val="both"/>
      </w:pPr>
      <w:r>
        <w:rPr>
          <w:rFonts w:ascii="Times New Roman"/>
          <w:b w:val="false"/>
          <w:i w:val="false"/>
          <w:color w:val="000000"/>
          <w:sz w:val="28"/>
        </w:rPr>
        <w:t>граждан", при оказании государственных услуг с последующей актуализацией</w:t>
      </w:r>
    </w:p>
    <w:p>
      <w:pPr>
        <w:spacing w:after="0"/>
        <w:ind w:left="0"/>
        <w:jc w:val="both"/>
      </w:pPr>
      <w:r>
        <w:rPr>
          <w:rFonts w:ascii="Times New Roman"/>
          <w:b w:val="false"/>
          <w:i w:val="false"/>
          <w:color w:val="000000"/>
          <w:sz w:val="28"/>
        </w:rPr>
        <w:t>персональных данных до высвобождения служебного жилища или его приватизации,</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w:t>
            </w:r>
            <w:r>
              <w:br/>
            </w:r>
            <w:r>
              <w:rPr>
                <w:rFonts w:ascii="Times New Roman"/>
                <w:b w:val="false"/>
                <w:i w:val="false"/>
                <w:color w:val="000000"/>
                <w:sz w:val="20"/>
              </w:rPr>
              <w:t>договора найма служебного</w:t>
            </w:r>
            <w:r>
              <w:br/>
            </w:r>
            <w:r>
              <w:rPr>
                <w:rFonts w:ascii="Times New Roman"/>
                <w:b w:val="false"/>
                <w:i w:val="false"/>
                <w:color w:val="000000"/>
                <w:sz w:val="20"/>
              </w:rPr>
              <w:t>жилища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рапорта (заявления)"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w:t>
            </w:r>
            <w:r>
              <w:br/>
            </w:r>
            <w:r>
              <w:rPr>
                <w:rFonts w:ascii="Times New Roman"/>
                <w:b w:val="false"/>
                <w:i w:val="false"/>
                <w:color w:val="000000"/>
                <w:sz w:val="20"/>
              </w:rPr>
              <w:t>___________________ районной</w:t>
            </w:r>
            <w:r>
              <w:br/>
            </w:r>
            <w:r>
              <w:rPr>
                <w:rFonts w:ascii="Times New Roman"/>
                <w:b w:val="false"/>
                <w:i w:val="false"/>
                <w:color w:val="000000"/>
                <w:sz w:val="20"/>
              </w:rPr>
              <w:t>(наименование)</w:t>
            </w:r>
            <w:r>
              <w:br/>
            </w:r>
            <w:r>
              <w:rPr>
                <w:rFonts w:ascii="Times New Roman"/>
                <w:b w:val="false"/>
                <w:i w:val="false"/>
                <w:color w:val="000000"/>
                <w:sz w:val="20"/>
              </w:rPr>
              <w:t>эксплуатационной части</w:t>
            </w:r>
            <w:r>
              <w:br/>
            </w:r>
            <w:r>
              <w:rPr>
                <w:rFonts w:ascii="Times New Roman"/>
                <w:b w:val="false"/>
                <w:i w:val="false"/>
                <w:color w:val="000000"/>
                <w:sz w:val="20"/>
              </w:rPr>
              <w:t>Министерства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w:t>
            </w:r>
            <w:r>
              <w:br/>
            </w:r>
            <w:r>
              <w:rPr>
                <w:rFonts w:ascii="Times New Roman"/>
                <w:b w:val="false"/>
                <w:i w:val="false"/>
                <w:color w:val="000000"/>
                <w:sz w:val="20"/>
              </w:rPr>
              <w:t>(военнослужащего (ей),</w:t>
            </w:r>
            <w:r>
              <w:br/>
            </w:r>
            <w:r>
              <w:rPr>
                <w:rFonts w:ascii="Times New Roman"/>
                <w:b w:val="false"/>
                <w:i w:val="false"/>
                <w:color w:val="000000"/>
                <w:sz w:val="20"/>
              </w:rPr>
              <w:t>гражданского персонала</w:t>
            </w:r>
            <w:r>
              <w:br/>
            </w:r>
            <w:r>
              <w:rPr>
                <w:rFonts w:ascii="Times New Roman"/>
                <w:b w:val="false"/>
                <w:i w:val="false"/>
                <w:color w:val="000000"/>
                <w:sz w:val="20"/>
              </w:rPr>
              <w:t>или лица, утратившего связь</w:t>
            </w:r>
            <w:r>
              <w:br/>
            </w:r>
            <w:r>
              <w:rPr>
                <w:rFonts w:ascii="Times New Roman"/>
                <w:b w:val="false"/>
                <w:i w:val="false"/>
                <w:color w:val="000000"/>
                <w:sz w:val="20"/>
              </w:rPr>
              <w:t>с Вооруженными Силами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w:t>
            </w:r>
            <w:r>
              <w:br/>
            </w:r>
            <w:r>
              <w:rPr>
                <w:rFonts w:ascii="Times New Roman"/>
                <w:b w:val="false"/>
                <w:i w:val="false"/>
                <w:color w:val="000000"/>
                <w:sz w:val="20"/>
              </w:rPr>
              <w:t>(воинское звание</w:t>
            </w:r>
            <w:r>
              <w:br/>
            </w:r>
            <w:r>
              <w:rPr>
                <w:rFonts w:ascii="Times New Roman"/>
                <w:b w:val="false"/>
                <w:i w:val="false"/>
                <w:color w:val="000000"/>
                <w:sz w:val="20"/>
              </w:rPr>
              <w:t>(при его наличии),</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или войсковой части</w:t>
            </w:r>
            <w:r>
              <w:br/>
            </w:r>
            <w:r>
              <w:rPr>
                <w:rFonts w:ascii="Times New Roman"/>
                <w:b w:val="false"/>
                <w:i w:val="false"/>
                <w:color w:val="000000"/>
                <w:sz w:val="20"/>
              </w:rPr>
              <w:t>(при ее наличии)</w:t>
            </w:r>
            <w:r>
              <w:br/>
            </w:r>
            <w:r>
              <w:rPr>
                <w:rFonts w:ascii="Times New Roman"/>
                <w:b w:val="false"/>
                <w:i w:val="false"/>
                <w:color w:val="000000"/>
                <w:sz w:val="20"/>
              </w:rPr>
              <w:t>проживающего (ей)</w:t>
            </w:r>
            <w:r>
              <w:br/>
            </w:r>
            <w:r>
              <w:rPr>
                <w:rFonts w:ascii="Times New Roman"/>
                <w:b w:val="false"/>
                <w:i w:val="false"/>
                <w:color w:val="000000"/>
                <w:sz w:val="20"/>
              </w:rPr>
              <w:t>по адресу: ___________________</w:t>
            </w:r>
          </w:p>
        </w:tc>
      </w:tr>
    </w:tbl>
    <w:bookmarkStart w:name="z203" w:id="127"/>
    <w:p>
      <w:pPr>
        <w:spacing w:after="0"/>
        <w:ind w:left="0"/>
        <w:jc w:val="left"/>
      </w:pPr>
      <w:r>
        <w:rPr>
          <w:rFonts w:ascii="Times New Roman"/>
          <w:b/>
          <w:i w:val="false"/>
          <w:color w:val="000000"/>
        </w:rPr>
        <w:t xml:space="preserve"> Рапорт (Заявление)</w:t>
      </w:r>
    </w:p>
    <w:bookmarkEnd w:id="127"/>
    <w:p>
      <w:pPr>
        <w:spacing w:after="0"/>
        <w:ind w:left="0"/>
        <w:jc w:val="both"/>
      </w:pPr>
      <w:r>
        <w:rPr>
          <w:rFonts w:ascii="Times New Roman"/>
          <w:b w:val="false"/>
          <w:i w:val="false"/>
          <w:color w:val="000000"/>
          <w:sz w:val="28"/>
        </w:rPr>
        <w:t>
      Прошу Вас продлить мне и членом моей семьи договор найма служебного жилища,</w:t>
      </w:r>
    </w:p>
    <w:p>
      <w:pPr>
        <w:spacing w:after="0"/>
        <w:ind w:left="0"/>
        <w:jc w:val="both"/>
      </w:pPr>
      <w:r>
        <w:rPr>
          <w:rFonts w:ascii="Times New Roman"/>
          <w:b w:val="false"/>
          <w:i w:val="false"/>
          <w:color w:val="000000"/>
          <w:sz w:val="28"/>
        </w:rPr>
        <w:t>      расположенного в ____________________________________________________ по</w:t>
      </w:r>
    </w:p>
    <w:p>
      <w:pPr>
        <w:spacing w:after="0"/>
        <w:ind w:left="0"/>
        <w:jc w:val="both"/>
      </w:pPr>
      <w:r>
        <w:rPr>
          <w:rFonts w:ascii="Times New Roman"/>
          <w:b w:val="false"/>
          <w:i w:val="false"/>
          <w:color w:val="000000"/>
          <w:sz w:val="28"/>
        </w:rPr>
        <w:t>      (открытом/закрытом (обособленном) военном городке или общежитие)</w:t>
      </w:r>
    </w:p>
    <w:p>
      <w:pPr>
        <w:spacing w:after="0"/>
        <w:ind w:left="0"/>
        <w:jc w:val="both"/>
      </w:pPr>
      <w:r>
        <w:rPr>
          <w:rFonts w:ascii="Times New Roman"/>
          <w:b w:val="false"/>
          <w:i w:val="false"/>
          <w:color w:val="000000"/>
          <w:sz w:val="28"/>
        </w:rPr>
        <w:t>адресу: ______________________________________________________________.</w:t>
      </w:r>
    </w:p>
    <w:p>
      <w:pPr>
        <w:spacing w:after="0"/>
        <w:ind w:left="0"/>
        <w:jc w:val="both"/>
      </w:pPr>
      <w:r>
        <w:rPr>
          <w:rFonts w:ascii="Times New Roman"/>
          <w:b w:val="false"/>
          <w:i w:val="false"/>
          <w:color w:val="000000"/>
          <w:sz w:val="28"/>
        </w:rPr>
        <w:t>(наименование адреса)</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"Запись акта гражданского состояния", "Единый</w:t>
      </w:r>
    </w:p>
    <w:p>
      <w:pPr>
        <w:spacing w:after="0"/>
        <w:ind w:left="0"/>
        <w:jc w:val="both"/>
      </w:pPr>
      <w:r>
        <w:rPr>
          <w:rFonts w:ascii="Times New Roman"/>
          <w:b w:val="false"/>
          <w:i w:val="false"/>
          <w:color w:val="000000"/>
          <w:sz w:val="28"/>
        </w:rPr>
        <w:t>государственный кадастр недвижимости", "Государственная база данных физических</w:t>
      </w:r>
    </w:p>
    <w:p>
      <w:pPr>
        <w:spacing w:after="0"/>
        <w:ind w:left="0"/>
        <w:jc w:val="both"/>
      </w:pPr>
      <w:r>
        <w:rPr>
          <w:rFonts w:ascii="Times New Roman"/>
          <w:b w:val="false"/>
          <w:i w:val="false"/>
          <w:color w:val="000000"/>
          <w:sz w:val="28"/>
        </w:rPr>
        <w:t>лиц", "Казреестр", "Реестр государственного имущества", "База мобильных</w:t>
      </w:r>
    </w:p>
    <w:p>
      <w:pPr>
        <w:spacing w:after="0"/>
        <w:ind w:left="0"/>
        <w:jc w:val="both"/>
      </w:pPr>
      <w:r>
        <w:rPr>
          <w:rFonts w:ascii="Times New Roman"/>
          <w:b w:val="false"/>
          <w:i w:val="false"/>
          <w:color w:val="000000"/>
          <w:sz w:val="28"/>
        </w:rPr>
        <w:t>граждан", при оказании государственных услуг с последующей актуализацией</w:t>
      </w:r>
    </w:p>
    <w:p>
      <w:pPr>
        <w:spacing w:after="0"/>
        <w:ind w:left="0"/>
        <w:jc w:val="both"/>
      </w:pPr>
      <w:r>
        <w:rPr>
          <w:rFonts w:ascii="Times New Roman"/>
          <w:b w:val="false"/>
          <w:i w:val="false"/>
          <w:color w:val="000000"/>
          <w:sz w:val="28"/>
        </w:rPr>
        <w:t>персональных данных до высвобождения служебного жилища или его приватизации,</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w:t>
            </w:r>
            <w:r>
              <w:br/>
            </w:r>
            <w:r>
              <w:rPr>
                <w:rFonts w:ascii="Times New Roman"/>
                <w:b w:val="false"/>
                <w:i w:val="false"/>
                <w:color w:val="000000"/>
                <w:sz w:val="20"/>
              </w:rPr>
              <w:t>договора найма служебного</w:t>
            </w:r>
            <w:r>
              <w:br/>
            </w:r>
            <w:r>
              <w:rPr>
                <w:rFonts w:ascii="Times New Roman"/>
                <w:b w:val="false"/>
                <w:i w:val="false"/>
                <w:color w:val="000000"/>
                <w:sz w:val="20"/>
              </w:rPr>
              <w:t>жилища Вооруженных Сил</w:t>
            </w:r>
            <w:r>
              <w:br/>
            </w:r>
            <w:r>
              <w:rPr>
                <w:rFonts w:ascii="Times New Roman"/>
                <w:b w:val="false"/>
                <w:i w:val="false"/>
                <w:color w:val="000000"/>
                <w:sz w:val="20"/>
              </w:rPr>
              <w:t>Республики Казахстан"</w:t>
            </w:r>
          </w:p>
        </w:tc>
      </w:tr>
    </w:tbl>
    <w:bookmarkStart w:name="z206" w:id="128"/>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Министерства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заключение договора найма служебного жилища на 12 месяцев является выдача через портал договора найма служебного жилища, (далее-Договор) или справки об отказе в заключении договора найма служебного жилища по форме согласно приложению 4 к Правилам;</w:t>
            </w:r>
          </w:p>
          <w:p>
            <w:pPr>
              <w:spacing w:after="20"/>
              <w:ind w:left="20"/>
              <w:jc w:val="both"/>
            </w:pPr>
            <w:r>
              <w:rPr>
                <w:rFonts w:ascii="Times New Roman"/>
                <w:b w:val="false"/>
                <w:i w:val="false"/>
                <w:color w:val="000000"/>
                <w:sz w:val="20"/>
              </w:rPr>
              <w:t>2) продление договора найма служебного жилища на 12 месяцев является выдача через портал дополнительного соглашения, заключенного согласно условиям Договора или справки об отказе в продлении договора найма служебного жилища по форме согласно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18.00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14.00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рапортов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заключения договора найма служебного жилища подается рапорт (заявление) по форме согласно приложению 1 к Правилам и следующие документы:</w:t>
            </w:r>
          </w:p>
          <w:p>
            <w:pPr>
              <w:spacing w:after="20"/>
              <w:ind w:left="20"/>
              <w:jc w:val="both"/>
            </w:pPr>
            <w:r>
              <w:rPr>
                <w:rFonts w:ascii="Times New Roman"/>
                <w:b w:val="false"/>
                <w:i w:val="false"/>
                <w:color w:val="000000"/>
                <w:sz w:val="20"/>
              </w:rPr>
              <w:t>1) электронная копия справок с места службы (работы), о составе семьи и получении компенсации взамен права безвозмездной приватизации, выданная кадровым подразделением (подразделением комплектования, подразделением по работе с персоналом) государственного учреждения (лицу, уволенному с воинской службы указанные справки выдаются подразделением по делам обороны или Центром пенсионного обеспечения Министерство обороны Республики Казахстан) (при отсутствии сведения в информационной системе);</w:t>
            </w:r>
          </w:p>
          <w:p>
            <w:pPr>
              <w:spacing w:after="20"/>
              <w:ind w:left="20"/>
              <w:jc w:val="both"/>
            </w:pPr>
            <w:r>
              <w:rPr>
                <w:rFonts w:ascii="Times New Roman"/>
                <w:b w:val="false"/>
                <w:i w:val="false"/>
                <w:color w:val="000000"/>
                <w:sz w:val="20"/>
              </w:rPr>
              <w:t>2) электронная копия послужного списка (с указанием населенного пункта, где проходил службу без наименования воинских частей и должности) либо трудовой книжки (при отсутствии сведения в информационной системе);</w:t>
            </w:r>
          </w:p>
          <w:p>
            <w:pPr>
              <w:spacing w:after="20"/>
              <w:ind w:left="20"/>
              <w:jc w:val="both"/>
            </w:pPr>
            <w:r>
              <w:rPr>
                <w:rFonts w:ascii="Times New Roman"/>
                <w:b w:val="false"/>
                <w:i w:val="false"/>
                <w:color w:val="000000"/>
                <w:sz w:val="20"/>
              </w:rPr>
              <w:t>3) электронная копия справки с места работы супруги (супруга) услугополучателя со сведениями о получении жилища из государственного жилищного фонда, полученная в течение одного месяца до дня регистрации рапорта (заявление), в случае, когда супруг (супруга) является работником государственного учреждения или государственного предприятия (при отсутствии сведения в информационной системе).</w:t>
            </w:r>
          </w:p>
          <w:p>
            <w:pPr>
              <w:spacing w:after="20"/>
              <w:ind w:left="20"/>
              <w:jc w:val="both"/>
            </w:pPr>
            <w:r>
              <w:rPr>
                <w:rFonts w:ascii="Times New Roman"/>
                <w:b w:val="false"/>
                <w:i w:val="false"/>
                <w:color w:val="000000"/>
                <w:sz w:val="20"/>
              </w:rPr>
              <w:t>2. Для продления договора найма служебного жилища подается рапорт (заявление) по форме согласно приложению 2 к Правилам и следующие документы:</w:t>
            </w:r>
          </w:p>
          <w:p>
            <w:pPr>
              <w:spacing w:after="20"/>
              <w:ind w:left="20"/>
              <w:jc w:val="both"/>
            </w:pPr>
            <w:r>
              <w:rPr>
                <w:rFonts w:ascii="Times New Roman"/>
                <w:b w:val="false"/>
                <w:i w:val="false"/>
                <w:color w:val="000000"/>
                <w:sz w:val="20"/>
              </w:rPr>
              <w:t>1) электронная копия справок с места службы (работы), о составе семьи и получении компенсации взамен права безвозмездной приватизации, выданная кадровым подразделением (подразделением комплектования, подразделением по работе с персоналом) государственного учреждения (лицу, уволенному с воинской службы указанные справки выдаются подразделением по делам обороны или Центром пенсионного обеспечения Министерство обороны Республики Казахстан) (при отсутствии сведения в информационной системе);</w:t>
            </w:r>
          </w:p>
          <w:p>
            <w:pPr>
              <w:spacing w:after="20"/>
              <w:ind w:left="20"/>
              <w:jc w:val="both"/>
            </w:pPr>
            <w:r>
              <w:rPr>
                <w:rFonts w:ascii="Times New Roman"/>
                <w:b w:val="false"/>
                <w:i w:val="false"/>
                <w:color w:val="000000"/>
                <w:sz w:val="20"/>
              </w:rPr>
              <w:t>2) электронная копия послужного списка (с указанием населенного пункта, где проходил службу без наименования воинских частей и должности) либо трудовой книжки (при отсутствии сведения в информационной системе);</w:t>
            </w:r>
          </w:p>
          <w:p>
            <w:pPr>
              <w:spacing w:after="20"/>
              <w:ind w:left="20"/>
              <w:jc w:val="both"/>
            </w:pPr>
            <w:r>
              <w:rPr>
                <w:rFonts w:ascii="Times New Roman"/>
                <w:b w:val="false"/>
                <w:i w:val="false"/>
                <w:color w:val="000000"/>
                <w:sz w:val="20"/>
              </w:rPr>
              <w:t>3) электронная копия справки с места работы супруги (супруга) услугополучателя со сведениями о получении жилища из государственного жилищного фонда, полученная в течение одного месяца до дня регистрации рапорта (заявление), в случае, когда супруг (супруга) является работником государственного учреждения или государственного предприятия (при отсутствии сведения в информационной системе);</w:t>
            </w:r>
          </w:p>
          <w:p>
            <w:pPr>
              <w:spacing w:after="20"/>
              <w:ind w:left="20"/>
              <w:jc w:val="both"/>
            </w:pPr>
            <w:r>
              <w:rPr>
                <w:rFonts w:ascii="Times New Roman"/>
                <w:b w:val="false"/>
                <w:i w:val="false"/>
                <w:color w:val="000000"/>
                <w:sz w:val="20"/>
              </w:rPr>
              <w:t>4) электронная копия справки об отсутствии задолженности по коммунальным услугам (при отсутствии сведения в информационной системе).</w:t>
            </w:r>
          </w:p>
          <w:p>
            <w:pPr>
              <w:spacing w:after="20"/>
              <w:ind w:left="20"/>
              <w:jc w:val="both"/>
            </w:pPr>
            <w:r>
              <w:rPr>
                <w:rFonts w:ascii="Times New Roman"/>
                <w:b w:val="false"/>
                <w:i w:val="false"/>
                <w:color w:val="000000"/>
                <w:sz w:val="20"/>
              </w:rPr>
              <w:t xml:space="preserve">Сведения о документах, удостоверяющих личность, свидетельства о заключении или расторжении брака, о рождении детей, об отсутствии (наличии) недвижимого имущества по (Республике Казахстан), информация по нанимателю из реестра договоров найма объектов государственного жилищного фонда услугодатель получает из государственных информационных систем через шлюз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согласно нормам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жилищных отношениях"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жилищных отношениях".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w:t>
            </w:r>
          </w:p>
          <w:p>
            <w:pPr>
              <w:spacing w:after="20"/>
              <w:ind w:left="20"/>
              <w:jc w:val="both"/>
            </w:pPr>
            <w:r>
              <w:rPr>
                <w:rFonts w:ascii="Times New Roman"/>
                <w:b w:val="false"/>
                <w:i w:val="false"/>
                <w:color w:val="000000"/>
                <w:sz w:val="20"/>
              </w:rPr>
              <w:t>Информацию о порядке оказания государственной услуги можно получить по телефону, размещенному на интернет-ресурсе Министерства обороны Республики Казахстан: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 договора</w:t>
            </w:r>
            <w:r>
              <w:br/>
            </w:r>
            <w:r>
              <w:rPr>
                <w:rFonts w:ascii="Times New Roman"/>
                <w:b w:val="false"/>
                <w:i w:val="false"/>
                <w:color w:val="000000"/>
                <w:sz w:val="20"/>
              </w:rPr>
              <w:t>найма служебного жилища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29"/>
    <w:p>
      <w:pPr>
        <w:spacing w:after="0"/>
        <w:ind w:left="0"/>
        <w:jc w:val="left"/>
      </w:pPr>
      <w:r>
        <w:rPr>
          <w:rFonts w:ascii="Times New Roman"/>
          <w:b/>
          <w:i w:val="false"/>
          <w:color w:val="000000"/>
        </w:rPr>
        <w:t xml:space="preserve"> Справка об отказе в заключении договора найма служебного жилища в ____________ гарнизоне</w:t>
      </w:r>
    </w:p>
    <w:bookmarkEnd w:id="129"/>
    <w:p>
      <w:pPr>
        <w:spacing w:after="0"/>
        <w:ind w:left="0"/>
        <w:jc w:val="both"/>
      </w:pPr>
      <w:r>
        <w:rPr>
          <w:rFonts w:ascii="Times New Roman"/>
          <w:b w:val="false"/>
          <w:i w:val="false"/>
          <w:color w:val="000000"/>
          <w:sz w:val="28"/>
        </w:rPr>
        <w:t>
      Руководствуясь ___________________________________________________</w:t>
      </w:r>
    </w:p>
    <w:p>
      <w:pPr>
        <w:spacing w:after="0"/>
        <w:ind w:left="0"/>
        <w:jc w:val="both"/>
      </w:pPr>
      <w:r>
        <w:rPr>
          <w:rFonts w:ascii="Times New Roman"/>
          <w:b w:val="false"/>
          <w:i w:val="false"/>
          <w:color w:val="000000"/>
          <w:sz w:val="28"/>
        </w:rPr>
        <w:t>(указать основания для отказа в оказании государственной услуги)</w:t>
      </w:r>
    </w:p>
    <w:p>
      <w:pPr>
        <w:spacing w:after="0"/>
        <w:ind w:left="0"/>
        <w:jc w:val="both"/>
      </w:pPr>
      <w:r>
        <w:rPr>
          <w:rFonts w:ascii="Times New Roman"/>
          <w:b w:val="false"/>
          <w:i w:val="false"/>
          <w:color w:val="000000"/>
          <w:sz w:val="28"/>
        </w:rPr>
        <w:t>отказывает в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соответствии с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w:t>
      </w:r>
    </w:p>
    <w:p>
      <w:pPr>
        <w:spacing w:after="0"/>
        <w:ind w:left="0"/>
        <w:jc w:val="both"/>
      </w:pPr>
      <w:r>
        <w:rPr>
          <w:rFonts w:ascii="Times New Roman"/>
          <w:b w:val="false"/>
          <w:i w:val="false"/>
          <w:color w:val="000000"/>
          <w:sz w:val="28"/>
        </w:rPr>
        <w:t>Дата выдачи справки _________ "Дата выдачи".</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_______________________________________</w:t>
      </w:r>
    </w:p>
    <w:p>
      <w:pPr>
        <w:spacing w:after="0"/>
        <w:ind w:left="0"/>
        <w:jc w:val="both"/>
      </w:pPr>
      <w:r>
        <w:rPr>
          <w:rFonts w:ascii="Times New Roman"/>
          <w:b w:val="false"/>
          <w:i w:val="false"/>
          <w:color w:val="000000"/>
          <w:sz w:val="28"/>
        </w:rPr>
        <w:t>"ФИО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статье 7</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w:t>
            </w:r>
            <w:r>
              <w:br/>
            </w:r>
            <w:r>
              <w:rPr>
                <w:rFonts w:ascii="Times New Roman"/>
                <w:b w:val="false"/>
                <w:i w:val="false"/>
                <w:color w:val="000000"/>
                <w:sz w:val="20"/>
              </w:rPr>
              <w:t>договора найма служебного</w:t>
            </w:r>
            <w:r>
              <w:br/>
            </w:r>
            <w:r>
              <w:rPr>
                <w:rFonts w:ascii="Times New Roman"/>
                <w:b w:val="false"/>
                <w:i w:val="false"/>
                <w:color w:val="000000"/>
                <w:sz w:val="20"/>
              </w:rPr>
              <w:t>жилища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30"/>
    <w:p>
      <w:pPr>
        <w:spacing w:after="0"/>
        <w:ind w:left="0"/>
        <w:jc w:val="left"/>
      </w:pPr>
      <w:r>
        <w:rPr>
          <w:rFonts w:ascii="Times New Roman"/>
          <w:b/>
          <w:i w:val="false"/>
          <w:color w:val="000000"/>
        </w:rPr>
        <w:t xml:space="preserve"> Справка об отказе в продлении договора найма служебного жилища в ____________ гарнизоне</w:t>
      </w:r>
    </w:p>
    <w:bookmarkEnd w:id="130"/>
    <w:p>
      <w:pPr>
        <w:spacing w:after="0"/>
        <w:ind w:left="0"/>
        <w:jc w:val="both"/>
      </w:pPr>
      <w:r>
        <w:rPr>
          <w:rFonts w:ascii="Times New Roman"/>
          <w:b w:val="false"/>
          <w:i w:val="false"/>
          <w:color w:val="000000"/>
          <w:sz w:val="28"/>
        </w:rPr>
        <w:t>
      Руководствуясь ___________________________________________________</w:t>
      </w:r>
    </w:p>
    <w:p>
      <w:pPr>
        <w:spacing w:after="0"/>
        <w:ind w:left="0"/>
        <w:jc w:val="both"/>
      </w:pPr>
      <w:r>
        <w:rPr>
          <w:rFonts w:ascii="Times New Roman"/>
          <w:b w:val="false"/>
          <w:i w:val="false"/>
          <w:color w:val="000000"/>
          <w:sz w:val="28"/>
        </w:rPr>
        <w:t>(указать основания для отказа в оказании государственной услуги)</w:t>
      </w:r>
    </w:p>
    <w:p>
      <w:pPr>
        <w:spacing w:after="0"/>
        <w:ind w:left="0"/>
        <w:jc w:val="both"/>
      </w:pPr>
      <w:r>
        <w:rPr>
          <w:rFonts w:ascii="Times New Roman"/>
          <w:b w:val="false"/>
          <w:i w:val="false"/>
          <w:color w:val="000000"/>
          <w:sz w:val="28"/>
        </w:rPr>
        <w:t>отказывает в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соответствии с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w:t>
      </w:r>
    </w:p>
    <w:p>
      <w:pPr>
        <w:spacing w:after="0"/>
        <w:ind w:left="0"/>
        <w:jc w:val="both"/>
      </w:pPr>
      <w:r>
        <w:rPr>
          <w:rFonts w:ascii="Times New Roman"/>
          <w:b w:val="false"/>
          <w:i w:val="false"/>
          <w:color w:val="000000"/>
          <w:sz w:val="28"/>
        </w:rPr>
        <w:t>Дата выдачи справки _________ "Дата выдачи".</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________________________________________</w:t>
      </w:r>
    </w:p>
    <w:p>
      <w:pPr>
        <w:spacing w:after="0"/>
        <w:ind w:left="0"/>
        <w:jc w:val="both"/>
      </w:pPr>
      <w:r>
        <w:rPr>
          <w:rFonts w:ascii="Times New Roman"/>
          <w:b w:val="false"/>
          <w:i w:val="false"/>
          <w:color w:val="000000"/>
          <w:sz w:val="28"/>
        </w:rPr>
        <w:t>"ФИО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от "__" ______ 2025 года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765</w:t>
            </w:r>
          </w:p>
        </w:tc>
      </w:tr>
    </w:tbl>
    <w:bookmarkStart w:name="z217" w:id="131"/>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"Постановка на учет нуждающихся в служебном жилище лиц</w:t>
      </w:r>
      <w:r>
        <w:br/>
      </w:r>
      <w:r>
        <w:rPr>
          <w:rFonts w:ascii="Times New Roman"/>
          <w:b/>
          <w:i w:val="false"/>
          <w:color w:val="000000"/>
        </w:rPr>
        <w:t>гражданского персонала (работников) Вооруженных Сил Республики Казахстан"</w:t>
      </w:r>
    </w:p>
    <w:bookmarkEnd w:id="131"/>
    <w:bookmarkStart w:name="z218" w:id="132"/>
    <w:p>
      <w:pPr>
        <w:spacing w:after="0"/>
        <w:ind w:left="0"/>
        <w:jc w:val="left"/>
      </w:pPr>
      <w:r>
        <w:rPr>
          <w:rFonts w:ascii="Times New Roman"/>
          <w:b/>
          <w:i w:val="false"/>
          <w:color w:val="000000"/>
        </w:rPr>
        <w:t xml:space="preserve"> Глава 1. Общие положения</w:t>
      </w:r>
    </w:p>
    <w:bookmarkEnd w:id="132"/>
    <w:bookmarkStart w:name="z219" w:id="133"/>
    <w:p>
      <w:pPr>
        <w:spacing w:after="0"/>
        <w:ind w:left="0"/>
        <w:jc w:val="both"/>
      </w:pPr>
      <w:r>
        <w:rPr>
          <w:rFonts w:ascii="Times New Roman"/>
          <w:b w:val="false"/>
          <w:i w:val="false"/>
          <w:color w:val="000000"/>
          <w:sz w:val="28"/>
        </w:rPr>
        <w:t>
      1. Правила оказания государственной услуги "Постановка на учет нуждающихся в служебном жилище лиц гражданского персонала (работников) Вооруженных Сил Республики Казахстан" (далее – Правила) определяют порядок оказания государственной услуги "Постановка на учет нуждающихся в служебном жилище лиц гражданского персонала (работников) Вооруженных Сил Республики Казахстан" (далее – государственная услуга).</w:t>
      </w:r>
    </w:p>
    <w:bookmarkEnd w:id="133"/>
    <w:bookmarkStart w:name="z220" w:id="134"/>
    <w:p>
      <w:pPr>
        <w:spacing w:after="0"/>
        <w:ind w:left="0"/>
        <w:jc w:val="both"/>
      </w:pPr>
      <w:r>
        <w:rPr>
          <w:rFonts w:ascii="Times New Roman"/>
          <w:b w:val="false"/>
          <w:i w:val="false"/>
          <w:color w:val="000000"/>
          <w:sz w:val="28"/>
        </w:rPr>
        <w:t>
      2. В правилах используются следующие понятия:</w:t>
      </w:r>
    </w:p>
    <w:bookmarkEnd w:id="134"/>
    <w:bookmarkStart w:name="z221" w:id="135"/>
    <w:p>
      <w:pPr>
        <w:spacing w:after="0"/>
        <w:ind w:left="0"/>
        <w:jc w:val="both"/>
      </w:pPr>
      <w:r>
        <w:rPr>
          <w:rFonts w:ascii="Times New Roman"/>
          <w:b w:val="false"/>
          <w:i w:val="false"/>
          <w:color w:val="000000"/>
          <w:sz w:val="28"/>
        </w:rPr>
        <w:t>
      1) услугодатель – районные эксплуатационные части Министерства обороны Республики Казахстан;</w:t>
      </w:r>
    </w:p>
    <w:bookmarkEnd w:id="135"/>
    <w:bookmarkStart w:name="z222" w:id="136"/>
    <w:p>
      <w:pPr>
        <w:spacing w:after="0"/>
        <w:ind w:left="0"/>
        <w:jc w:val="both"/>
      </w:pPr>
      <w:r>
        <w:rPr>
          <w:rFonts w:ascii="Times New Roman"/>
          <w:b w:val="false"/>
          <w:i w:val="false"/>
          <w:color w:val="000000"/>
          <w:sz w:val="28"/>
        </w:rPr>
        <w:t>
      2) услугополучатель – лица гражданского персонала (работники) Вооруженных Сил Республики Казахстан;</w:t>
      </w:r>
    </w:p>
    <w:bookmarkEnd w:id="136"/>
    <w:bookmarkStart w:name="z223" w:id="137"/>
    <w:p>
      <w:pPr>
        <w:spacing w:after="0"/>
        <w:ind w:left="0"/>
        <w:jc w:val="both"/>
      </w:pPr>
      <w:r>
        <w:rPr>
          <w:rFonts w:ascii="Times New Roman"/>
          <w:b w:val="false"/>
          <w:i w:val="false"/>
          <w:color w:val="000000"/>
          <w:sz w:val="28"/>
        </w:rPr>
        <w:t>
      3) ответственный исполнитель услугодателя – должностное лицо, определенное руководителем услугодателя;</w:t>
      </w:r>
    </w:p>
    <w:bookmarkEnd w:id="137"/>
    <w:bookmarkStart w:name="z224" w:id="138"/>
    <w:p>
      <w:pPr>
        <w:spacing w:after="0"/>
        <w:ind w:left="0"/>
        <w:jc w:val="both"/>
      </w:pPr>
      <w:r>
        <w:rPr>
          <w:rFonts w:ascii="Times New Roman"/>
          <w:b w:val="false"/>
          <w:i w:val="false"/>
          <w:color w:val="000000"/>
          <w:sz w:val="28"/>
        </w:rPr>
        <w:t>
      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138"/>
    <w:bookmarkStart w:name="z225" w:id="139"/>
    <w:p>
      <w:pPr>
        <w:spacing w:after="0"/>
        <w:ind w:left="0"/>
        <w:jc w:val="left"/>
      </w:pPr>
      <w:r>
        <w:rPr>
          <w:rFonts w:ascii="Times New Roman"/>
          <w:b/>
          <w:i w:val="false"/>
          <w:color w:val="000000"/>
        </w:rPr>
        <w:t xml:space="preserve"> Глава 2. Порядок оказания государственной услуги</w:t>
      </w:r>
    </w:p>
    <w:bookmarkEnd w:id="139"/>
    <w:bookmarkStart w:name="z226" w:id="140"/>
    <w:p>
      <w:pPr>
        <w:spacing w:after="0"/>
        <w:ind w:left="0"/>
        <w:jc w:val="both"/>
      </w:pPr>
      <w:r>
        <w:rPr>
          <w:rFonts w:ascii="Times New Roman"/>
          <w:b w:val="false"/>
          <w:i w:val="false"/>
          <w:color w:val="000000"/>
          <w:sz w:val="28"/>
        </w:rPr>
        <w:t>
      3. Для получения государственной услуги услугополучатель через портал обращается с заявлением по форме согласно приложению 1 к Правилам, подписанным электронной цифровой подписью услугополучателя, либо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Для обновления, изменения или дополнения сведений услугополучатель предоставляет через портал заявление по форме, согласно приложению 2 к Правилам, подписанное электронной цифровой подписью услугополучателя, либо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40"/>
    <w:bookmarkStart w:name="z227" w:id="141"/>
    <w:p>
      <w:pPr>
        <w:spacing w:after="0"/>
        <w:ind w:left="0"/>
        <w:jc w:val="both"/>
      </w:pPr>
      <w:r>
        <w:rPr>
          <w:rFonts w:ascii="Times New Roman"/>
          <w:b w:val="false"/>
          <w:i w:val="false"/>
          <w:color w:val="000000"/>
          <w:sz w:val="28"/>
        </w:rPr>
        <w:t>
      Основные требования к оказанию государственной услуги и результат оказания государственной услуги, а также сведения с учетом особенностей оказания государственной услуги изложены в приложении 3 к Правилам (далее – Перечень).</w:t>
      </w:r>
    </w:p>
    <w:bookmarkEnd w:id="141"/>
    <w:bookmarkStart w:name="z228" w:id="142"/>
    <w:p>
      <w:pPr>
        <w:spacing w:after="0"/>
        <w:ind w:left="0"/>
        <w:jc w:val="both"/>
      </w:pPr>
      <w:r>
        <w:rPr>
          <w:rFonts w:ascii="Times New Roman"/>
          <w:b w:val="false"/>
          <w:i w:val="false"/>
          <w:color w:val="000000"/>
          <w:sz w:val="28"/>
        </w:rPr>
        <w:t>
      Перечень документов (далее – документы), необходимых для оказания государственной услуги при обращении услугополучателя, определен в пункте 9 Перечня.</w:t>
      </w:r>
    </w:p>
    <w:bookmarkEnd w:id="142"/>
    <w:bookmarkStart w:name="z229" w:id="143"/>
    <w:p>
      <w:pPr>
        <w:spacing w:after="0"/>
        <w:ind w:left="0"/>
        <w:jc w:val="both"/>
      </w:pPr>
      <w:r>
        <w:rPr>
          <w:rFonts w:ascii="Times New Roman"/>
          <w:b w:val="false"/>
          <w:i w:val="false"/>
          <w:color w:val="000000"/>
          <w:sz w:val="28"/>
        </w:rPr>
        <w:t>
      4. Ответственный исполнитель услугодателя направляет в "личный кабинет" услугополучателя статус о принятии заявления на оказание государственной услуги.</w:t>
      </w:r>
    </w:p>
    <w:bookmarkEnd w:id="143"/>
    <w:bookmarkStart w:name="z230" w:id="14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144"/>
    <w:bookmarkStart w:name="z231" w:id="145"/>
    <w:p>
      <w:pPr>
        <w:spacing w:after="0"/>
        <w:ind w:left="0"/>
        <w:jc w:val="both"/>
      </w:pPr>
      <w:r>
        <w:rPr>
          <w:rFonts w:ascii="Times New Roman"/>
          <w:b w:val="false"/>
          <w:i w:val="false"/>
          <w:color w:val="000000"/>
          <w:sz w:val="28"/>
        </w:rPr>
        <w:t>
      Ответственный исполнитель услугодателя согласовывает документы с юридической службой и жилищным подразделением услугодателя.</w:t>
      </w:r>
    </w:p>
    <w:bookmarkEnd w:id="145"/>
    <w:bookmarkStart w:name="z232" w:id="146"/>
    <w:p>
      <w:pPr>
        <w:spacing w:after="0"/>
        <w:ind w:left="0"/>
        <w:jc w:val="both"/>
      </w:pPr>
      <w:r>
        <w:rPr>
          <w:rFonts w:ascii="Times New Roman"/>
          <w:b w:val="false"/>
          <w:i w:val="false"/>
          <w:color w:val="000000"/>
          <w:sz w:val="28"/>
        </w:rPr>
        <w:t>
      5. Срок рассмотрения документов с последующим признанием услугополучателя и членов его семьи нуждающимися в жилище осуществляется не позднее 15 (пятнадцати) рабочих дней, с даты приема заявления.</w:t>
      </w:r>
    </w:p>
    <w:bookmarkEnd w:id="146"/>
    <w:bookmarkStart w:name="z233" w:id="147"/>
    <w:p>
      <w:pPr>
        <w:spacing w:after="0"/>
        <w:ind w:left="0"/>
        <w:jc w:val="both"/>
      </w:pPr>
      <w:r>
        <w:rPr>
          <w:rFonts w:ascii="Times New Roman"/>
          <w:b w:val="false"/>
          <w:i w:val="false"/>
          <w:color w:val="000000"/>
          <w:sz w:val="28"/>
        </w:rPr>
        <w:t>
      Результат оказания государственной услуги определен в пункте 6 Перечня.</w:t>
      </w:r>
    </w:p>
    <w:bookmarkEnd w:id="147"/>
    <w:bookmarkStart w:name="z234" w:id="148"/>
    <w:p>
      <w:pPr>
        <w:spacing w:after="0"/>
        <w:ind w:left="0"/>
        <w:jc w:val="both"/>
      </w:pPr>
      <w:r>
        <w:rPr>
          <w:rFonts w:ascii="Times New Roman"/>
          <w:b w:val="false"/>
          <w:i w:val="false"/>
          <w:color w:val="000000"/>
          <w:sz w:val="28"/>
        </w:rPr>
        <w:t>
      Результат оказания государственной услуги в электронном виде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148"/>
    <w:bookmarkStart w:name="z235" w:id="149"/>
    <w:p>
      <w:pPr>
        <w:spacing w:after="0"/>
        <w:ind w:left="0"/>
        <w:jc w:val="both"/>
      </w:pPr>
      <w:r>
        <w:rPr>
          <w:rFonts w:ascii="Times New Roman"/>
          <w:b w:val="false"/>
          <w:i w:val="false"/>
          <w:color w:val="000000"/>
          <w:sz w:val="28"/>
        </w:rPr>
        <w:t xml:space="preserve">
      6. Отказ в оказании государственной услуги осуществляется в соответствии с пунктом 10 Перечня, при этом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позиции по предварительному решению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w:t>
      </w:r>
    </w:p>
    <w:bookmarkEnd w:id="149"/>
    <w:bookmarkStart w:name="z236" w:id="15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0"/>
    <w:bookmarkStart w:name="z237" w:id="151"/>
    <w:p>
      <w:pPr>
        <w:spacing w:after="0"/>
        <w:ind w:left="0"/>
        <w:jc w:val="both"/>
      </w:pPr>
      <w:r>
        <w:rPr>
          <w:rFonts w:ascii="Times New Roman"/>
          <w:b w:val="false"/>
          <w:i w:val="false"/>
          <w:color w:val="000000"/>
          <w:sz w:val="28"/>
        </w:rPr>
        <w:t>
      По результатам заслушивания услугодатель принимает решение о постановке, либо об отказе в постановке услугополучателя на учет нуждающимся в служебном жилище.</w:t>
      </w:r>
    </w:p>
    <w:bookmarkEnd w:id="151"/>
    <w:bookmarkStart w:name="z238" w:id="152"/>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bookmarkEnd w:id="152"/>
    <w:bookmarkStart w:name="z239" w:id="153"/>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53"/>
    <w:bookmarkStart w:name="z240" w:id="154"/>
    <w:p>
      <w:pPr>
        <w:spacing w:after="0"/>
        <w:ind w:left="0"/>
        <w:jc w:val="both"/>
      </w:pPr>
      <w:r>
        <w:rPr>
          <w:rFonts w:ascii="Times New Roman"/>
          <w:b w:val="false"/>
          <w:i w:val="false"/>
          <w:color w:val="000000"/>
          <w:sz w:val="28"/>
        </w:rPr>
        <w:t>
      При внесении изменений и (или) дополнений в Правила Министерство обороны Республики Казахстан направляет оператору информационно-коммуникационной инфраструктуры "электронного правительства", в Единый контакт-центр и услугодателю информацию о таких изменениях и (или) дополнениях в течение 3 (трех) рабочих дней с даты их утверждения или изменения.</w:t>
      </w:r>
    </w:p>
    <w:bookmarkEnd w:id="154"/>
    <w:bookmarkStart w:name="z241" w:id="1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w:t>
      </w:r>
    </w:p>
    <w:bookmarkEnd w:id="155"/>
    <w:bookmarkStart w:name="z242" w:id="156"/>
    <w:p>
      <w:pPr>
        <w:spacing w:after="0"/>
        <w:ind w:left="0"/>
        <w:jc w:val="both"/>
      </w:pPr>
      <w:r>
        <w:rPr>
          <w:rFonts w:ascii="Times New Roman"/>
          <w:b w:val="false"/>
          <w:i w:val="false"/>
          <w:color w:val="000000"/>
          <w:sz w:val="28"/>
        </w:rPr>
        <w:t>
      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56"/>
    <w:bookmarkStart w:name="z243" w:id="157"/>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157"/>
    <w:bookmarkStart w:name="z244" w:id="158"/>
    <w:p>
      <w:pPr>
        <w:spacing w:after="0"/>
        <w:ind w:left="0"/>
        <w:jc w:val="both"/>
      </w:pPr>
      <w:r>
        <w:rPr>
          <w:rFonts w:ascii="Times New Roman"/>
          <w:b w:val="false"/>
          <w:i w:val="false"/>
          <w:color w:val="000000"/>
          <w:sz w:val="28"/>
        </w:rPr>
        <w:t>
      9.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58"/>
    <w:bookmarkStart w:name="z245" w:id="159"/>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3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59"/>
    <w:bookmarkStart w:name="z246" w:id="160"/>
    <w:p>
      <w:pPr>
        <w:spacing w:after="0"/>
        <w:ind w:left="0"/>
        <w:jc w:val="both"/>
      </w:pPr>
      <w:r>
        <w:rPr>
          <w:rFonts w:ascii="Times New Roman"/>
          <w:b w:val="false"/>
          <w:i w:val="false"/>
          <w:color w:val="000000"/>
          <w:sz w:val="28"/>
        </w:rPr>
        <w:t xml:space="preserve">
      10.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60"/>
    <w:bookmarkStart w:name="z247" w:id="161"/>
    <w:p>
      <w:pPr>
        <w:spacing w:after="0"/>
        <w:ind w:left="0"/>
        <w:jc w:val="both"/>
      </w:pPr>
      <w:r>
        <w:rPr>
          <w:rFonts w:ascii="Times New Roman"/>
          <w:b w:val="false"/>
          <w:i w:val="false"/>
          <w:color w:val="000000"/>
          <w:sz w:val="28"/>
        </w:rPr>
        <w:t>
      11.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1"/>
    <w:bookmarkStart w:name="z248" w:id="162"/>
    <w:p>
      <w:pPr>
        <w:spacing w:after="0"/>
        <w:ind w:left="0"/>
        <w:jc w:val="both"/>
      </w:pPr>
      <w:r>
        <w:rPr>
          <w:rFonts w:ascii="Times New Roman"/>
          <w:b w:val="false"/>
          <w:i w:val="false"/>
          <w:color w:val="000000"/>
          <w:sz w:val="28"/>
        </w:rPr>
        <w:t>
      12. Если иное не предусмотрено законом, обращение в суд допускается после обжалования в досудебном порядке.</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 нуждающихся</w:t>
            </w:r>
            <w:r>
              <w:br/>
            </w:r>
            <w:r>
              <w:rPr>
                <w:rFonts w:ascii="Times New Roman"/>
                <w:b w:val="false"/>
                <w:i w:val="false"/>
                <w:color w:val="000000"/>
                <w:sz w:val="20"/>
              </w:rPr>
              <w:t>в служебном жилище лиц</w:t>
            </w:r>
            <w:r>
              <w:br/>
            </w:r>
            <w:r>
              <w:rPr>
                <w:rFonts w:ascii="Times New Roman"/>
                <w:b w:val="false"/>
                <w:i w:val="false"/>
                <w:color w:val="000000"/>
                <w:sz w:val="20"/>
              </w:rPr>
              <w:t>гражданского персонала</w:t>
            </w:r>
            <w:r>
              <w:br/>
            </w:r>
            <w:r>
              <w:rPr>
                <w:rFonts w:ascii="Times New Roman"/>
                <w:b w:val="false"/>
                <w:i w:val="false"/>
                <w:color w:val="000000"/>
                <w:sz w:val="20"/>
              </w:rPr>
              <w:t>(работников)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заявления"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_______________</w:t>
            </w:r>
            <w:r>
              <w:br/>
            </w:r>
            <w:r>
              <w:rPr>
                <w:rFonts w:ascii="Times New Roman"/>
                <w:b w:val="false"/>
                <w:i w:val="false"/>
                <w:color w:val="000000"/>
                <w:sz w:val="20"/>
              </w:rPr>
              <w:t>(наименование)</w:t>
            </w:r>
            <w:r>
              <w:br/>
            </w:r>
            <w:r>
              <w:rPr>
                <w:rFonts w:ascii="Times New Roman"/>
                <w:b w:val="false"/>
                <w:i w:val="false"/>
                <w:color w:val="000000"/>
                <w:sz w:val="20"/>
              </w:rPr>
              <w:t>районной эксплуатационной части</w:t>
            </w:r>
            <w:r>
              <w:br/>
            </w:r>
            <w:r>
              <w:rPr>
                <w:rFonts w:ascii="Times New Roman"/>
                <w:b w:val="false"/>
                <w:i w:val="false"/>
                <w:color w:val="000000"/>
                <w:sz w:val="20"/>
              </w:rPr>
              <w:t>от гражданского персонала</w:t>
            </w:r>
            <w:r>
              <w:br/>
            </w:r>
            <w:r>
              <w:rPr>
                <w:rFonts w:ascii="Times New Roman"/>
                <w:b w:val="false"/>
                <w:i w:val="false"/>
                <w:color w:val="000000"/>
                <w:sz w:val="20"/>
              </w:rPr>
              <w:t>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учреждения (войсковой части)</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________________________________</w:t>
            </w:r>
          </w:p>
        </w:tc>
      </w:tr>
    </w:tbl>
    <w:bookmarkStart w:name="z253" w:id="163"/>
    <w:p>
      <w:pPr>
        <w:spacing w:after="0"/>
        <w:ind w:left="0"/>
        <w:jc w:val="left"/>
      </w:pPr>
      <w:r>
        <w:rPr>
          <w:rFonts w:ascii="Times New Roman"/>
          <w:b/>
          <w:i w:val="false"/>
          <w:color w:val="000000"/>
        </w:rPr>
        <w:t xml:space="preserve"> Заявление</w:t>
      </w:r>
    </w:p>
    <w:bookmarkEnd w:id="163"/>
    <w:p>
      <w:pPr>
        <w:spacing w:after="0"/>
        <w:ind w:left="0"/>
        <w:jc w:val="both"/>
      </w:pPr>
      <w:bookmarkStart w:name="z254" w:id="164"/>
      <w:r>
        <w:rPr>
          <w:rFonts w:ascii="Times New Roman"/>
          <w:b w:val="false"/>
          <w:i w:val="false"/>
          <w:color w:val="000000"/>
          <w:sz w:val="28"/>
        </w:rPr>
        <w:t>
      Прошу Вас поставить меня и членов моей семьи на учет нуждающихся</w:t>
      </w:r>
    </w:p>
    <w:bookmarkEnd w:id="164"/>
    <w:p>
      <w:pPr>
        <w:spacing w:after="0"/>
        <w:ind w:left="0"/>
        <w:jc w:val="both"/>
      </w:pPr>
      <w:r>
        <w:rPr>
          <w:rFonts w:ascii="Times New Roman"/>
          <w:b w:val="false"/>
          <w:i w:val="false"/>
          <w:color w:val="000000"/>
          <w:sz w:val="28"/>
        </w:rPr>
        <w:t>в служебном жилище по _______________________________ гарнизону</w:t>
      </w:r>
    </w:p>
    <w:p>
      <w:pPr>
        <w:spacing w:after="0"/>
        <w:ind w:left="0"/>
        <w:jc w:val="both"/>
      </w:pPr>
      <w:r>
        <w:rPr>
          <w:rFonts w:ascii="Times New Roman"/>
          <w:b w:val="false"/>
          <w:i w:val="false"/>
          <w:color w:val="000000"/>
          <w:sz w:val="28"/>
        </w:rPr>
        <w:t xml:space="preserve">для реализации своего права на жилище, предусмотренного </w:t>
      </w:r>
      <w:r>
        <w:rPr>
          <w:rFonts w:ascii="Times New Roman"/>
          <w:b w:val="false"/>
          <w:i w:val="false"/>
          <w:color w:val="000000"/>
          <w:sz w:val="28"/>
        </w:rPr>
        <w:t>пунктом 1</w:t>
      </w:r>
    </w:p>
    <w:p>
      <w:pPr>
        <w:spacing w:after="0"/>
        <w:ind w:left="0"/>
        <w:jc w:val="both"/>
      </w:pPr>
      <w:r>
        <w:rPr>
          <w:rFonts w:ascii="Times New Roman"/>
          <w:b w:val="false"/>
          <w:i w:val="false"/>
          <w:color w:val="000000"/>
          <w:sz w:val="28"/>
        </w:rPr>
        <w:t>статьи 75 Закона Республики Казахстан "О жилищных отношениях".</w:t>
      </w:r>
    </w:p>
    <w:p>
      <w:pPr>
        <w:spacing w:after="0"/>
        <w:ind w:left="0"/>
        <w:jc w:val="both"/>
      </w:pPr>
      <w:r>
        <w:rPr>
          <w:rFonts w:ascii="Times New Roman"/>
          <w:b w:val="false"/>
          <w:i w:val="false"/>
          <w:color w:val="000000"/>
          <w:sz w:val="28"/>
        </w:rPr>
        <w:t>Состав семьи:</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семьи, степень родства)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Не возражаю против проверки наличия или отсутствия у меня и постоянно</w:t>
      </w:r>
    </w:p>
    <w:p>
      <w:pPr>
        <w:spacing w:after="0"/>
        <w:ind w:left="0"/>
        <w:jc w:val="both"/>
      </w:pPr>
      <w:r>
        <w:rPr>
          <w:rFonts w:ascii="Times New Roman"/>
          <w:b w:val="false"/>
          <w:i w:val="false"/>
          <w:color w:val="000000"/>
          <w:sz w:val="28"/>
        </w:rPr>
        <w:t>проживающих со мной членов семьи в постоянном пользовании в данном</w:t>
      </w:r>
    </w:p>
    <w:p>
      <w:pPr>
        <w:spacing w:after="0"/>
        <w:ind w:left="0"/>
        <w:jc w:val="both"/>
      </w:pPr>
      <w:r>
        <w:rPr>
          <w:rFonts w:ascii="Times New Roman"/>
          <w:b w:val="false"/>
          <w:i w:val="false"/>
          <w:color w:val="000000"/>
          <w:sz w:val="28"/>
        </w:rPr>
        <w:t>населенном пункте жилища из коммунального жилищного фонда.</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хранение и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"Запись акта гражданского состояния",</w:t>
      </w:r>
    </w:p>
    <w:p>
      <w:pPr>
        <w:spacing w:after="0"/>
        <w:ind w:left="0"/>
        <w:jc w:val="both"/>
      </w:pPr>
      <w:r>
        <w:rPr>
          <w:rFonts w:ascii="Times New Roman"/>
          <w:b w:val="false"/>
          <w:i w:val="false"/>
          <w:color w:val="000000"/>
          <w:sz w:val="28"/>
        </w:rPr>
        <w:t>"Единый государственный кадастр недвижимости", "Государственная база данных</w:t>
      </w:r>
    </w:p>
    <w:p>
      <w:pPr>
        <w:spacing w:after="0"/>
        <w:ind w:left="0"/>
        <w:jc w:val="both"/>
      </w:pPr>
      <w:r>
        <w:rPr>
          <w:rFonts w:ascii="Times New Roman"/>
          <w:b w:val="false"/>
          <w:i w:val="false"/>
          <w:color w:val="000000"/>
          <w:sz w:val="28"/>
        </w:rPr>
        <w:t>физических лиц", "Казреестр", "Реестр государственного имущества", "База</w:t>
      </w:r>
    </w:p>
    <w:p>
      <w:pPr>
        <w:spacing w:after="0"/>
        <w:ind w:left="0"/>
        <w:jc w:val="both"/>
      </w:pPr>
      <w:r>
        <w:rPr>
          <w:rFonts w:ascii="Times New Roman"/>
          <w:b w:val="false"/>
          <w:i w:val="false"/>
          <w:color w:val="000000"/>
          <w:sz w:val="28"/>
        </w:rPr>
        <w:t>мобильных граждан", при оказании государственных услуг с последующей</w:t>
      </w:r>
    </w:p>
    <w:p>
      <w:pPr>
        <w:spacing w:after="0"/>
        <w:ind w:left="0"/>
        <w:jc w:val="both"/>
      </w:pPr>
      <w:r>
        <w:rPr>
          <w:rFonts w:ascii="Times New Roman"/>
          <w:b w:val="false"/>
          <w:i w:val="false"/>
          <w:color w:val="000000"/>
          <w:sz w:val="28"/>
        </w:rPr>
        <w:t>актуализацией персональных данных до обеспечения служебным жилищем,</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учет</w:t>
            </w:r>
            <w:r>
              <w:br/>
            </w:r>
            <w:r>
              <w:rPr>
                <w:rFonts w:ascii="Times New Roman"/>
                <w:b w:val="false"/>
                <w:i w:val="false"/>
                <w:color w:val="000000"/>
                <w:sz w:val="20"/>
              </w:rPr>
              <w:t>нуждающихся в служебном</w:t>
            </w:r>
            <w:r>
              <w:br/>
            </w:r>
            <w:r>
              <w:rPr>
                <w:rFonts w:ascii="Times New Roman"/>
                <w:b w:val="false"/>
                <w:i w:val="false"/>
                <w:color w:val="000000"/>
                <w:sz w:val="20"/>
              </w:rPr>
              <w:t>жилище лиц гражданского</w:t>
            </w:r>
            <w:r>
              <w:br/>
            </w:r>
            <w:r>
              <w:rPr>
                <w:rFonts w:ascii="Times New Roman"/>
                <w:b w:val="false"/>
                <w:i w:val="false"/>
                <w:color w:val="000000"/>
                <w:sz w:val="20"/>
              </w:rPr>
              <w:t>персонала (работников)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заявления"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___________________</w:t>
            </w:r>
            <w:r>
              <w:br/>
            </w:r>
            <w:r>
              <w:rPr>
                <w:rFonts w:ascii="Times New Roman"/>
                <w:b w:val="false"/>
                <w:i w:val="false"/>
                <w:color w:val="000000"/>
                <w:sz w:val="20"/>
              </w:rPr>
              <w:t>(наименование)</w:t>
            </w:r>
            <w:r>
              <w:br/>
            </w:r>
            <w:r>
              <w:rPr>
                <w:rFonts w:ascii="Times New Roman"/>
                <w:b w:val="false"/>
                <w:i w:val="false"/>
                <w:color w:val="000000"/>
                <w:sz w:val="20"/>
              </w:rPr>
              <w:t>районной эксплуатационной части</w:t>
            </w:r>
            <w:r>
              <w:br/>
            </w:r>
            <w:r>
              <w:rPr>
                <w:rFonts w:ascii="Times New Roman"/>
                <w:b w:val="false"/>
                <w:i w:val="false"/>
                <w:color w:val="000000"/>
                <w:sz w:val="20"/>
              </w:rPr>
              <w:t>от гражданского персонала</w:t>
            </w:r>
            <w:r>
              <w:br/>
            </w:r>
            <w:r>
              <w:rPr>
                <w:rFonts w:ascii="Times New Roman"/>
                <w:b w:val="false"/>
                <w:i w:val="false"/>
                <w:color w:val="000000"/>
                <w:sz w:val="20"/>
              </w:rPr>
              <w:t>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учреждения (войсковой части)</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________________________________</w:t>
            </w:r>
          </w:p>
        </w:tc>
      </w:tr>
    </w:tbl>
    <w:bookmarkStart w:name="z259" w:id="165"/>
    <w:p>
      <w:pPr>
        <w:spacing w:after="0"/>
        <w:ind w:left="0"/>
        <w:jc w:val="left"/>
      </w:pPr>
      <w:r>
        <w:rPr>
          <w:rFonts w:ascii="Times New Roman"/>
          <w:b/>
          <w:i w:val="false"/>
          <w:color w:val="000000"/>
        </w:rPr>
        <w:t xml:space="preserve"> Заявление</w:t>
      </w:r>
    </w:p>
    <w:bookmarkEnd w:id="165"/>
    <w:p>
      <w:pPr>
        <w:spacing w:after="0"/>
        <w:ind w:left="0"/>
        <w:jc w:val="both"/>
      </w:pPr>
      <w:r>
        <w:rPr>
          <w:rFonts w:ascii="Times New Roman"/>
          <w:b w:val="false"/>
          <w:i w:val="false"/>
          <w:color w:val="000000"/>
          <w:sz w:val="28"/>
        </w:rPr>
        <w:t>
      Прошу Вас обновить, изменить или дополнить мои сведения либо</w:t>
      </w:r>
    </w:p>
    <w:p>
      <w:pPr>
        <w:spacing w:after="0"/>
        <w:ind w:left="0"/>
        <w:jc w:val="both"/>
      </w:pPr>
      <w:r>
        <w:rPr>
          <w:rFonts w:ascii="Times New Roman"/>
          <w:b w:val="false"/>
          <w:i w:val="false"/>
          <w:color w:val="000000"/>
          <w:sz w:val="28"/>
        </w:rPr>
        <w:t>сведения членов моей семьи, представленные ранее с заявлением</w:t>
      </w:r>
    </w:p>
    <w:p>
      <w:pPr>
        <w:spacing w:after="0"/>
        <w:ind w:left="0"/>
        <w:jc w:val="both"/>
      </w:pPr>
      <w:r>
        <w:rPr>
          <w:rFonts w:ascii="Times New Roman"/>
          <w:b w:val="false"/>
          <w:i w:val="false"/>
          <w:color w:val="000000"/>
          <w:sz w:val="28"/>
        </w:rPr>
        <w:t>на постановку меня на учет для предоставления служебного</w:t>
      </w:r>
    </w:p>
    <w:p>
      <w:pPr>
        <w:spacing w:after="0"/>
        <w:ind w:left="0"/>
        <w:jc w:val="both"/>
      </w:pPr>
      <w:r>
        <w:rPr>
          <w:rFonts w:ascii="Times New Roman"/>
          <w:b w:val="false"/>
          <w:i w:val="false"/>
          <w:color w:val="000000"/>
          <w:sz w:val="28"/>
        </w:rPr>
        <w:t xml:space="preserve">жилища из жилищного фонда ВС РК в соответствии с </w:t>
      </w:r>
      <w:r>
        <w:rPr>
          <w:rFonts w:ascii="Times New Roman"/>
          <w:b w:val="false"/>
          <w:i w:val="false"/>
          <w:color w:val="000000"/>
          <w:sz w:val="28"/>
        </w:rPr>
        <w:t>пунктом 1</w:t>
      </w:r>
    </w:p>
    <w:p>
      <w:pPr>
        <w:spacing w:after="0"/>
        <w:ind w:left="0"/>
        <w:jc w:val="both"/>
      </w:pPr>
      <w:r>
        <w:rPr>
          <w:rFonts w:ascii="Times New Roman"/>
          <w:b w:val="false"/>
          <w:i w:val="false"/>
          <w:color w:val="000000"/>
          <w:sz w:val="28"/>
        </w:rPr>
        <w:t>статьи 75 Закона Республики Казахстан "О жилищных отношениях":</w:t>
      </w:r>
    </w:p>
    <w:p>
      <w:pPr>
        <w:spacing w:after="0"/>
        <w:ind w:left="0"/>
        <w:jc w:val="both"/>
      </w:pPr>
      <w:r>
        <w:rPr>
          <w:rFonts w:ascii="Times New Roman"/>
          <w:b w:val="false"/>
          <w:i w:val="false"/>
          <w:color w:val="000000"/>
          <w:sz w:val="28"/>
        </w:rPr>
        <w:t>1. ИИН заявителя: ___________________________________________;</w:t>
      </w:r>
    </w:p>
    <w:p>
      <w:pPr>
        <w:spacing w:after="0"/>
        <w:ind w:left="0"/>
        <w:jc w:val="both"/>
      </w:pPr>
      <w:r>
        <w:rPr>
          <w:rFonts w:ascii="Times New Roman"/>
          <w:b w:val="false"/>
          <w:i w:val="false"/>
          <w:color w:val="000000"/>
          <w:sz w:val="28"/>
        </w:rPr>
        <w:t>2. ИИН члена семьи (по которому обновляются данные): __________;</w:t>
      </w:r>
    </w:p>
    <w:p>
      <w:pPr>
        <w:spacing w:after="0"/>
        <w:ind w:left="0"/>
        <w:jc w:val="both"/>
      </w:pPr>
      <w:r>
        <w:rPr>
          <w:rFonts w:ascii="Times New Roman"/>
          <w:b w:val="false"/>
          <w:i w:val="false"/>
          <w:color w:val="000000"/>
          <w:sz w:val="28"/>
        </w:rPr>
        <w:t>3. причина изменения, обновления либо дополнения данных</w:t>
      </w:r>
    </w:p>
    <w:p>
      <w:pPr>
        <w:spacing w:after="0"/>
        <w:ind w:left="0"/>
        <w:jc w:val="both"/>
      </w:pPr>
      <w:r>
        <w:rPr>
          <w:rFonts w:ascii="Times New Roman"/>
          <w:b w:val="false"/>
          <w:i w:val="false"/>
          <w:color w:val="000000"/>
          <w:sz w:val="28"/>
        </w:rPr>
        <w:t>подтверждающий документ: __________________________________.</w:t>
      </w:r>
    </w:p>
    <w:p>
      <w:pPr>
        <w:spacing w:after="0"/>
        <w:ind w:left="0"/>
        <w:jc w:val="both"/>
      </w:pPr>
      <w:r>
        <w:rPr>
          <w:rFonts w:ascii="Times New Roman"/>
          <w:b w:val="false"/>
          <w:i w:val="false"/>
          <w:color w:val="000000"/>
          <w:sz w:val="28"/>
        </w:rPr>
        <w:t>Не возражаю против проверки наличия или отсутствия у меня</w:t>
      </w:r>
    </w:p>
    <w:p>
      <w:pPr>
        <w:spacing w:after="0"/>
        <w:ind w:left="0"/>
        <w:jc w:val="both"/>
      </w:pPr>
      <w:r>
        <w:rPr>
          <w:rFonts w:ascii="Times New Roman"/>
          <w:b w:val="false"/>
          <w:i w:val="false"/>
          <w:color w:val="000000"/>
          <w:sz w:val="28"/>
        </w:rPr>
        <w:t>и постоянно проживающих со мной членов семьи в постоянном</w:t>
      </w:r>
    </w:p>
    <w:p>
      <w:pPr>
        <w:spacing w:after="0"/>
        <w:ind w:left="0"/>
        <w:jc w:val="both"/>
      </w:pPr>
      <w:r>
        <w:rPr>
          <w:rFonts w:ascii="Times New Roman"/>
          <w:b w:val="false"/>
          <w:i w:val="false"/>
          <w:color w:val="000000"/>
          <w:sz w:val="28"/>
        </w:rPr>
        <w:t>пользовании в данном населенном пункте жилища из коммунального</w:t>
      </w:r>
    </w:p>
    <w:p>
      <w:pPr>
        <w:spacing w:after="0"/>
        <w:ind w:left="0"/>
        <w:jc w:val="both"/>
      </w:pPr>
      <w:r>
        <w:rPr>
          <w:rFonts w:ascii="Times New Roman"/>
          <w:b w:val="false"/>
          <w:i w:val="false"/>
          <w:color w:val="000000"/>
          <w:sz w:val="28"/>
        </w:rPr>
        <w:t>жилищного фонда.</w:t>
      </w:r>
    </w:p>
    <w:p>
      <w:pPr>
        <w:spacing w:after="0"/>
        <w:ind w:left="0"/>
        <w:jc w:val="both"/>
      </w:pPr>
      <w:r>
        <w:rPr>
          <w:rFonts w:ascii="Times New Roman"/>
          <w:b w:val="false"/>
          <w:i w:val="false"/>
          <w:color w:val="000000"/>
          <w:sz w:val="28"/>
        </w:rPr>
        <w:t>Даю согласие на сбор и обработку моих персональных данных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w:t>
      </w:r>
    </w:p>
    <w:p>
      <w:pPr>
        <w:spacing w:after="0"/>
        <w:ind w:left="0"/>
        <w:jc w:val="both"/>
      </w:pPr>
      <w:r>
        <w:rPr>
          <w:rFonts w:ascii="Times New Roman"/>
          <w:b w:val="false"/>
          <w:i w:val="false"/>
          <w:color w:val="000000"/>
          <w:sz w:val="28"/>
        </w:rPr>
        <w:t>и их защите", хранение и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 "Запись акта</w:t>
      </w:r>
    </w:p>
    <w:p>
      <w:pPr>
        <w:spacing w:after="0"/>
        <w:ind w:left="0"/>
        <w:jc w:val="both"/>
      </w:pPr>
      <w:r>
        <w:rPr>
          <w:rFonts w:ascii="Times New Roman"/>
          <w:b w:val="false"/>
          <w:i w:val="false"/>
          <w:color w:val="000000"/>
          <w:sz w:val="28"/>
        </w:rPr>
        <w:t>гражданского состояния", "Единый государственный кадастр недвижимости",</w:t>
      </w:r>
    </w:p>
    <w:p>
      <w:pPr>
        <w:spacing w:after="0"/>
        <w:ind w:left="0"/>
        <w:jc w:val="both"/>
      </w:pPr>
      <w:r>
        <w:rPr>
          <w:rFonts w:ascii="Times New Roman"/>
          <w:b w:val="false"/>
          <w:i w:val="false"/>
          <w:color w:val="000000"/>
          <w:sz w:val="28"/>
        </w:rPr>
        <w:t>"Государственная база данных физических лиц", "Казреестр", "Реестр</w:t>
      </w:r>
    </w:p>
    <w:p>
      <w:pPr>
        <w:spacing w:after="0"/>
        <w:ind w:left="0"/>
        <w:jc w:val="both"/>
      </w:pPr>
      <w:r>
        <w:rPr>
          <w:rFonts w:ascii="Times New Roman"/>
          <w:b w:val="false"/>
          <w:i w:val="false"/>
          <w:color w:val="000000"/>
          <w:sz w:val="28"/>
        </w:rPr>
        <w:t>государственного имущества", "База мобильных граждан", при оказании</w:t>
      </w:r>
    </w:p>
    <w:p>
      <w:pPr>
        <w:spacing w:after="0"/>
        <w:ind w:left="0"/>
        <w:jc w:val="both"/>
      </w:pPr>
      <w:r>
        <w:rPr>
          <w:rFonts w:ascii="Times New Roman"/>
          <w:b w:val="false"/>
          <w:i w:val="false"/>
          <w:color w:val="000000"/>
          <w:sz w:val="28"/>
        </w:rPr>
        <w:t>государственных услуг с последующей актуализацией персональных данных</w:t>
      </w:r>
    </w:p>
    <w:p>
      <w:pPr>
        <w:spacing w:after="0"/>
        <w:ind w:left="0"/>
        <w:jc w:val="both"/>
      </w:pPr>
      <w:r>
        <w:rPr>
          <w:rFonts w:ascii="Times New Roman"/>
          <w:b w:val="false"/>
          <w:i w:val="false"/>
          <w:color w:val="000000"/>
          <w:sz w:val="28"/>
        </w:rPr>
        <w:t>до обеспечения служебным жилищем, если иное не предусмотрено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w:t>
            </w:r>
            <w:r>
              <w:br/>
            </w:r>
            <w:r>
              <w:rPr>
                <w:rFonts w:ascii="Times New Roman"/>
                <w:b w:val="false"/>
                <w:i w:val="false"/>
                <w:color w:val="000000"/>
                <w:sz w:val="20"/>
              </w:rPr>
              <w:t>на учет нуждающихся</w:t>
            </w:r>
            <w:r>
              <w:br/>
            </w:r>
            <w:r>
              <w:rPr>
                <w:rFonts w:ascii="Times New Roman"/>
                <w:b w:val="false"/>
                <w:i w:val="false"/>
                <w:color w:val="000000"/>
                <w:sz w:val="20"/>
              </w:rPr>
              <w:t>в служебном жилище лиц</w:t>
            </w:r>
            <w:r>
              <w:br/>
            </w:r>
            <w:r>
              <w:rPr>
                <w:rFonts w:ascii="Times New Roman"/>
                <w:b w:val="false"/>
                <w:i w:val="false"/>
                <w:color w:val="000000"/>
                <w:sz w:val="20"/>
              </w:rPr>
              <w:t>гражданского персонала</w:t>
            </w:r>
            <w:r>
              <w:br/>
            </w:r>
            <w:r>
              <w:rPr>
                <w:rFonts w:ascii="Times New Roman"/>
                <w:b w:val="false"/>
                <w:i w:val="false"/>
                <w:color w:val="000000"/>
                <w:sz w:val="20"/>
              </w:rPr>
              <w:t>(работников) Вооруженных Сил</w:t>
            </w:r>
            <w:r>
              <w:br/>
            </w:r>
            <w:r>
              <w:rPr>
                <w:rFonts w:ascii="Times New Roman"/>
                <w:b w:val="false"/>
                <w:i w:val="false"/>
                <w:color w:val="000000"/>
                <w:sz w:val="20"/>
              </w:rPr>
              <w:t>Республики Казахстан"</w:t>
            </w:r>
          </w:p>
        </w:tc>
      </w:tr>
    </w:tbl>
    <w:bookmarkStart w:name="z262" w:id="166"/>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Вооруженных Сил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Министерства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постановке на учет нуждающихся в служебном жилище с указанием даты постановки и порядкового номера очереди по форме согласно приложению 4 к Правилам, либо справка об отказе в постановке на учет нуждающихся в служебном жилище по форме согласно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18.00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14.00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электронную копию трудовой книжки (при отсутствии сведения в информационной системе);</w:t>
            </w:r>
          </w:p>
          <w:p>
            <w:pPr>
              <w:spacing w:after="20"/>
              <w:ind w:left="20"/>
              <w:jc w:val="both"/>
            </w:pPr>
            <w:r>
              <w:rPr>
                <w:rFonts w:ascii="Times New Roman"/>
                <w:b w:val="false"/>
                <w:i w:val="false"/>
                <w:color w:val="000000"/>
                <w:sz w:val="20"/>
              </w:rPr>
              <w:t>2) в случаях, когда жилище, в котором проживает семья, не отвечает установленным санитарно-эпидемиологическим требованиям, заявитель дополнительно представляет электронную копию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 (при отсутствии сведения в информационной системе);</w:t>
            </w:r>
          </w:p>
          <w:p>
            <w:pPr>
              <w:spacing w:after="20"/>
              <w:ind w:left="20"/>
              <w:jc w:val="both"/>
            </w:pPr>
            <w:r>
              <w:rPr>
                <w:rFonts w:ascii="Times New Roman"/>
                <w:b w:val="false"/>
                <w:i w:val="false"/>
                <w:color w:val="000000"/>
                <w:sz w:val="20"/>
              </w:rPr>
              <w:t>3) в случаях, когда жилище, в котором проживает семья, не отвечает установленным техническим требованиям, заявитель дополнительно представляет электронную копию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xml:space="preserve">Сведения о документах, удостоверяющих личность, свидетельства о заключении или расторжении брака, о рождении детей, об отсутствии (наличии) недвижимого имущества по (Республике Казахстан), информация по нанимателю из реестра договоров найма объектов государственного жилищного фонда, об инвалидности с территориального подразделения уполномоченного органа в сфере социальной защиты населения при наличии ребенка с инвалидностью в семье до достижения им возраста восемнадцати лет, с организации здравоохранения при наличии членов семьи, страдающих заболеваниями, перечисленных в Списке тяжелых форм некоторых хронических заболеваний,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16 февраля 2022 года № ҚР ДСМ-14, услугодатель получает из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согласно нормам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жилищных отношениях"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статьей 69</w:t>
            </w:r>
            <w:r>
              <w:rPr>
                <w:rFonts w:ascii="Times New Roman"/>
                <w:b w:val="false"/>
                <w:i w:val="false"/>
                <w:color w:val="000000"/>
                <w:sz w:val="20"/>
              </w:rPr>
              <w:t xml:space="preserve"> Закона Республики Казахстан "О жилищных отношениях".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w:t>
            </w:r>
          </w:p>
          <w:p>
            <w:pPr>
              <w:spacing w:after="20"/>
              <w:ind w:left="20"/>
              <w:jc w:val="both"/>
            </w:pPr>
            <w:r>
              <w:rPr>
                <w:rFonts w:ascii="Times New Roman"/>
                <w:b w:val="false"/>
                <w:i w:val="false"/>
                <w:color w:val="000000"/>
                <w:sz w:val="20"/>
              </w:rPr>
              <w:t>Информацию о порядке оказания государственной услуги можно получить по телефону, размещенному на интернет-ресурсе Министерства обороны Республики Казахстан: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w:t>
            </w:r>
            <w:r>
              <w:br/>
            </w:r>
            <w:r>
              <w:rPr>
                <w:rFonts w:ascii="Times New Roman"/>
                <w:b w:val="false"/>
                <w:i w:val="false"/>
                <w:color w:val="000000"/>
                <w:sz w:val="20"/>
              </w:rPr>
              <w:t>на учет нуждающихся</w:t>
            </w:r>
            <w:r>
              <w:br/>
            </w:r>
            <w:r>
              <w:rPr>
                <w:rFonts w:ascii="Times New Roman"/>
                <w:b w:val="false"/>
                <w:i w:val="false"/>
                <w:color w:val="000000"/>
                <w:sz w:val="20"/>
              </w:rPr>
              <w:t>в служебном жилище лиц</w:t>
            </w:r>
            <w:r>
              <w:br/>
            </w:r>
            <w:r>
              <w:rPr>
                <w:rFonts w:ascii="Times New Roman"/>
                <w:b w:val="false"/>
                <w:i w:val="false"/>
                <w:color w:val="000000"/>
                <w:sz w:val="20"/>
              </w:rPr>
              <w:t>гражданского персонала</w:t>
            </w:r>
            <w:r>
              <w:br/>
            </w:r>
            <w:r>
              <w:rPr>
                <w:rFonts w:ascii="Times New Roman"/>
                <w:b w:val="false"/>
                <w:i w:val="false"/>
                <w:color w:val="000000"/>
                <w:sz w:val="20"/>
              </w:rPr>
              <w:t>(работников)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167"/>
    <w:p>
      <w:pPr>
        <w:spacing w:after="0"/>
        <w:ind w:left="0"/>
        <w:jc w:val="left"/>
      </w:pPr>
      <w:r>
        <w:rPr>
          <w:rFonts w:ascii="Times New Roman"/>
          <w:b/>
          <w:i w:val="false"/>
          <w:color w:val="000000"/>
        </w:rPr>
        <w:t xml:space="preserve"> Справка о постановке на учет нуждающихся</w:t>
      </w:r>
      <w:r>
        <w:br/>
      </w:r>
      <w:r>
        <w:rPr>
          <w:rFonts w:ascii="Times New Roman"/>
          <w:b/>
          <w:i w:val="false"/>
          <w:color w:val="000000"/>
        </w:rPr>
        <w:t>в служебном жилище в __________________ гарнизоне</w:t>
      </w:r>
    </w:p>
    <w:bookmarkEnd w:id="167"/>
    <w:p>
      <w:pPr>
        <w:spacing w:after="0"/>
        <w:ind w:left="0"/>
        <w:jc w:val="both"/>
      </w:pPr>
      <w:r>
        <w:rPr>
          <w:rFonts w:ascii="Times New Roman"/>
          <w:b w:val="false"/>
          <w:i w:val="false"/>
          <w:color w:val="000000"/>
          <w:sz w:val="28"/>
        </w:rPr>
        <w:t>
      Выдана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услугополучателя)</w:t>
      </w:r>
    </w:p>
    <w:p>
      <w:pPr>
        <w:spacing w:after="0"/>
        <w:ind w:left="0"/>
        <w:jc w:val="both"/>
      </w:pPr>
      <w:r>
        <w:rPr>
          <w:rFonts w:ascii="Times New Roman"/>
          <w:b w:val="false"/>
          <w:i w:val="false"/>
          <w:color w:val="000000"/>
          <w:sz w:val="28"/>
        </w:rPr>
        <w:t>в том, что он (она) и члены его (ее) семьи:</w:t>
      </w:r>
    </w:p>
    <w:p>
      <w:pPr>
        <w:spacing w:after="0"/>
        <w:ind w:left="0"/>
        <w:jc w:val="both"/>
      </w:pPr>
      <w:r>
        <w:rPr>
          <w:rFonts w:ascii="Times New Roman"/>
          <w:b w:val="false"/>
          <w:i w:val="false"/>
          <w:color w:val="000000"/>
          <w:sz w:val="28"/>
        </w:rPr>
        <w:t>1) 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его наличии)</w:t>
      </w:r>
    </w:p>
    <w:p>
      <w:pPr>
        <w:spacing w:after="0"/>
        <w:ind w:left="0"/>
        <w:jc w:val="both"/>
      </w:pPr>
      <w:r>
        <w:rPr>
          <w:rFonts w:ascii="Times New Roman"/>
          <w:b w:val="false"/>
          <w:i w:val="false"/>
          <w:color w:val="000000"/>
          <w:sz w:val="28"/>
        </w:rPr>
        <w:t>членов семьи услугополучателя)</w:t>
      </w:r>
    </w:p>
    <w:p>
      <w:pPr>
        <w:spacing w:after="0"/>
        <w:ind w:left="0"/>
        <w:jc w:val="both"/>
      </w:pPr>
      <w:r>
        <w:rPr>
          <w:rFonts w:ascii="Times New Roman"/>
          <w:b w:val="false"/>
          <w:i w:val="false"/>
          <w:color w:val="000000"/>
          <w:sz w:val="28"/>
        </w:rPr>
        <w:t>2) 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его наличии)</w:t>
      </w:r>
    </w:p>
    <w:p>
      <w:pPr>
        <w:spacing w:after="0"/>
        <w:ind w:left="0"/>
        <w:jc w:val="both"/>
      </w:pPr>
      <w:r>
        <w:rPr>
          <w:rFonts w:ascii="Times New Roman"/>
          <w:b w:val="false"/>
          <w:i w:val="false"/>
          <w:color w:val="000000"/>
          <w:sz w:val="28"/>
        </w:rPr>
        <w:t>членов семьи услугополучателя)</w:t>
      </w:r>
    </w:p>
    <w:p>
      <w:pPr>
        <w:spacing w:after="0"/>
        <w:ind w:left="0"/>
        <w:jc w:val="both"/>
      </w:pPr>
      <w:r>
        <w:rPr>
          <w:rFonts w:ascii="Times New Roman"/>
          <w:b w:val="false"/>
          <w:i w:val="false"/>
          <w:color w:val="000000"/>
          <w:sz w:val="28"/>
        </w:rPr>
        <w:t>3)…, состоят на учете нуждающихся в служебном жилище</w:t>
      </w:r>
    </w:p>
    <w:p>
      <w:pPr>
        <w:spacing w:after="0"/>
        <w:ind w:left="0"/>
        <w:jc w:val="both"/>
      </w:pPr>
      <w:r>
        <w:rPr>
          <w:rFonts w:ascii="Times New Roman"/>
          <w:b w:val="false"/>
          <w:i w:val="false"/>
          <w:color w:val="000000"/>
          <w:sz w:val="28"/>
        </w:rPr>
        <w:t>по ___________________________ гарнизону под порядковым номером</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(наименование гарнизона) (номер в очереди)</w:t>
      </w:r>
    </w:p>
    <w:p>
      <w:pPr>
        <w:spacing w:after="0"/>
        <w:ind w:left="0"/>
        <w:jc w:val="both"/>
      </w:pPr>
      <w:r>
        <w:rPr>
          <w:rFonts w:ascii="Times New Roman"/>
          <w:b w:val="false"/>
          <w:i w:val="false"/>
          <w:color w:val="000000"/>
          <w:sz w:val="28"/>
        </w:rPr>
        <w:t>Решением услугодателя от "__" ____________ 20 __ года № __</w:t>
      </w:r>
    </w:p>
    <w:p>
      <w:pPr>
        <w:spacing w:after="0"/>
        <w:ind w:left="0"/>
        <w:jc w:val="both"/>
      </w:pPr>
      <w:r>
        <w:rPr>
          <w:rFonts w:ascii="Times New Roman"/>
          <w:b w:val="false"/>
          <w:i w:val="false"/>
          <w:color w:val="000000"/>
          <w:sz w:val="28"/>
        </w:rPr>
        <w:t>лицо гражданского персонала (работник бюджетной организации)</w:t>
      </w:r>
    </w:p>
    <w:p>
      <w:pPr>
        <w:spacing w:after="0"/>
        <w:ind w:left="0"/>
        <w:jc w:val="both"/>
      </w:pPr>
      <w:r>
        <w:rPr>
          <w:rFonts w:ascii="Times New Roman"/>
          <w:b w:val="false"/>
          <w:i w:val="false"/>
          <w:color w:val="000000"/>
          <w:sz w:val="28"/>
        </w:rPr>
        <w:t>___________________________ и члены его (ее) (фамилия и инициалы)</w:t>
      </w:r>
    </w:p>
    <w:p>
      <w:pPr>
        <w:spacing w:after="0"/>
        <w:ind w:left="0"/>
        <w:jc w:val="both"/>
      </w:pPr>
      <w:r>
        <w:rPr>
          <w:rFonts w:ascii="Times New Roman"/>
          <w:b w:val="false"/>
          <w:i w:val="false"/>
          <w:color w:val="000000"/>
          <w:sz w:val="28"/>
        </w:rPr>
        <w:t>семьи признаны нуждающимся в жилище с ______ года. (день, месяц, год)</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 xml:space="preserve">Дата выдачи справки __________ "Дата выдачи". </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___________________________________</w:t>
      </w:r>
    </w:p>
    <w:p>
      <w:pPr>
        <w:spacing w:after="0"/>
        <w:ind w:left="0"/>
        <w:jc w:val="both"/>
      </w:pPr>
      <w:r>
        <w:rPr>
          <w:rFonts w:ascii="Times New Roman"/>
          <w:b w:val="false"/>
          <w:i w:val="false"/>
          <w:color w:val="000000"/>
          <w:sz w:val="28"/>
        </w:rPr>
        <w:t>"ФИО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статье 7</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w:t>
            </w:r>
            <w:r>
              <w:br/>
            </w:r>
            <w:r>
              <w:rPr>
                <w:rFonts w:ascii="Times New Roman"/>
                <w:b w:val="false"/>
                <w:i w:val="false"/>
                <w:color w:val="000000"/>
                <w:sz w:val="20"/>
              </w:rPr>
              <w:t>на учет нуждающихся</w:t>
            </w:r>
            <w:r>
              <w:br/>
            </w:r>
            <w:r>
              <w:rPr>
                <w:rFonts w:ascii="Times New Roman"/>
                <w:b w:val="false"/>
                <w:i w:val="false"/>
                <w:color w:val="000000"/>
                <w:sz w:val="20"/>
              </w:rPr>
              <w:t>в служебном жилище лиц</w:t>
            </w:r>
            <w:r>
              <w:br/>
            </w:r>
            <w:r>
              <w:rPr>
                <w:rFonts w:ascii="Times New Roman"/>
                <w:b w:val="false"/>
                <w:i w:val="false"/>
                <w:color w:val="000000"/>
                <w:sz w:val="20"/>
              </w:rPr>
              <w:t>гражданского персонала</w:t>
            </w:r>
            <w:r>
              <w:br/>
            </w:r>
            <w:r>
              <w:rPr>
                <w:rFonts w:ascii="Times New Roman"/>
                <w:b w:val="false"/>
                <w:i w:val="false"/>
                <w:color w:val="000000"/>
                <w:sz w:val="20"/>
              </w:rPr>
              <w:t>(работников)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bookmarkStart w:name="z272" w:id="168"/>
    <w:p>
      <w:pPr>
        <w:spacing w:after="0"/>
        <w:ind w:left="0"/>
        <w:jc w:val="left"/>
      </w:pPr>
      <w:r>
        <w:rPr>
          <w:rFonts w:ascii="Times New Roman"/>
          <w:b/>
          <w:i w:val="false"/>
          <w:color w:val="000000"/>
        </w:rPr>
        <w:t xml:space="preserve"> Справка об отказе в постановке на учет нуждающихся в служебном жилище в ________________ гарнизоне</w:t>
      </w:r>
    </w:p>
    <w:bookmarkEnd w:id="168"/>
    <w:p>
      <w:pPr>
        <w:spacing w:after="0"/>
        <w:ind w:left="0"/>
        <w:jc w:val="both"/>
      </w:pPr>
      <w:bookmarkStart w:name="z273" w:id="169"/>
      <w:r>
        <w:rPr>
          <w:rFonts w:ascii="Times New Roman"/>
          <w:b w:val="false"/>
          <w:i w:val="false"/>
          <w:color w:val="000000"/>
          <w:sz w:val="28"/>
        </w:rPr>
        <w:t xml:space="preserve">
      Руководствуясь подпунктом ___ пунктом ___ статьи ___ </w:t>
      </w:r>
      <w:r>
        <w:rPr>
          <w:rFonts w:ascii="Times New Roman"/>
          <w:b w:val="false"/>
          <w:i w:val="false"/>
          <w:color w:val="000000"/>
          <w:sz w:val="28"/>
        </w:rPr>
        <w:t>Закона</w:t>
      </w:r>
    </w:p>
    <w:bookmarkEnd w:id="169"/>
    <w:p>
      <w:pPr>
        <w:spacing w:after="0"/>
        <w:ind w:left="0"/>
        <w:jc w:val="both"/>
      </w:pPr>
      <w:r>
        <w:rPr>
          <w:rFonts w:ascii="Times New Roman"/>
          <w:b w:val="false"/>
          <w:i w:val="false"/>
          <w:color w:val="000000"/>
          <w:sz w:val="28"/>
        </w:rPr>
        <w:t>Республики Казахстан "О жилищных отношениях" Вам отказано</w:t>
      </w:r>
    </w:p>
    <w:p>
      <w:pPr>
        <w:spacing w:after="0"/>
        <w:ind w:left="0"/>
        <w:jc w:val="both"/>
      </w:pPr>
      <w:r>
        <w:rPr>
          <w:rFonts w:ascii="Times New Roman"/>
          <w:b w:val="false"/>
          <w:i w:val="false"/>
          <w:color w:val="000000"/>
          <w:sz w:val="28"/>
        </w:rPr>
        <w:t>в оказании государственной услуги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соответствии</w:t>
      </w:r>
    </w:p>
    <w:p>
      <w:pPr>
        <w:spacing w:after="0"/>
        <w:ind w:left="0"/>
        <w:jc w:val="both"/>
      </w:pPr>
      <w:r>
        <w:rPr>
          <w:rFonts w:ascii="Times New Roman"/>
          <w:b w:val="false"/>
          <w:i w:val="false"/>
          <w:color w:val="000000"/>
          <w:sz w:val="28"/>
        </w:rPr>
        <w:t>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и причину отказа)</w:t>
      </w:r>
    </w:p>
    <w:p>
      <w:pPr>
        <w:spacing w:after="0"/>
        <w:ind w:left="0"/>
        <w:jc w:val="both"/>
      </w:pPr>
      <w:r>
        <w:rPr>
          <w:rFonts w:ascii="Times New Roman"/>
          <w:b w:val="false"/>
          <w:i w:val="false"/>
          <w:color w:val="000000"/>
          <w:sz w:val="28"/>
        </w:rPr>
        <w:t>Дата выдачи справки __________ "Дата выдачи".</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________________________________</w:t>
      </w:r>
    </w:p>
    <w:p>
      <w:pPr>
        <w:spacing w:after="0"/>
        <w:ind w:left="0"/>
        <w:jc w:val="both"/>
      </w:pPr>
      <w:r>
        <w:rPr>
          <w:rFonts w:ascii="Times New Roman"/>
          <w:b w:val="false"/>
          <w:i w:val="false"/>
          <w:color w:val="000000"/>
          <w:sz w:val="28"/>
        </w:rPr>
        <w:t>"ФИО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статье 7</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