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8faf" w14:textId="a078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3 ноября 2020 года № ҚР ДСМ-177/2020 "Об утверждении правил выдачи заключений (разрешительных документов)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11 июня 2025 года № 55. Зарегистрирован в Министерстве юстиции Республики Казахстан 17 июня 2025 года № 36283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 ноября 2020 года № ҚР ДСМ-177/2020 "Об утверждении правил выдачи заключений (разрешительных документов)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эмбрионов" (зарегистрирован в Реестре государственной регистрации нормативных правовых актов под № 21592)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Кодекса Республики Казахстан "О здоровье народа и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заключений (разрешительных документов)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2025 года 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(разрешительных документов)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ввоз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государств, не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членами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союза, и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эти государства 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человека, гемопоэтических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стволовых клеток, костного мозга,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донорских лимфоцитов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неродственной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половых клеток и эмбрионов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"Выдача заключений (разрешительных документов)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государственного органа в сфере оказания медицинских услуг (помощи)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www.egov.kz, www. elicense.kz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(разрешительный документ)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 либо мотивированный отказ в оказании государственной услуги в произвольной форме.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бесплатно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 9.00 до 18.30 часов с перерывом на обед с 13.00 до 14.30 часов, кроме выходных и праздничных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прием заявлений и выдача результатов оказания государственной услуги осуществляется следующим рабочим днем)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необходимых для оказания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Для получения заключения (разрешительного документа) на ввоз либо вывоз гемопоэтических стволовых клеток (костного мозга), донорских лимфоцитов в целях проведения неродственной трансплантации, организация здравоохранения, имеющая лицензию на медицинскую деятельность по специальности "трансплантология" и (или) "гематология" предоставляет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 (в произвольной форме) от медицинской организации, в которой планируется проведение неродственной трансплантации гемопоэтических стволовых клеток (костного мозга), донорских лимфоцитов от донора реципиенту с указанием сведений об информированном согласии донора и реципиента и даты планируемого проведения неродственной трансплантации.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Для получения заключения (разрешительного документа) на ввоз либо вывоз половых клеток и эмбрионов юридическое лицо предоставляет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 случае необходимости экстракорпорального оплодотворения в организациях здравоохранения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 (в произвольной форме) от медицинской организации, имеющей лицензию на медицинскую деятельность по специальности "акушерство и геникология" и (или) "урология";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случае необходимости диагностических исследований: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случае проведения совместных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подтверждающего занятие научной деятельностью организации здравоохранения, принимающей или отправляющей материалы (половые клетки, эмбрионы);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случае необходимости проведения экстракорпорального оплодотворения донора, проживающего на территории Республики Казахстан, реципиента, проживающего за рубежом: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 (в произвольной форме) от медицинской организации, проводящей экстрокорпоральное оплодотворение и имеющей лицензию на медицинскую деятельность по специальности "акушерство и гиникология" и (или) "урология".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случаях, предусмотренных международными договорами, ратифицированными Республикой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Для получения заключения (разрешительного документа) на ввоз либо вывоз образцов биологических материалов человека юридическое лицо предоставляет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 случае необходимости оказания медицинской помощи на территории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 (в произвольной форме) от медицинской организации, принимающей образцы биологических материалов и в которой планируется оказание медицинской помощи;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случае необходимости диагностических исследований на территории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случае проведения совместных научных исследований: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подтверждающего занятие научной деятельностью юридического лица, принимающего или отправляющего биологические материалы;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случае необходимости проведения лабораторных исследований по системе-НLА для подтверждения тканевой совместимости донора, проживающего за рубежом, и реципиента, проживающего в Республике Казахстан, а также проведения иммуностимуляции реципиента в рамках трансплантации гемопоэтических стволовых клеток: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 (в произвольной форме) от медицинской организации, отправляющей и (или) принимающей образцы биологических матариалов.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из соответствующих государственных информационных систем, через шлюз "электронного правительства", из сервиса цифровых документов либо из информационной системы "elicense.kz" получает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ратифицированных Республикой Казахстан международных договорах;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 лицензии на медицинскую деятельность и приложения к лицензии по специальностям "трансплантология", "гематология", "акушерство и гинекология", "урология";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регистрации (перерегистрации) (в случае, если юридическое лицо является резидентом).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Услугополучатель получает государственную услугу в электронной форме через портал при условии наличия электронной цифровой подписью.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Контактные телефоны справочных служб по вопросам оказания государственной услуги указаны на интернет-ресурсе Комитета медицинского и фармацевтического контроля Министерства здравоохранения Республики Казахстан kmfk@dsm.gov.kz.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Номера телефонов единого контакт-центра по вопросам оказания государственных услуг – 1414, 8-800-080-7777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