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0c2" w14:textId="752e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экологии, геологии и природных ресурсов Республики Казахстан от 26 сентября 2022 года № 632 "Об утверждении Правил определения экономического эффекта от бюджетных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11 июня 2025 года № 160. Зарегистрирован в Министерстве юстиции Республики Казахстан 16 июня 2025 года № 36276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Постановления Правительства Республики Казахстан от 5 июля 2019 года № 479 "Вопросы Министерства экологии и природных ресурсов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26 сентября 2022 года № 632 "Об утверждении Правил определения экономического эффекта от бюджетных субсидий" (зарегистрирован в Реестре государственной регистрации нормативных правовых актов № 29945).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в течении десяти календарных дней с момента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