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ef097" w14:textId="60ef0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Руководителя Департамента по обеспечению деятельности судов при Верховном Суде Республики Казахстан (аппарата Верховного Суда Республики Казахстан) от 12 марта 2015 года № 157 "Об утверждении норм площадей специфических помещений для органов судебной системы"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Судебной администрации Республики Казахстан от 11 июня 2025 года № 3. Зарегистрирован в Министерстве юстиции Республики Казахстан 13 июня 2025 года № 36273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Руководителя Департамента по обеспечению деятельности судов при Верховном Суде Республики Казахстан (аппарата Верховного Суда Республики Казахстан) от 12 марта 2015 года № 157 "Об утверждении норм площадей специфических помещений для органов судебной системы" (зарегистрирован в Реестре государственной регистрации нормативных правовых актов № 10748).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Отделу развития инфраструктуры судов Судебной администрации Республики Казахстан (далее – Судебная администрация)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Верховного Суда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руководителя Судебной администрации.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Судебной администрации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АХМЕТЗАКИРОВ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