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d16e" w14:textId="f42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 июля 2023 года № 164 "Об утверждении формы, предназначенной для сбора административных данных в области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12 июня 2025 года № 92. Зарегистрирован в Министерстве юстиции Республики Казахстан 13 июня 2025 года № 36270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июля 2023 года № 164 "Об утверждении формы, предназначенной для сбора административных данных в области туристской деятельности" (зарегистрирован в Реестре государственной регистрации нормативных правовых актов под № 33043)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форм, предназначенных для сбора административных данных в области туристской деятельности";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форму, предназначенную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форму, предназначенную для сбора административных данных в области туристской деятельности "Сведения на субсидирование затрат туроператоров в сфере въездного туризма за каждого иностранного туриста" согласно приложению 2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следующего содержания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"Национальная компания "Kazakh Tourism". Акционерное общество "Национальная компания "Kazakh Tourism" представляет в уполномоченный орган в области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www.tsm.gov.kz и qaztourism.kz.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предоставлении туристских услуг для несовершеннолетних пассажиров при воздушной перевозке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туроператоры в сфере 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туроператоры в сфере внутреннего туризма представляют сведения в акционерное общество "Национальная компания "Kazakh Tourism" с первого рабочего дня и до 1 декабря соответствующего календарного года. Акционерное общество "Национальная компания "Kazakh Tourism" представляет сведения в уполномоченный орган в области туристской деятельности ежегодно не позднее 20 декабря за соответствующий финансовый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размещения туристов, в котором проживал несовершеннолетний пассажир в рамках туристского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заезда в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из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(квитанции) за реализованный туристский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приобретение билетов для несовершеннолетних пассажиров при воздушной перевозке на территории Республики Казахстан,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о предоставлении туристских услуг для несовершеннолетних пассажиров при воздушной перевозке на территории Республики Казахстан"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 "№".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места размещения туристов, в котором проживал несовершеннолетний пассажир в рамках туристского продукта.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заезда в места размещения туристов.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дата выезда из места размещения туристов.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№ платежного поручения (квитанции) за реализованный туристский продукт.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сумма расходов на приобретение билетов для несовершеннолетних пассажиров при воздушной перевозке на территории Республики Казахстан, тенге.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 к оплате, тенге.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на субсидирование затрат туроператоров в сфере въездного туризма за каждого иностранного туриста"</w:t>
      </w:r>
    </w:p>
    <w:bookmarkEnd w:id="24"/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туризма и спорта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www.tsm.gov.kz.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на субсидирование затрат туроператоров в сфере въездного туризма за каждого иностранного туриста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1-ЗСТ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туроператоры в сфере въездного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туроператоры в сфере въездного туризма представляют сведения в Министерство туризма и спорта Республики Казахстан с первого рабочего дня и до 1 декабря соответствующего календарного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туроператоров в сфере въездного туризма за каждого иностранного туриста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иностранном (ых) туристе (ах):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иностранного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иностранного туриста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2. Предварительный расчет причитающихся субсидий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 (_____________________________________________) тенге.</w:t>
      </w:r>
    </w:p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прилагаемых к заявке, согласно пункту 3 Правил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субсидирования затрат туроператоров в сфере въездного туризма за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иностранного туриста,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от 15 декабря 2021 года № 387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 регистрации нормативных правовых актов под № 25912):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на субсидирование затрат туроператоров в сфере въездного туризма за каждого иностранного туриста"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пункта 1 заполняется номер по порядку "№".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пункта 1 указываются фамилия, имя, отчество (при его наличии) иностранного туриста.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пункта 1 указывается период пребывания иностранного туриста в Республике Казахстан.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2 указывается общая сумма субсидий на иностранных туристов, из расчета 15 000 (пятнадцать тысяч) тенге за каждого иностранного туриста, прибывшего в Республику Казахстан.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 указываются документы, прилагаемые к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туроператоров в сфере въездного туризма за каждого иностранного туриста, утвержденных приказом Министра культуры и спорта Республики Казахстан от 15 декабря 2021 года № 387 (зарегистрирован в Реестре государственной регистрации нормативных правовых актов под № 25912).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