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26ff" w14:textId="0d7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30 марта 2015 года № 19-1/275 "Об утверждении Правил плавания и производства хозяйственных исследовательских, изыскательских и промысловых работ в территориальных водах (море)"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127-НҚ. Зарегистрирован в Министерстве юстиции Республики Казахстан 13 июня 2025 года № 36267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19-1/275 "Об утверждении Правил плавания и производства хозяйственных исследовательских, изыскательских и промысловых работ в территориальных водах (море)" (зарегистрирован в Реестре государственной регистрации нормативных правовых актов № 11391).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