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7b80" w14:textId="ef37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10 июня 2025 года № 125-НҚ. Зарегистрирован в Министерстве юстиции Республики Казахстан 13 июня 2025 года № 36265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июня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2025 года № 125-НҚ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апреля 2012 года № 19-02/183 "Об утверждении Правил обязательной регистрации водопользования местными исполнительными органами областей, городов республиканского значения, столицы" (зарегистрирован в Реестре государственной регистрации нормативных правовых актов № 7678).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декабря 2015 года № 19-1/1122 "О внесении изменений в приказ Министра сельского хозяйства Республики Казахстан от 18 апреля 2012 года № 19-02/183 "Об утверждении Правил регистрации заключения уполномоченного органа в области санитарно-эпидемиологического благополучия населения,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хозяйственно-бытового водоснабжения населения" (зарегистрирован в Реестре государственной регистрации нормативных правовых актов № 12903).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сельского хозяйства Республики Казахстан, в которые вносятся изменения, утвержденного приказом Заместителя Премьер-Министра Республики Казахстан - Министра сельского хозяйства Республики Казахстан от 11 апреля 2017 года № 161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15240).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