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5e02" w14:textId="4d65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11 июня 2025 года № 16. Зарегистрирован в Министерстве юстиции Республики Казахстан 12 июня 2025 года № 36263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с 1 января 2026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Отчет об инвестициях в основной капитал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0" cy="6477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6350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Укажите регион вложения инвестиций (независимо от места регистрации предприятия) - область, город, район, населенный пункт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181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927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 w:id="8"/>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bookmarkEnd w:id="8"/>
    <w:p>
      <w:pPr>
        <w:spacing w:after="0"/>
        <w:ind w:left="0"/>
        <w:jc w:val="both"/>
      </w:pPr>
      <w:r>
        <w:rPr>
          <w:rFonts w:ascii="Times New Roman"/>
          <w:b w:val="false"/>
          <w:i w:val="false"/>
          <w:color w:val="000000"/>
          <w:sz w:val="28"/>
        </w:rPr>
        <w:t>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бағыттары бойынша негізгі капиталға салынған инвестициялар </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 w:id="9"/>
      <w:r>
        <w:rPr>
          <w:rFonts w:ascii="Times New Roman"/>
          <w:b w:val="false"/>
          <w:i w:val="false"/>
          <w:color w:val="000000"/>
          <w:sz w:val="28"/>
        </w:rPr>
        <w:t>
      _________________________</w:t>
      </w:r>
    </w:p>
    <w:bookmarkEnd w:id="9"/>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w:t>
      </w:r>
    </w:p>
    <w:p>
      <w:pPr>
        <w:spacing w:after="0"/>
        <w:ind w:left="0"/>
        <w:jc w:val="both"/>
      </w:pP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бұдан әрі 2-бөлімнің Б бағаны осы статистикалық нысанға қосымшаға сәйкес толтырылады</w:t>
      </w:r>
    </w:p>
    <w:p>
      <w:pPr>
        <w:spacing w:after="0"/>
        <w:ind w:left="0"/>
        <w:jc w:val="both"/>
      </w:pPr>
      <w:r>
        <w:rPr>
          <w:rFonts w:ascii="Times New Roman"/>
          <w:b w:val="false"/>
          <w:i w:val="false"/>
          <w:color w:val="000000"/>
          <w:sz w:val="28"/>
        </w:rPr>
        <w:t>Здесь и далее графа Б раздела 2 заполняется согласно приложению к настоящей статистической форме</w:t>
      </w:r>
    </w:p>
    <w:p>
      <w:pPr>
        <w:spacing w:after="0"/>
        <w:ind w:left="0"/>
        <w:jc w:val="both"/>
      </w:pPr>
      <w:bookmarkStart w:name="z24" w:id="10"/>
      <w:r>
        <w:rPr>
          <w:rFonts w:ascii="Times New Roman"/>
          <w:b w:val="false"/>
          <w:i w:val="false"/>
          <w:color w:val="000000"/>
          <w:sz w:val="28"/>
        </w:rPr>
        <w:t>
      3. Жаңа негізгі кұралдардың пайдалануға берілуін көрсетіңіз, мың теңгеде</w:t>
      </w:r>
    </w:p>
    <w:bookmarkEnd w:id="10"/>
    <w:p>
      <w:pPr>
        <w:spacing w:after="0"/>
        <w:ind w:left="0"/>
        <w:jc w:val="both"/>
      </w:pPr>
      <w:r>
        <w:rPr>
          <w:rFonts w:ascii="Times New Roman"/>
          <w:b w:val="false"/>
          <w:i w:val="false"/>
          <w:color w:val="000000"/>
          <w:sz w:val="28"/>
        </w:rPr>
        <w:t>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11"/>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 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почта мекенжайы (респонденттің) 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7" w:id="12"/>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инвестициях</w:t>
            </w:r>
            <w:r>
              <w:br/>
            </w:r>
            <w:r>
              <w:rPr>
                <w:rFonts w:ascii="Times New Roman"/>
                <w:b w:val="false"/>
                <w:i w:val="false"/>
                <w:color w:val="000000"/>
                <w:sz w:val="20"/>
              </w:rPr>
              <w:t>в основной капитал"</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месячная)</w:t>
            </w:r>
          </w:p>
        </w:tc>
      </w:tr>
    </w:tbl>
    <w:bookmarkStart w:name="z29" w:id="13"/>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w:t>
      </w:r>
      <w:r>
        <w:br/>
      </w:r>
      <w:r>
        <w:rPr>
          <w:rFonts w:ascii="Times New Roman"/>
          <w:b/>
          <w:i w:val="false"/>
          <w:color w:val="000000"/>
        </w:rPr>
        <w:t>Виды затрат в объеме инвестиций в основной капитал</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w:t>
            </w:r>
          </w:p>
          <w:p>
            <w:pPr>
              <w:spacing w:after="20"/>
              <w:ind w:left="20"/>
              <w:jc w:val="both"/>
            </w:pPr>
            <w:r>
              <w:rPr>
                <w:rFonts w:ascii="Times New Roman"/>
                <w:b w:val="false"/>
                <w:i w:val="false"/>
                <w:color w:val="000000"/>
                <w:sz w:val="20"/>
              </w:rPr>
              <w:t>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етуді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32" w:id="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инвестициях в основной капитал"</w:t>
      </w:r>
      <w:r>
        <w:br/>
      </w:r>
      <w:r>
        <w:rPr>
          <w:rFonts w:ascii="Times New Roman"/>
          <w:b/>
          <w:i w:val="false"/>
          <w:color w:val="000000"/>
        </w:rPr>
        <w:t>(индекс 1-инвест, периодичность месячная)</w:t>
      </w:r>
    </w:p>
    <w:bookmarkEnd w:id="14"/>
    <w:bookmarkStart w:name="z33" w:id="1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месячная) (далее – статистическая форма).</w:t>
      </w:r>
    </w:p>
    <w:bookmarkEnd w:id="15"/>
    <w:bookmarkStart w:name="z34" w:id="1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
    <w:bookmarkStart w:name="z35" w:id="17"/>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17"/>
    <w:bookmarkStart w:name="z36" w:id="18"/>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18"/>
    <w:bookmarkStart w:name="z37" w:id="19"/>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9"/>
    <w:bookmarkStart w:name="z38" w:id="20"/>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20"/>
    <w:bookmarkStart w:name="z39" w:id="21"/>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21"/>
    <w:bookmarkStart w:name="z40" w:id="22"/>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22"/>
    <w:bookmarkStart w:name="z41" w:id="23"/>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23"/>
    <w:bookmarkStart w:name="z42" w:id="24"/>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приобретение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24"/>
    <w:bookmarkStart w:name="z43" w:id="25"/>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плодово-ягодных насаждений, приносящих продукцию на регулярной основе, естественный рост и воспроизводство которых находятся под непосредственным контролем, ответственностью и управлением хозяйствующих субъектов;</w:t>
      </w:r>
    </w:p>
    <w:bookmarkEnd w:id="25"/>
    <w:bookmarkStart w:name="z44" w:id="26"/>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26"/>
    <w:bookmarkStart w:name="z45" w:id="27"/>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27"/>
    <w:bookmarkStart w:name="z46" w:id="28"/>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и импорту) транспортных средств, оборудования, компьютеров, мебели, инструмента;</w:t>
      </w:r>
    </w:p>
    <w:bookmarkEnd w:id="28"/>
    <w:bookmarkStart w:name="z47" w:id="29"/>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29"/>
    <w:bookmarkStart w:name="z48" w:id="30"/>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30"/>
    <w:bookmarkStart w:name="z49" w:id="31"/>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31"/>
    <w:bookmarkStart w:name="z50" w:id="32"/>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на проектно-изыскательские работы, затраты по отводу земельных участков под строительство, авторский надзор, затраты на содержание дирекций строящихся объектов и тому подобного, включаемых при вводе объекта в эксплуатацию в инвентарную стоимость здания (сооружения),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32"/>
    <w:bookmarkStart w:name="z51" w:id="33"/>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33"/>
    <w:bookmarkStart w:name="z52" w:id="34"/>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34"/>
    <w:bookmarkStart w:name="z53" w:id="35"/>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от юридических и физических лиц-нерезидентов и иностранных небанковских учреждений;</w:t>
      </w:r>
    </w:p>
    <w:bookmarkEnd w:id="35"/>
    <w:bookmarkStart w:name="z54" w:id="36"/>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 республиканского бюджета на реализацию бюджетных программ;</w:t>
      </w:r>
    </w:p>
    <w:bookmarkEnd w:id="36"/>
    <w:bookmarkStart w:name="z55" w:id="37"/>
    <w:p>
      <w:pPr>
        <w:spacing w:after="0"/>
        <w:ind w:left="0"/>
        <w:jc w:val="both"/>
      </w:pPr>
      <w:r>
        <w:rPr>
          <w:rFonts w:ascii="Times New Roman"/>
          <w:b w:val="false"/>
          <w:i w:val="false"/>
          <w:color w:val="000000"/>
          <w:sz w:val="28"/>
        </w:rPr>
        <w:t>
      21)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bookmarkEnd w:id="37"/>
    <w:bookmarkStart w:name="z56" w:id="38"/>
    <w:p>
      <w:pPr>
        <w:spacing w:after="0"/>
        <w:ind w:left="0"/>
        <w:jc w:val="both"/>
      </w:pPr>
      <w:r>
        <w:rPr>
          <w:rFonts w:ascii="Times New Roman"/>
          <w:b w:val="false"/>
          <w:i w:val="false"/>
          <w:color w:val="000000"/>
          <w:sz w:val="28"/>
        </w:rPr>
        <w:t>
      22)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38"/>
    <w:bookmarkStart w:name="z57" w:id="39"/>
    <w:p>
      <w:pPr>
        <w:spacing w:after="0"/>
        <w:ind w:left="0"/>
        <w:jc w:val="both"/>
      </w:pPr>
      <w:r>
        <w:rPr>
          <w:rFonts w:ascii="Times New Roman"/>
          <w:b w:val="false"/>
          <w:i w:val="false"/>
          <w:color w:val="000000"/>
          <w:sz w:val="28"/>
        </w:rPr>
        <w:t>
      23)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39"/>
    <w:bookmarkStart w:name="z58" w:id="40"/>
    <w:p>
      <w:pPr>
        <w:spacing w:after="0"/>
        <w:ind w:left="0"/>
        <w:jc w:val="both"/>
      </w:pPr>
      <w:r>
        <w:rPr>
          <w:rFonts w:ascii="Times New Roman"/>
          <w:b w:val="false"/>
          <w:i w:val="false"/>
          <w:color w:val="000000"/>
          <w:sz w:val="28"/>
        </w:rPr>
        <w:t xml:space="preserve">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 </w:t>
      </w:r>
    </w:p>
    <w:bookmarkEnd w:id="40"/>
    <w:bookmarkStart w:name="z59" w:id="41"/>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41"/>
    <w:bookmarkStart w:name="z60" w:id="42"/>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42"/>
    <w:bookmarkStart w:name="z61" w:id="43"/>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бывших в употреблении у других юридических и физических лиц (в том числе приобретение квартир в объектах жилого фонда, приобретение вновь построенных объектов основных средств, приобретенных у застройщика), объектов незавершенного строительства, текущие расходы предприятий и организаций и расходы из государственного бюджета, выделяемые на содержание государственных учреждений.</w:t>
      </w:r>
    </w:p>
    <w:bookmarkEnd w:id="43"/>
    <w:bookmarkStart w:name="z62" w:id="44"/>
    <w:p>
      <w:pPr>
        <w:spacing w:after="0"/>
        <w:ind w:left="0"/>
        <w:jc w:val="both"/>
      </w:pPr>
      <w:r>
        <w:rPr>
          <w:rFonts w:ascii="Times New Roman"/>
          <w:b w:val="false"/>
          <w:i w:val="false"/>
          <w:color w:val="000000"/>
          <w:sz w:val="28"/>
        </w:rPr>
        <w:t>
      4. Данные в статистической форме приводятся в тысячах тенге без десятичных знаков (в фактических ценах, действующих на момент их осуществления) и без налога на добавленную стоимость.</w:t>
      </w:r>
    </w:p>
    <w:bookmarkEnd w:id="44"/>
    <w:bookmarkStart w:name="z63" w:id="45"/>
    <w:p>
      <w:pPr>
        <w:spacing w:after="0"/>
        <w:ind w:left="0"/>
        <w:jc w:val="both"/>
      </w:pPr>
      <w:r>
        <w:rPr>
          <w:rFonts w:ascii="Times New Roman"/>
          <w:b w:val="false"/>
          <w:i w:val="false"/>
          <w:color w:val="000000"/>
          <w:sz w:val="28"/>
        </w:rPr>
        <w:t>
      Инвестиционные вложения, произведенные в иностранной валюте, пересчитываются в национальную валюту по официальному (рыночному) курсу валют по данным Национального Банка Республики Казахстан на дату совершения сделки.</w:t>
      </w:r>
    </w:p>
    <w:bookmarkEnd w:id="45"/>
    <w:bookmarkStart w:name="z64" w:id="46"/>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отражение данных счетов 2910 "Долгосрочные авансы выданные", 2920 "Расходы будущих периодов", 2930 "Незавершенное строительство" осуществляется в соответствии с учетной политикой юридического лица на основании первичных учетных документов, согласно которым ведется бухгалтерский учет, то есть предприятие самостоятельно определяет, относятся ли его расходы к инвестициям.</w:t>
      </w:r>
    </w:p>
    <w:bookmarkEnd w:id="46"/>
    <w:bookmarkStart w:name="z65" w:id="47"/>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47"/>
    <w:bookmarkStart w:name="z66" w:id="48"/>
    <w:p>
      <w:pPr>
        <w:spacing w:after="0"/>
        <w:ind w:left="0"/>
        <w:jc w:val="both"/>
      </w:pPr>
      <w:r>
        <w:rPr>
          <w:rFonts w:ascii="Times New Roman"/>
          <w:b w:val="false"/>
          <w:i w:val="false"/>
          <w:color w:val="000000"/>
          <w:sz w:val="28"/>
        </w:rPr>
        <w:t>
      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 Основанием для отражения в отчетности данных о выполненных объемах работ по договорам строительного подряда является документ (справка о стоимости выполненных работ и затрат, подписанная заказчиком и подрядчиком).</w:t>
      </w:r>
    </w:p>
    <w:bookmarkEnd w:id="48"/>
    <w:bookmarkStart w:name="z67" w:id="49"/>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49"/>
    <w:bookmarkStart w:name="z68" w:id="50"/>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50"/>
    <w:bookmarkStart w:name="z69" w:id="51"/>
    <w:p>
      <w:pPr>
        <w:spacing w:after="0"/>
        <w:ind w:left="0"/>
        <w:jc w:val="both"/>
      </w:pPr>
      <w:r>
        <w:rPr>
          <w:rFonts w:ascii="Times New Roman"/>
          <w:b w:val="false"/>
          <w:i w:val="false"/>
          <w:color w:val="000000"/>
          <w:sz w:val="28"/>
        </w:rPr>
        <w:t>
      В разделе 2:</w:t>
      </w:r>
    </w:p>
    <w:bookmarkEnd w:id="51"/>
    <w:bookmarkStart w:name="z70" w:id="52"/>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52"/>
    <w:bookmarkStart w:name="z71" w:id="53"/>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53"/>
    <w:bookmarkStart w:name="z72" w:id="54"/>
    <w:p>
      <w:pPr>
        <w:spacing w:after="0"/>
        <w:ind w:left="0"/>
        <w:jc w:val="both"/>
      </w:pPr>
      <w:r>
        <w:rPr>
          <w:rFonts w:ascii="Times New Roman"/>
          <w:b w:val="false"/>
          <w:i w:val="false"/>
          <w:color w:val="000000"/>
          <w:sz w:val="28"/>
        </w:rPr>
        <w:t>
      В разделе 2 данные строки 2 выделяются из строки 1.</w:t>
      </w:r>
    </w:p>
    <w:bookmarkEnd w:id="54"/>
    <w:bookmarkStart w:name="z73" w:id="55"/>
    <w:p>
      <w:pPr>
        <w:spacing w:after="0"/>
        <w:ind w:left="0"/>
        <w:jc w:val="both"/>
      </w:pPr>
      <w:r>
        <w:rPr>
          <w:rFonts w:ascii="Times New Roman"/>
          <w:b w:val="false"/>
          <w:i w:val="false"/>
          <w:color w:val="000000"/>
          <w:sz w:val="28"/>
        </w:rPr>
        <w:t>
      В разделе 2 данные строки 3 выделяются из строки 1.</w:t>
      </w:r>
    </w:p>
    <w:bookmarkEnd w:id="55"/>
    <w:bookmarkStart w:name="z74" w:id="56"/>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56"/>
    <w:bookmarkStart w:name="z75" w:id="57"/>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57"/>
    <w:bookmarkStart w:name="z76" w:id="58"/>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8"/>
    <w:bookmarkStart w:name="z77" w:id="59"/>
    <w:p>
      <w:pPr>
        <w:spacing w:after="0"/>
        <w:ind w:left="0"/>
        <w:jc w:val="both"/>
      </w:pPr>
      <w:r>
        <w:rPr>
          <w:rFonts w:ascii="Times New Roman"/>
          <w:b w:val="false"/>
          <w:i w:val="false"/>
          <w:color w:val="000000"/>
          <w:sz w:val="28"/>
        </w:rPr>
        <w:t xml:space="preserve">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59"/>
    <w:bookmarkStart w:name="z78" w:id="60"/>
    <w:p>
      <w:pPr>
        <w:spacing w:after="0"/>
        <w:ind w:left="0"/>
        <w:jc w:val="both"/>
      </w:pPr>
      <w:r>
        <w:rPr>
          <w:rFonts w:ascii="Times New Roman"/>
          <w:b w:val="false"/>
          <w:i w:val="false"/>
          <w:color w:val="000000"/>
          <w:sz w:val="28"/>
        </w:rPr>
        <w:t>
      6. Примечание: Х – данная позиция не подлежит заполнению.</w:t>
      </w:r>
    </w:p>
    <w:bookmarkEnd w:id="60"/>
    <w:bookmarkStart w:name="z79" w:id="61"/>
    <w:p>
      <w:pPr>
        <w:spacing w:after="0"/>
        <w:ind w:left="0"/>
        <w:jc w:val="both"/>
      </w:pPr>
      <w:r>
        <w:rPr>
          <w:rFonts w:ascii="Times New Roman"/>
          <w:b w:val="false"/>
          <w:i w:val="false"/>
          <w:color w:val="000000"/>
          <w:sz w:val="28"/>
        </w:rPr>
        <w:t>
      7. Арифметико-логический контроль:</w:t>
      </w:r>
    </w:p>
    <w:bookmarkEnd w:id="61"/>
    <w:bookmarkStart w:name="z80" w:id="62"/>
    <w:p>
      <w:pPr>
        <w:spacing w:after="0"/>
        <w:ind w:left="0"/>
        <w:jc w:val="both"/>
      </w:pPr>
      <w:r>
        <w:rPr>
          <w:rFonts w:ascii="Times New Roman"/>
          <w:b w:val="false"/>
          <w:i w:val="false"/>
          <w:color w:val="000000"/>
          <w:sz w:val="28"/>
        </w:rPr>
        <w:t>
      1) раздел 2:</w:t>
      </w:r>
    </w:p>
    <w:bookmarkEnd w:id="62"/>
    <w:bookmarkStart w:name="z81" w:id="63"/>
    <w:p>
      <w:pPr>
        <w:spacing w:after="0"/>
        <w:ind w:left="0"/>
        <w:jc w:val="both"/>
      </w:pPr>
      <w:r>
        <w:rPr>
          <w:rFonts w:ascii="Times New Roman"/>
          <w:b w:val="false"/>
          <w:i w:val="false"/>
          <w:color w:val="000000"/>
          <w:sz w:val="28"/>
        </w:rPr>
        <w:t>
      графа 1 = ∑ граф 2, 4, 6, 7, 9 для каждой строки;</w:t>
      </w:r>
    </w:p>
    <w:bookmarkEnd w:id="63"/>
    <w:bookmarkStart w:name="z82" w:id="64"/>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64"/>
    <w:bookmarkStart w:name="z83" w:id="65"/>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65"/>
    <w:bookmarkStart w:name="z84" w:id="66"/>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1.1.1.1 - 1.1.1.3 для каждой графы;</w:t>
      </w:r>
    </w:p>
    <w:bookmarkEnd w:id="66"/>
    <w:bookmarkStart w:name="z85" w:id="67"/>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1.2.1 - 1.2.9 для каждой графы;</w:t>
      </w:r>
    </w:p>
    <w:bookmarkEnd w:id="67"/>
    <w:bookmarkStart w:name="z86" w:id="68"/>
    <w:p>
      <w:pPr>
        <w:spacing w:after="0"/>
        <w:ind w:left="0"/>
        <w:jc w:val="both"/>
      </w:pPr>
      <w:r>
        <w:rPr>
          <w:rFonts w:ascii="Times New Roman"/>
          <w:b w:val="false"/>
          <w:i w:val="false"/>
          <w:color w:val="000000"/>
          <w:sz w:val="28"/>
        </w:rPr>
        <w:t>
      строка с кодом 2 по каждому виду экономической деятельности = ∑ заполненных строк 2.1 - 2.9 для каждой графы;</w:t>
      </w:r>
    </w:p>
    <w:bookmarkEnd w:id="68"/>
    <w:bookmarkStart w:name="z87" w:id="69"/>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69"/>
    <w:bookmarkStart w:name="z88" w:id="70"/>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70"/>
    <w:bookmarkStart w:name="z89" w:id="71"/>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71"/>
    <w:bookmarkStart w:name="z90" w:id="72"/>
    <w:p>
      <w:pPr>
        <w:spacing w:after="0"/>
        <w:ind w:left="0"/>
        <w:jc w:val="both"/>
      </w:pPr>
      <w:r>
        <w:rPr>
          <w:rFonts w:ascii="Times New Roman"/>
          <w:b w:val="false"/>
          <w:i w:val="false"/>
          <w:color w:val="000000"/>
          <w:sz w:val="28"/>
        </w:rPr>
        <w:t xml:space="preserve">
      данные по виду экономической деятельности 68.10.1 ≥ строки 2; </w:t>
      </w:r>
    </w:p>
    <w:bookmarkEnd w:id="72"/>
    <w:bookmarkStart w:name="z91" w:id="73"/>
    <w:p>
      <w:pPr>
        <w:spacing w:after="0"/>
        <w:ind w:left="0"/>
        <w:jc w:val="both"/>
      </w:pPr>
      <w:r>
        <w:rPr>
          <w:rFonts w:ascii="Times New Roman"/>
          <w:b w:val="false"/>
          <w:i w:val="false"/>
          <w:color w:val="000000"/>
          <w:sz w:val="28"/>
        </w:rPr>
        <w:t>
      строка 1 ≥ строки 2 по соответствующим графам.</w:t>
      </w:r>
    </w:p>
    <w:bookmarkEnd w:id="73"/>
    <w:bookmarkStart w:name="z92" w:id="74"/>
    <w:p>
      <w:pPr>
        <w:spacing w:after="0"/>
        <w:ind w:left="0"/>
        <w:jc w:val="both"/>
      </w:pPr>
      <w:r>
        <w:rPr>
          <w:rFonts w:ascii="Times New Roman"/>
          <w:b w:val="false"/>
          <w:i w:val="false"/>
          <w:color w:val="000000"/>
          <w:sz w:val="28"/>
        </w:rPr>
        <w:t>
      2) раздел 3:</w:t>
      </w:r>
    </w:p>
    <w:bookmarkEnd w:id="74"/>
    <w:bookmarkStart w:name="z93" w:id="75"/>
    <w:p>
      <w:pPr>
        <w:spacing w:after="0"/>
        <w:ind w:left="0"/>
        <w:jc w:val="both"/>
      </w:pPr>
      <w:r>
        <w:rPr>
          <w:rFonts w:ascii="Times New Roman"/>
          <w:b w:val="false"/>
          <w:i w:val="false"/>
          <w:color w:val="000000"/>
          <w:sz w:val="28"/>
        </w:rPr>
        <w:t>
      графа 1 = ∑ граф 2, 4, 6, 7, 9 для каждой строки;</w:t>
      </w:r>
    </w:p>
    <w:bookmarkEnd w:id="75"/>
    <w:bookmarkStart w:name="z94" w:id="76"/>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соответствующим графам.</w:t>
      </w:r>
    </w:p>
    <w:bookmarkEnd w:id="76"/>
    <w:bookmarkStart w:name="z95" w:id="77"/>
    <w:p>
      <w:pPr>
        <w:spacing w:after="0"/>
        <w:ind w:left="0"/>
        <w:jc w:val="both"/>
      </w:pPr>
      <w:r>
        <w:rPr>
          <w:rFonts w:ascii="Times New Roman"/>
          <w:b w:val="false"/>
          <w:i w:val="false"/>
          <w:color w:val="000000"/>
          <w:sz w:val="28"/>
        </w:rPr>
        <w:t>
      3) в разделах 2,3:</w:t>
      </w:r>
    </w:p>
    <w:bookmarkEnd w:id="77"/>
    <w:bookmarkStart w:name="z96" w:id="78"/>
    <w:p>
      <w:pPr>
        <w:spacing w:after="0"/>
        <w:ind w:left="0"/>
        <w:jc w:val="both"/>
      </w:pPr>
      <w:r>
        <w:rPr>
          <w:rFonts w:ascii="Times New Roman"/>
          <w:b w:val="false"/>
          <w:i w:val="false"/>
          <w:color w:val="000000"/>
          <w:sz w:val="28"/>
        </w:rPr>
        <w:t>
      данные графы 2 ≥ графы 3 для каждой строки;</w:t>
      </w:r>
    </w:p>
    <w:bookmarkEnd w:id="78"/>
    <w:bookmarkStart w:name="z97" w:id="79"/>
    <w:p>
      <w:pPr>
        <w:spacing w:after="0"/>
        <w:ind w:left="0"/>
        <w:jc w:val="both"/>
      </w:pPr>
      <w:r>
        <w:rPr>
          <w:rFonts w:ascii="Times New Roman"/>
          <w:b w:val="false"/>
          <w:i w:val="false"/>
          <w:color w:val="000000"/>
          <w:sz w:val="28"/>
        </w:rPr>
        <w:t>
      данные графы 4 ≥ графы 5 для каждой строки;</w:t>
      </w:r>
    </w:p>
    <w:bookmarkEnd w:id="79"/>
    <w:bookmarkStart w:name="z98" w:id="80"/>
    <w:p>
      <w:pPr>
        <w:spacing w:after="0"/>
        <w:ind w:left="0"/>
        <w:jc w:val="both"/>
      </w:pPr>
      <w:r>
        <w:rPr>
          <w:rFonts w:ascii="Times New Roman"/>
          <w:b w:val="false"/>
          <w:i w:val="false"/>
          <w:color w:val="000000"/>
          <w:sz w:val="28"/>
        </w:rPr>
        <w:t xml:space="preserve">
      данные графы 7 ≥ графы 8 для каждой строки; </w:t>
      </w:r>
    </w:p>
    <w:bookmarkEnd w:id="80"/>
    <w:bookmarkStart w:name="z99" w:id="81"/>
    <w:p>
      <w:pPr>
        <w:spacing w:after="0"/>
        <w:ind w:left="0"/>
        <w:jc w:val="both"/>
      </w:pPr>
      <w:r>
        <w:rPr>
          <w:rFonts w:ascii="Times New Roman"/>
          <w:b w:val="false"/>
          <w:i w:val="false"/>
          <w:color w:val="000000"/>
          <w:sz w:val="28"/>
        </w:rPr>
        <w:t>
      данные графы 9 ≥ графы 10 для каждой строки.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Отчет об инвестициях в основной капитал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w:t>
            </w:r>
          </w:p>
          <w:p>
            <w:pPr>
              <w:spacing w:after="20"/>
              <w:ind w:left="20"/>
              <w:jc w:val="both"/>
            </w:pPr>
            <w:r>
              <w:rPr>
                <w:rFonts w:ascii="Times New Roman"/>
                <w:b w:val="false"/>
                <w:i w:val="false"/>
                <w:color w:val="000000"/>
                <w:sz w:val="20"/>
              </w:rPr>
              <w:t>сатып алуды жүзеге асыратын занды тұлғалар және (немесе) олардың құрылымдық</w:t>
            </w:r>
          </w:p>
          <w:p>
            <w:pPr>
              <w:spacing w:after="20"/>
              <w:ind w:left="20"/>
              <w:jc w:val="both"/>
            </w:pPr>
            <w:r>
              <w:rPr>
                <w:rFonts w:ascii="Times New Roman"/>
                <w:b w:val="false"/>
                <w:i w:val="false"/>
                <w:color w:val="000000"/>
                <w:sz w:val="20"/>
              </w:rPr>
              <w:t>және оқшауланған бәлімшелері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w:t>
            </w:r>
          </w:p>
          <w:p>
            <w:pPr>
              <w:spacing w:after="20"/>
              <w:ind w:left="20"/>
              <w:jc w:val="both"/>
            </w:pPr>
            <w:r>
              <w:rPr>
                <w:rFonts w:ascii="Times New Roman"/>
                <w:b w:val="false"/>
                <w:i w:val="false"/>
                <w:color w:val="000000"/>
                <w:sz w:val="20"/>
              </w:rPr>
              <w:t>осуществляющие вложение в основной капитал, независимо от численности</w:t>
            </w:r>
          </w:p>
          <w:p>
            <w:pPr>
              <w:spacing w:after="20"/>
              <w:ind w:left="20"/>
              <w:jc w:val="both"/>
            </w:pPr>
            <w:r>
              <w:rPr>
                <w:rFonts w:ascii="Times New Roman"/>
                <w:b w:val="false"/>
                <w:i w:val="false"/>
                <w:color w:val="000000"/>
                <w:sz w:val="20"/>
              </w:rPr>
              <w:t>работающих и вида экономической деятельности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Срок представления – до 15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Укажите регион вложения инвестиций (независимо от места регистрации предприятия) - область, город, район, населенный пункт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181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927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2" w:id="82"/>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bookmarkEnd w:id="82"/>
    <w:p>
      <w:pPr>
        <w:spacing w:after="0"/>
        <w:ind w:left="0"/>
        <w:jc w:val="both"/>
      </w:pPr>
      <w:r>
        <w:rPr>
          <w:rFonts w:ascii="Times New Roman"/>
          <w:b w:val="false"/>
          <w:i w:val="false"/>
          <w:color w:val="000000"/>
          <w:sz w:val="28"/>
        </w:rPr>
        <w:t>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Барлығы</w:t>
            </w:r>
          </w:p>
          <w:bookmarkEnd w:id="8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w:t>
      </w:r>
    </w:p>
    <w:p>
      <w:pPr>
        <w:spacing w:after="0"/>
        <w:ind w:left="0"/>
        <w:jc w:val="both"/>
      </w:pP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бұдан әрі 2-бөлімнің Б бағаны осы статистикалық нысанға қосымшаға сәйкес толтырылады</w:t>
      </w:r>
    </w:p>
    <w:p>
      <w:pPr>
        <w:spacing w:after="0"/>
        <w:ind w:left="0"/>
        <w:jc w:val="both"/>
      </w:pPr>
      <w:r>
        <w:rPr>
          <w:rFonts w:ascii="Times New Roman"/>
          <w:b w:val="false"/>
          <w:i w:val="false"/>
          <w:color w:val="000000"/>
          <w:sz w:val="28"/>
        </w:rPr>
        <w:t>Здесь и далее графа Б раздела 2 заполняется согласно приложению к настоящей статистической форме</w:t>
      </w:r>
    </w:p>
    <w:p>
      <w:pPr>
        <w:spacing w:after="0"/>
        <w:ind w:left="0"/>
        <w:jc w:val="both"/>
      </w:pPr>
      <w:bookmarkStart w:name="z105" w:id="84"/>
      <w:r>
        <w:rPr>
          <w:rFonts w:ascii="Times New Roman"/>
          <w:b w:val="false"/>
          <w:i w:val="false"/>
          <w:color w:val="000000"/>
          <w:sz w:val="28"/>
        </w:rPr>
        <w:t>
      3. Жаңа негізгі кұралдардың пайдалануға берілуін көрсетіңіз, мың теңгеде</w:t>
      </w:r>
    </w:p>
    <w:bookmarkEnd w:id="84"/>
    <w:p>
      <w:pPr>
        <w:spacing w:after="0"/>
        <w:ind w:left="0"/>
        <w:jc w:val="both"/>
      </w:pPr>
      <w:r>
        <w:rPr>
          <w:rFonts w:ascii="Times New Roman"/>
          <w:b w:val="false"/>
          <w:i w:val="false"/>
          <w:color w:val="000000"/>
          <w:sz w:val="28"/>
        </w:rPr>
        <w:t>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w:t>
            </w:r>
          </w:p>
          <w:p>
            <w:pPr>
              <w:spacing w:after="20"/>
              <w:ind w:left="20"/>
              <w:jc w:val="both"/>
            </w:pPr>
            <w:r>
              <w:rPr>
                <w:rFonts w:ascii="Times New Roman"/>
                <w:b w:val="false"/>
                <w:i w:val="false"/>
                <w:color w:val="000000"/>
                <w:sz w:val="20"/>
              </w:rPr>
              <w:t>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w:t>
            </w:r>
          </w:p>
          <w:p>
            <w:pPr>
              <w:spacing w:after="20"/>
              <w:ind w:left="20"/>
              <w:jc w:val="both"/>
            </w:pPr>
            <w:r>
              <w:rPr>
                <w:rFonts w:ascii="Times New Roman"/>
                <w:b w:val="false"/>
                <w:i w:val="false"/>
                <w:color w:val="000000"/>
                <w:sz w:val="20"/>
              </w:rPr>
              <w:t>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 w:id="85"/>
      <w:r>
        <w:rPr>
          <w:rFonts w:ascii="Times New Roman"/>
          <w:b w:val="false"/>
          <w:i w:val="false"/>
          <w:color w:val="000000"/>
          <w:sz w:val="28"/>
        </w:rPr>
        <w:t>
      4. Қоршаған ортаны қорғауға бағытталған негізгі капиталға салынған инвестициялар көлемін көрсетіңіз, мың теңгемен</w:t>
      </w:r>
    </w:p>
    <w:bookmarkEnd w:id="85"/>
    <w:p>
      <w:pPr>
        <w:spacing w:after="0"/>
        <w:ind w:left="0"/>
        <w:jc w:val="both"/>
      </w:pPr>
      <w:r>
        <w:rPr>
          <w:rFonts w:ascii="Times New Roman"/>
          <w:b w:val="false"/>
          <w:i w:val="false"/>
          <w:color w:val="000000"/>
          <w:sz w:val="28"/>
        </w:rPr>
        <w:t>Укажите объем инвестиций в основной капитал, направленных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w:t>
            </w:r>
          </w:p>
          <w:p>
            <w:pPr>
              <w:spacing w:after="20"/>
              <w:ind w:left="20"/>
              <w:jc w:val="both"/>
            </w:pPr>
            <w:r>
              <w:rPr>
                <w:rFonts w:ascii="Times New Roman"/>
                <w:b w:val="false"/>
                <w:i w:val="false"/>
                <w:color w:val="000000"/>
                <w:sz w:val="20"/>
              </w:rPr>
              <w:t>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w:t>
            </w:r>
          </w:p>
          <w:p>
            <w:pPr>
              <w:spacing w:after="20"/>
              <w:ind w:left="20"/>
              <w:jc w:val="both"/>
            </w:pPr>
            <w:r>
              <w:rPr>
                <w:rFonts w:ascii="Times New Roman"/>
                <w:b w:val="false"/>
                <w:i w:val="false"/>
                <w:color w:val="000000"/>
                <w:sz w:val="20"/>
              </w:rPr>
              <w:t>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w:t>
            </w:r>
          </w:p>
          <w:p>
            <w:pPr>
              <w:spacing w:after="20"/>
              <w:ind w:left="20"/>
              <w:jc w:val="both"/>
            </w:pPr>
            <w:r>
              <w:rPr>
                <w:rFonts w:ascii="Times New Roman"/>
                <w:b w:val="false"/>
                <w:i w:val="false"/>
                <w:color w:val="000000"/>
                <w:sz w:val="20"/>
              </w:rPr>
              <w:t>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етүді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қаупсіздік мәселелерін қоспағанда)</w:t>
            </w:r>
          </w:p>
          <w:p>
            <w:pPr>
              <w:spacing w:after="20"/>
              <w:ind w:left="20"/>
              <w:jc w:val="both"/>
            </w:pPr>
            <w:r>
              <w:rPr>
                <w:rFonts w:ascii="Times New Roman"/>
                <w:b w:val="false"/>
                <w:i w:val="false"/>
                <w:color w:val="000000"/>
                <w:sz w:val="20"/>
              </w:rPr>
              <w:t>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қызметке</w:t>
            </w:r>
          </w:p>
          <w:p>
            <w:pPr>
              <w:spacing w:after="20"/>
              <w:ind w:left="20"/>
              <w:jc w:val="both"/>
            </w:pPr>
            <w:r>
              <w:rPr>
                <w:rFonts w:ascii="Times New Roman"/>
                <w:b w:val="false"/>
                <w:i w:val="false"/>
                <w:color w:val="000000"/>
                <w:sz w:val="20"/>
              </w:rPr>
              <w:t>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86"/>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8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 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почта мекенжайы (респонденттің) _____________________________________________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12" w:id="87"/>
    <w:p>
      <w:pPr>
        <w:spacing w:after="0"/>
        <w:ind w:left="0"/>
        <w:jc w:val="both"/>
      </w:pPr>
      <w:r>
        <w:rPr>
          <w:rFonts w:ascii="Times New Roman"/>
          <w:b w:val="false"/>
          <w:i w:val="false"/>
          <w:color w:val="000000"/>
          <w:sz w:val="28"/>
        </w:rPr>
        <w:t>
      Ескертпе:</w:t>
      </w:r>
    </w:p>
    <w:bookmarkEnd w:id="87"/>
    <w:p>
      <w:pPr>
        <w:spacing w:after="0"/>
        <w:ind w:left="0"/>
        <w:jc w:val="both"/>
      </w:pPr>
      <w:bookmarkStart w:name="z113" w:id="88"/>
      <w:r>
        <w:rPr>
          <w:rFonts w:ascii="Times New Roman"/>
          <w:b w:val="false"/>
          <w:i w:val="false"/>
          <w:color w:val="000000"/>
          <w:sz w:val="28"/>
        </w:rPr>
        <w:t>
      Примечание:</w:t>
      </w:r>
    </w:p>
    <w:bookmarkEnd w:id="88"/>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инвестициях</w:t>
            </w:r>
            <w:r>
              <w:br/>
            </w:r>
            <w:r>
              <w:rPr>
                <w:rFonts w:ascii="Times New Roman"/>
                <w:b w:val="false"/>
                <w:i w:val="false"/>
                <w:color w:val="000000"/>
                <w:sz w:val="20"/>
              </w:rPr>
              <w:t>в основной капитал"</w:t>
            </w:r>
            <w:r>
              <w:br/>
            </w:r>
            <w:r>
              <w:rPr>
                <w:rFonts w:ascii="Times New Roman"/>
                <w:b w:val="false"/>
                <w:i w:val="false"/>
                <w:color w:val="000000"/>
                <w:sz w:val="20"/>
              </w:rPr>
              <w:t>(индекс 1-инвест, периодичность годовая)</w:t>
            </w:r>
          </w:p>
        </w:tc>
      </w:tr>
    </w:tbl>
    <w:bookmarkStart w:name="z115" w:id="89"/>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w:t>
      </w:r>
      <w:r>
        <w:br/>
      </w:r>
      <w:r>
        <w:rPr>
          <w:rFonts w:ascii="Times New Roman"/>
          <w:b/>
          <w:i w:val="false"/>
          <w:color w:val="000000"/>
        </w:rPr>
        <w:t>Виды затрат в объеме инвестиций в основной капитал</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w:t>
            </w:r>
          </w:p>
          <w:p>
            <w:pPr>
              <w:spacing w:after="20"/>
              <w:ind w:left="20"/>
              <w:jc w:val="both"/>
            </w:pPr>
            <w:r>
              <w:rPr>
                <w:rFonts w:ascii="Times New Roman"/>
                <w:b w:val="false"/>
                <w:i w:val="false"/>
                <w:color w:val="000000"/>
                <w:sz w:val="20"/>
              </w:rPr>
              <w:t>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құруға</w:t>
            </w:r>
          </w:p>
          <w:p>
            <w:pPr>
              <w:spacing w:after="20"/>
              <w:ind w:left="20"/>
              <w:jc w:val="both"/>
            </w:pPr>
            <w:r>
              <w:rPr>
                <w:rFonts w:ascii="Times New Roman"/>
                <w:b w:val="false"/>
                <w:i w:val="false"/>
                <w:color w:val="000000"/>
                <w:sz w:val="20"/>
              </w:rPr>
              <w:t>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18" w:id="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инвестициях в основной капитал"</w:t>
      </w:r>
      <w:r>
        <w:br/>
      </w:r>
      <w:r>
        <w:rPr>
          <w:rFonts w:ascii="Times New Roman"/>
          <w:b/>
          <w:i w:val="false"/>
          <w:color w:val="000000"/>
        </w:rPr>
        <w:t>(индекс 1-инвест, периодичность годовая)</w:t>
      </w:r>
    </w:p>
    <w:bookmarkEnd w:id="90"/>
    <w:bookmarkStart w:name="z119" w:id="9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 статистическая форма).</w:t>
      </w:r>
    </w:p>
    <w:bookmarkEnd w:id="91"/>
    <w:bookmarkStart w:name="z120" w:id="9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2"/>
    <w:bookmarkStart w:name="z121" w:id="93"/>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93"/>
    <w:bookmarkStart w:name="z122" w:id="94"/>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94"/>
    <w:bookmarkStart w:name="z123" w:id="95"/>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95"/>
    <w:bookmarkStart w:name="z124" w:id="96"/>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96"/>
    <w:bookmarkStart w:name="z125" w:id="97"/>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97"/>
    <w:bookmarkStart w:name="z126" w:id="98"/>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98"/>
    <w:bookmarkStart w:name="z127" w:id="99"/>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99"/>
    <w:bookmarkStart w:name="z128" w:id="100"/>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100"/>
    <w:bookmarkStart w:name="z129" w:id="101"/>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плодово-ягодных насаждений, приносящих продукцию на регулярной основе, естественный рост и воспроизводство которых находятся под непосредственным контролем, ответственностью и управлением хозяйствующих субъектов;</w:t>
      </w:r>
    </w:p>
    <w:bookmarkEnd w:id="101"/>
    <w:bookmarkStart w:name="z130" w:id="102"/>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102"/>
    <w:bookmarkStart w:name="z131" w:id="103"/>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103"/>
    <w:bookmarkStart w:name="z132" w:id="104"/>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и импорту) транспортных средств, оборудования, компьютеров, мебели, инструмента;</w:t>
      </w:r>
    </w:p>
    <w:bookmarkEnd w:id="104"/>
    <w:bookmarkStart w:name="z133" w:id="105"/>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105"/>
    <w:bookmarkStart w:name="z134" w:id="106"/>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106"/>
    <w:bookmarkStart w:name="z135" w:id="107"/>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107"/>
    <w:bookmarkStart w:name="z136" w:id="108"/>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на проектно-изыскательские работы, затраты по отводу земельных участков под строительство, авторский надзор, затраты на содержание дирекций строящихся объектов и тому подобного, включаемых при вводе объекта в эксплуатацию в инвентарную стоимость здания (сооружения),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108"/>
    <w:bookmarkStart w:name="z137" w:id="109"/>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109"/>
    <w:bookmarkStart w:name="z138" w:id="110"/>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110"/>
    <w:bookmarkStart w:name="z139" w:id="111"/>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от юридических и физических лиц-нерезидентов и иностранных небанковских учреждений;</w:t>
      </w:r>
    </w:p>
    <w:bookmarkEnd w:id="111"/>
    <w:bookmarkStart w:name="z140" w:id="112"/>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 республиканского бюджета на реализацию бюджетных программ;</w:t>
      </w:r>
    </w:p>
    <w:bookmarkEnd w:id="112"/>
    <w:bookmarkStart w:name="z141" w:id="113"/>
    <w:p>
      <w:pPr>
        <w:spacing w:after="0"/>
        <w:ind w:left="0"/>
        <w:jc w:val="both"/>
      </w:pPr>
      <w:r>
        <w:rPr>
          <w:rFonts w:ascii="Times New Roman"/>
          <w:b w:val="false"/>
          <w:i w:val="false"/>
          <w:color w:val="000000"/>
          <w:sz w:val="28"/>
        </w:rPr>
        <w:t>
      21) инвестиции в основной капитал, направленные на другие направления природоохранной деятельности – инвестиции в область возобновляемых источников 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bookmarkEnd w:id="113"/>
    <w:bookmarkStart w:name="z142" w:id="114"/>
    <w:p>
      <w:pPr>
        <w:spacing w:after="0"/>
        <w:ind w:left="0"/>
        <w:jc w:val="both"/>
      </w:pPr>
      <w:r>
        <w:rPr>
          <w:rFonts w:ascii="Times New Roman"/>
          <w:b w:val="false"/>
          <w:i w:val="false"/>
          <w:color w:val="000000"/>
          <w:sz w:val="28"/>
        </w:rPr>
        <w:t>
      22)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114"/>
    <w:bookmarkStart w:name="z143" w:id="115"/>
    <w:p>
      <w:pPr>
        <w:spacing w:after="0"/>
        <w:ind w:left="0"/>
        <w:jc w:val="both"/>
      </w:pPr>
      <w:r>
        <w:rPr>
          <w:rFonts w:ascii="Times New Roman"/>
          <w:b w:val="false"/>
          <w:i w:val="false"/>
          <w:color w:val="000000"/>
          <w:sz w:val="28"/>
        </w:rPr>
        <w:t>
      23)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115"/>
    <w:bookmarkStart w:name="z144" w:id="116"/>
    <w:p>
      <w:pPr>
        <w:spacing w:after="0"/>
        <w:ind w:left="0"/>
        <w:jc w:val="both"/>
      </w:pPr>
      <w:r>
        <w:rPr>
          <w:rFonts w:ascii="Times New Roman"/>
          <w:b w:val="false"/>
          <w:i w:val="false"/>
          <w:color w:val="000000"/>
          <w:sz w:val="28"/>
        </w:rPr>
        <w:t>
      24) инвестиции в энергосберегающие технологии и повышение энергоэффективности - 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bookmarkEnd w:id="116"/>
    <w:bookmarkStart w:name="z145" w:id="117"/>
    <w:p>
      <w:pPr>
        <w:spacing w:after="0"/>
        <w:ind w:left="0"/>
        <w:jc w:val="both"/>
      </w:pPr>
      <w:r>
        <w:rPr>
          <w:rFonts w:ascii="Times New Roman"/>
          <w:b w:val="false"/>
          <w:i w:val="false"/>
          <w:color w:val="000000"/>
          <w:sz w:val="28"/>
        </w:rPr>
        <w:t>
      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117"/>
    <w:bookmarkStart w:name="z146" w:id="11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118"/>
    <w:bookmarkStart w:name="z147" w:id="119"/>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119"/>
    <w:bookmarkStart w:name="z148" w:id="120"/>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120"/>
    <w:bookmarkStart w:name="z149" w:id="121"/>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бывших в употреблении у других юридических и физических лиц (в том числе приобретение квартир в объектах жилого фонда, приобретение вновь построенных объектов основных средств, приобретенных у застройщика), объектов незавершенного строительства, текущие расходы предприятий и организаций и расходы из государственного бюджета, выделяемые на содержание государственных учреждений.</w:t>
      </w:r>
    </w:p>
    <w:bookmarkEnd w:id="121"/>
    <w:bookmarkStart w:name="z150" w:id="122"/>
    <w:p>
      <w:pPr>
        <w:spacing w:after="0"/>
        <w:ind w:left="0"/>
        <w:jc w:val="both"/>
      </w:pPr>
      <w:r>
        <w:rPr>
          <w:rFonts w:ascii="Times New Roman"/>
          <w:b w:val="false"/>
          <w:i w:val="false"/>
          <w:color w:val="000000"/>
          <w:sz w:val="28"/>
        </w:rPr>
        <w:t>
      4. Данные в статистической форме приводятся в тысячах тенге без десятичных знаков (в фактических ценах, действующих на момент их осуществления) и без налога на добавленную стоимость.</w:t>
      </w:r>
    </w:p>
    <w:bookmarkEnd w:id="122"/>
    <w:bookmarkStart w:name="z151" w:id="123"/>
    <w:p>
      <w:pPr>
        <w:spacing w:after="0"/>
        <w:ind w:left="0"/>
        <w:jc w:val="both"/>
      </w:pPr>
      <w:r>
        <w:rPr>
          <w:rFonts w:ascii="Times New Roman"/>
          <w:b w:val="false"/>
          <w:i w:val="false"/>
          <w:color w:val="000000"/>
          <w:sz w:val="28"/>
        </w:rPr>
        <w:t>
      Инвестиционные вложения, произведенные в иностранной валюте, пересчитываются в национальную валюту по официальному (рыночному) курсу валют по данным Национального Банка Республики Казахстан на дату совершения сделки.</w:t>
      </w:r>
    </w:p>
    <w:bookmarkEnd w:id="123"/>
    <w:bookmarkStart w:name="z152" w:id="124"/>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отражение данных счетов 2910 "Долгосрочные авансы выданные", 2920 "Расходы будущих периодов", 2930 "Незавершенное строительство" осуществляется в соответствии с учетной политикой юридического лица на основании первичных учетных документов, согласно которым ведется бухгалтерский учет, то есть предприятие самостоятельно определяет, относятся ли его расходы к инвестициям.</w:t>
      </w:r>
    </w:p>
    <w:bookmarkEnd w:id="124"/>
    <w:bookmarkStart w:name="z153" w:id="125"/>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125"/>
    <w:bookmarkStart w:name="z154" w:id="126"/>
    <w:p>
      <w:pPr>
        <w:spacing w:after="0"/>
        <w:ind w:left="0"/>
        <w:jc w:val="both"/>
      </w:pPr>
      <w:r>
        <w:rPr>
          <w:rFonts w:ascii="Times New Roman"/>
          <w:b w:val="false"/>
          <w:i w:val="false"/>
          <w:color w:val="000000"/>
          <w:sz w:val="28"/>
        </w:rPr>
        <w:t>
      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 Основанием для отражения в отчетности данных о выполненных объемах работ по договорам строительного подряда является документ (справка о стоимости выполненных работ и затрат, подписанная заказчиком и подрядчиком).</w:t>
      </w:r>
    </w:p>
    <w:bookmarkEnd w:id="126"/>
    <w:bookmarkStart w:name="z155" w:id="127"/>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127"/>
    <w:bookmarkStart w:name="z156" w:id="128"/>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128"/>
    <w:bookmarkStart w:name="z157" w:id="129"/>
    <w:p>
      <w:pPr>
        <w:spacing w:after="0"/>
        <w:ind w:left="0"/>
        <w:jc w:val="both"/>
      </w:pPr>
      <w:r>
        <w:rPr>
          <w:rFonts w:ascii="Times New Roman"/>
          <w:b w:val="false"/>
          <w:i w:val="false"/>
          <w:color w:val="000000"/>
          <w:sz w:val="28"/>
        </w:rPr>
        <w:t>
      В разделе 2:</w:t>
      </w:r>
    </w:p>
    <w:bookmarkEnd w:id="129"/>
    <w:bookmarkStart w:name="z158" w:id="130"/>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130"/>
    <w:bookmarkStart w:name="z159" w:id="131"/>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131"/>
    <w:bookmarkStart w:name="z160" w:id="132"/>
    <w:p>
      <w:pPr>
        <w:spacing w:after="0"/>
        <w:ind w:left="0"/>
        <w:jc w:val="both"/>
      </w:pPr>
      <w:r>
        <w:rPr>
          <w:rFonts w:ascii="Times New Roman"/>
          <w:b w:val="false"/>
          <w:i w:val="false"/>
          <w:color w:val="000000"/>
          <w:sz w:val="28"/>
        </w:rPr>
        <w:t>
      В разделе 2 данные строки 2 выделяются из строки 1.</w:t>
      </w:r>
    </w:p>
    <w:bookmarkEnd w:id="132"/>
    <w:bookmarkStart w:name="z161" w:id="133"/>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133"/>
    <w:bookmarkStart w:name="z162" w:id="134"/>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134"/>
    <w:bookmarkStart w:name="z163" w:id="135"/>
    <w:p>
      <w:pPr>
        <w:spacing w:after="0"/>
        <w:ind w:left="0"/>
        <w:jc w:val="both"/>
      </w:pPr>
      <w:r>
        <w:rPr>
          <w:rFonts w:ascii="Times New Roman"/>
          <w:b w:val="false"/>
          <w:i w:val="false"/>
          <w:color w:val="000000"/>
          <w:sz w:val="28"/>
        </w:rPr>
        <w:t>
      В разделе 4 строка 1.9.1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bookmarkEnd w:id="135"/>
    <w:bookmarkStart w:name="z164" w:id="136"/>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6"/>
    <w:bookmarkStart w:name="z165" w:id="137"/>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7"/>
    <w:bookmarkStart w:name="z166" w:id="138"/>
    <w:p>
      <w:pPr>
        <w:spacing w:after="0"/>
        <w:ind w:left="0"/>
        <w:jc w:val="both"/>
      </w:pPr>
      <w:r>
        <w:rPr>
          <w:rFonts w:ascii="Times New Roman"/>
          <w:b w:val="false"/>
          <w:i w:val="false"/>
          <w:color w:val="000000"/>
          <w:sz w:val="28"/>
        </w:rPr>
        <w:t>
      6. Примечание: Х – данная позиция не подлежит заполнению.</w:t>
      </w:r>
    </w:p>
    <w:bookmarkEnd w:id="138"/>
    <w:bookmarkStart w:name="z167" w:id="139"/>
    <w:p>
      <w:pPr>
        <w:spacing w:after="0"/>
        <w:ind w:left="0"/>
        <w:jc w:val="both"/>
      </w:pPr>
      <w:r>
        <w:rPr>
          <w:rFonts w:ascii="Times New Roman"/>
          <w:b w:val="false"/>
          <w:i w:val="false"/>
          <w:color w:val="000000"/>
          <w:sz w:val="28"/>
        </w:rPr>
        <w:t>
      7. Арифметико-логический контроль:</w:t>
      </w:r>
    </w:p>
    <w:bookmarkEnd w:id="139"/>
    <w:bookmarkStart w:name="z168" w:id="140"/>
    <w:p>
      <w:pPr>
        <w:spacing w:after="0"/>
        <w:ind w:left="0"/>
        <w:jc w:val="both"/>
      </w:pPr>
      <w:r>
        <w:rPr>
          <w:rFonts w:ascii="Times New Roman"/>
          <w:b w:val="false"/>
          <w:i w:val="false"/>
          <w:color w:val="000000"/>
          <w:sz w:val="28"/>
        </w:rPr>
        <w:t>
      1) раздел 2:</w:t>
      </w:r>
    </w:p>
    <w:bookmarkEnd w:id="140"/>
    <w:bookmarkStart w:name="z169" w:id="141"/>
    <w:p>
      <w:pPr>
        <w:spacing w:after="0"/>
        <w:ind w:left="0"/>
        <w:jc w:val="both"/>
      </w:pPr>
      <w:r>
        <w:rPr>
          <w:rFonts w:ascii="Times New Roman"/>
          <w:b w:val="false"/>
          <w:i w:val="false"/>
          <w:color w:val="000000"/>
          <w:sz w:val="28"/>
        </w:rPr>
        <w:t>
      графа 1 = ∑ граф 2, 4, 6, 7, 9 для каждой строки;</w:t>
      </w:r>
    </w:p>
    <w:bookmarkEnd w:id="141"/>
    <w:bookmarkStart w:name="z170" w:id="142"/>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142"/>
    <w:bookmarkStart w:name="z171" w:id="143"/>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143"/>
    <w:bookmarkStart w:name="z172" w:id="144"/>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1.1.1.1 - 1.1.1.3 для каждой графы;</w:t>
      </w:r>
    </w:p>
    <w:bookmarkEnd w:id="144"/>
    <w:bookmarkStart w:name="z173" w:id="145"/>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1.2.1 - 1.2.9 для каждой графы;</w:t>
      </w:r>
    </w:p>
    <w:bookmarkEnd w:id="145"/>
    <w:bookmarkStart w:name="z174" w:id="146"/>
    <w:p>
      <w:pPr>
        <w:spacing w:after="0"/>
        <w:ind w:left="0"/>
        <w:jc w:val="both"/>
      </w:pPr>
      <w:r>
        <w:rPr>
          <w:rFonts w:ascii="Times New Roman"/>
          <w:b w:val="false"/>
          <w:i w:val="false"/>
          <w:color w:val="000000"/>
          <w:sz w:val="28"/>
        </w:rPr>
        <w:t>
      строка с кодом 2 по каждому виду экономической деятельности = ∑ заполненных строк 2.1 - 2.9 для каждой графы;</w:t>
      </w:r>
    </w:p>
    <w:bookmarkEnd w:id="146"/>
    <w:bookmarkStart w:name="z175" w:id="147"/>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147"/>
    <w:bookmarkStart w:name="z176" w:id="148"/>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148"/>
    <w:bookmarkStart w:name="z177" w:id="149"/>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149"/>
    <w:bookmarkStart w:name="z178" w:id="150"/>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150"/>
    <w:bookmarkStart w:name="z179" w:id="151"/>
    <w:p>
      <w:pPr>
        <w:spacing w:after="0"/>
        <w:ind w:left="0"/>
        <w:jc w:val="both"/>
      </w:pPr>
      <w:r>
        <w:rPr>
          <w:rFonts w:ascii="Times New Roman"/>
          <w:b w:val="false"/>
          <w:i w:val="false"/>
          <w:color w:val="000000"/>
          <w:sz w:val="28"/>
        </w:rPr>
        <w:t>
       строка 1 ≥ строки 2 по соответствующим графам.</w:t>
      </w:r>
    </w:p>
    <w:bookmarkEnd w:id="151"/>
    <w:bookmarkStart w:name="z180" w:id="152"/>
    <w:p>
      <w:pPr>
        <w:spacing w:after="0"/>
        <w:ind w:left="0"/>
        <w:jc w:val="both"/>
      </w:pPr>
      <w:r>
        <w:rPr>
          <w:rFonts w:ascii="Times New Roman"/>
          <w:b w:val="false"/>
          <w:i w:val="false"/>
          <w:color w:val="000000"/>
          <w:sz w:val="28"/>
        </w:rPr>
        <w:t>
      2) раздел 3:</w:t>
      </w:r>
    </w:p>
    <w:bookmarkEnd w:id="152"/>
    <w:bookmarkStart w:name="z181" w:id="153"/>
    <w:p>
      <w:pPr>
        <w:spacing w:after="0"/>
        <w:ind w:left="0"/>
        <w:jc w:val="both"/>
      </w:pPr>
      <w:r>
        <w:rPr>
          <w:rFonts w:ascii="Times New Roman"/>
          <w:b w:val="false"/>
          <w:i w:val="false"/>
          <w:color w:val="000000"/>
          <w:sz w:val="28"/>
        </w:rPr>
        <w:t>
      графа 1 = ∑ граф 2, 4, 6, 7, 9 для каждой строки;</w:t>
      </w:r>
    </w:p>
    <w:bookmarkEnd w:id="153"/>
    <w:bookmarkStart w:name="z182" w:id="154"/>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соответствующим графам.</w:t>
      </w:r>
    </w:p>
    <w:bookmarkEnd w:id="154"/>
    <w:bookmarkStart w:name="z183" w:id="155"/>
    <w:p>
      <w:pPr>
        <w:spacing w:after="0"/>
        <w:ind w:left="0"/>
        <w:jc w:val="both"/>
      </w:pPr>
      <w:r>
        <w:rPr>
          <w:rFonts w:ascii="Times New Roman"/>
          <w:b w:val="false"/>
          <w:i w:val="false"/>
          <w:color w:val="000000"/>
          <w:sz w:val="28"/>
        </w:rPr>
        <w:t>
      3) раздел 4:</w:t>
      </w:r>
    </w:p>
    <w:bookmarkEnd w:id="155"/>
    <w:bookmarkStart w:name="z184" w:id="156"/>
    <w:p>
      <w:pPr>
        <w:spacing w:after="0"/>
        <w:ind w:left="0"/>
        <w:jc w:val="both"/>
      </w:pPr>
      <w:r>
        <w:rPr>
          <w:rFonts w:ascii="Times New Roman"/>
          <w:b w:val="false"/>
          <w:i w:val="false"/>
          <w:color w:val="000000"/>
          <w:sz w:val="28"/>
        </w:rPr>
        <w:t>
      графа 1 = ∑ граф 2-5, 7, для каждой строки;</w:t>
      </w:r>
    </w:p>
    <w:bookmarkEnd w:id="156"/>
    <w:bookmarkStart w:name="z185" w:id="157"/>
    <w:p>
      <w:pPr>
        <w:spacing w:after="0"/>
        <w:ind w:left="0"/>
        <w:jc w:val="both"/>
      </w:pPr>
      <w:r>
        <w:rPr>
          <w:rFonts w:ascii="Times New Roman"/>
          <w:b w:val="false"/>
          <w:i w:val="false"/>
          <w:color w:val="000000"/>
          <w:sz w:val="28"/>
        </w:rPr>
        <w:t>
      строка 1 = ∑ строк 1.1 - 1.9 для каждой графы; строка 1.1 ≥ строки 1.1.1 для каждой графы;</w:t>
      </w:r>
    </w:p>
    <w:bookmarkEnd w:id="157"/>
    <w:bookmarkStart w:name="z186" w:id="158"/>
    <w:p>
      <w:pPr>
        <w:spacing w:after="0"/>
        <w:ind w:left="0"/>
        <w:jc w:val="both"/>
      </w:pPr>
      <w:r>
        <w:rPr>
          <w:rFonts w:ascii="Times New Roman"/>
          <w:b w:val="false"/>
          <w:i w:val="false"/>
          <w:color w:val="000000"/>
          <w:sz w:val="28"/>
        </w:rPr>
        <w:t>
      строка 1.9 ≥ ∑ строк 1.9.1 - 1.9.2 для каждой графы.</w:t>
      </w:r>
    </w:p>
    <w:bookmarkEnd w:id="158"/>
    <w:bookmarkStart w:name="z187" w:id="159"/>
    <w:p>
      <w:pPr>
        <w:spacing w:after="0"/>
        <w:ind w:left="0"/>
        <w:jc w:val="both"/>
      </w:pPr>
      <w:r>
        <w:rPr>
          <w:rFonts w:ascii="Times New Roman"/>
          <w:b w:val="false"/>
          <w:i w:val="false"/>
          <w:color w:val="000000"/>
          <w:sz w:val="28"/>
        </w:rPr>
        <w:t>
      4) в разделах 2, 3:</w:t>
      </w:r>
    </w:p>
    <w:bookmarkEnd w:id="159"/>
    <w:bookmarkStart w:name="z188" w:id="160"/>
    <w:p>
      <w:pPr>
        <w:spacing w:after="0"/>
        <w:ind w:left="0"/>
        <w:jc w:val="both"/>
      </w:pPr>
      <w:r>
        <w:rPr>
          <w:rFonts w:ascii="Times New Roman"/>
          <w:b w:val="false"/>
          <w:i w:val="false"/>
          <w:color w:val="000000"/>
          <w:sz w:val="28"/>
        </w:rPr>
        <w:t>
      данные графы 2 ≥ графы 3 для каждой строки;</w:t>
      </w:r>
    </w:p>
    <w:bookmarkEnd w:id="160"/>
    <w:bookmarkStart w:name="z189" w:id="161"/>
    <w:p>
      <w:pPr>
        <w:spacing w:after="0"/>
        <w:ind w:left="0"/>
        <w:jc w:val="both"/>
      </w:pPr>
      <w:r>
        <w:rPr>
          <w:rFonts w:ascii="Times New Roman"/>
          <w:b w:val="false"/>
          <w:i w:val="false"/>
          <w:color w:val="000000"/>
          <w:sz w:val="28"/>
        </w:rPr>
        <w:t>
      данные графы 4 ≥ графы 5 для каждой строки;</w:t>
      </w:r>
    </w:p>
    <w:bookmarkEnd w:id="161"/>
    <w:bookmarkStart w:name="z190" w:id="162"/>
    <w:p>
      <w:pPr>
        <w:spacing w:after="0"/>
        <w:ind w:left="0"/>
        <w:jc w:val="both"/>
      </w:pPr>
      <w:r>
        <w:rPr>
          <w:rFonts w:ascii="Times New Roman"/>
          <w:b w:val="false"/>
          <w:i w:val="false"/>
          <w:color w:val="000000"/>
          <w:sz w:val="28"/>
        </w:rPr>
        <w:t xml:space="preserve">
      данные графы 7 ≥ графы 8 для каждой строки; </w:t>
      </w:r>
    </w:p>
    <w:bookmarkEnd w:id="162"/>
    <w:bookmarkStart w:name="z191" w:id="163"/>
    <w:p>
      <w:pPr>
        <w:spacing w:after="0"/>
        <w:ind w:left="0"/>
        <w:jc w:val="both"/>
      </w:pPr>
      <w:r>
        <w:rPr>
          <w:rFonts w:ascii="Times New Roman"/>
          <w:b w:val="false"/>
          <w:i w:val="false"/>
          <w:color w:val="000000"/>
          <w:sz w:val="28"/>
        </w:rPr>
        <w:t>
      данные графы 9 ≥ графы 10 для каждой строки.</w:t>
      </w:r>
    </w:p>
    <w:bookmarkEnd w:id="163"/>
    <w:bookmarkStart w:name="z192" w:id="164"/>
    <w:p>
      <w:pPr>
        <w:spacing w:after="0"/>
        <w:ind w:left="0"/>
        <w:jc w:val="both"/>
      </w:pPr>
      <w:r>
        <w:rPr>
          <w:rFonts w:ascii="Times New Roman"/>
          <w:b w:val="false"/>
          <w:i w:val="false"/>
          <w:color w:val="000000"/>
          <w:sz w:val="28"/>
        </w:rPr>
        <w:t>
      5) в разделе 4:</w:t>
      </w:r>
    </w:p>
    <w:bookmarkEnd w:id="164"/>
    <w:bookmarkStart w:name="z193" w:id="165"/>
    <w:p>
      <w:pPr>
        <w:spacing w:after="0"/>
        <w:ind w:left="0"/>
        <w:jc w:val="both"/>
      </w:pPr>
      <w:r>
        <w:rPr>
          <w:rFonts w:ascii="Times New Roman"/>
          <w:b w:val="false"/>
          <w:i w:val="false"/>
          <w:color w:val="000000"/>
          <w:sz w:val="28"/>
        </w:rPr>
        <w:t xml:space="preserve">
      данные графы 5 ≥ графы 6 для каждой строки; </w:t>
      </w:r>
    </w:p>
    <w:bookmarkEnd w:id="165"/>
    <w:bookmarkStart w:name="z194" w:id="166"/>
    <w:p>
      <w:pPr>
        <w:spacing w:after="0"/>
        <w:ind w:left="0"/>
        <w:jc w:val="both"/>
      </w:pPr>
      <w:r>
        <w:rPr>
          <w:rFonts w:ascii="Times New Roman"/>
          <w:b w:val="false"/>
          <w:i w:val="false"/>
          <w:color w:val="000000"/>
          <w:sz w:val="28"/>
        </w:rPr>
        <w:t>
      данные графы 7 ≥ графы 8 для каждой строки.</w:t>
      </w:r>
    </w:p>
    <w:bookmarkEnd w:id="166"/>
    <w:bookmarkStart w:name="z195" w:id="167"/>
    <w:p>
      <w:pPr>
        <w:spacing w:after="0"/>
        <w:ind w:left="0"/>
        <w:jc w:val="both"/>
      </w:pPr>
      <w:r>
        <w:rPr>
          <w:rFonts w:ascii="Times New Roman"/>
          <w:b w:val="false"/>
          <w:i w:val="false"/>
          <w:color w:val="000000"/>
          <w:sz w:val="28"/>
        </w:rPr>
        <w:t>
      6) контроль между разделами:</w:t>
      </w:r>
    </w:p>
    <w:bookmarkEnd w:id="167"/>
    <w:bookmarkStart w:name="z196" w:id="168"/>
    <w:p>
      <w:pPr>
        <w:spacing w:after="0"/>
        <w:ind w:left="0"/>
        <w:jc w:val="both"/>
      </w:pPr>
      <w:r>
        <w:rPr>
          <w:rFonts w:ascii="Times New Roman"/>
          <w:b w:val="false"/>
          <w:i w:val="false"/>
          <w:color w:val="000000"/>
          <w:sz w:val="28"/>
        </w:rPr>
        <w:t>
      графы 1, 2, 4, 6, 7, 8, 9, 10 строки 1 раздела 2 ≥ графы 1-8 строки 1 раздела 4 (соответственно).</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Отчет об инвестициях в основной капитал крестьянских или фермерских хозяйств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w:t>
            </w:r>
          </w:p>
          <w:p>
            <w:pPr>
              <w:spacing w:after="20"/>
              <w:ind w:left="20"/>
              <w:jc w:val="both"/>
            </w:pPr>
            <w:r>
              <w:rPr>
                <w:rFonts w:ascii="Times New Roman"/>
                <w:b w:val="false"/>
                <w:i w:val="false"/>
                <w:color w:val="000000"/>
                <w:sz w:val="20"/>
              </w:rPr>
              <w:t>инвест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160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93900" cy="6350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w:t>
            </w:r>
          </w:p>
          <w:p>
            <w:pPr>
              <w:spacing w:after="20"/>
              <w:ind w:left="20"/>
              <w:jc w:val="both"/>
            </w:pPr>
            <w:r>
              <w:rPr>
                <w:rFonts w:ascii="Times New Roman"/>
                <w:b w:val="false"/>
                <w:i w:val="false"/>
                <w:color w:val="000000"/>
                <w:sz w:val="20"/>
              </w:rPr>
              <w:t>жеке кәсіпкерлік нысанында ұсынады.</w:t>
            </w:r>
          </w:p>
          <w:p>
            <w:pPr>
              <w:spacing w:after="20"/>
              <w:ind w:left="20"/>
              <w:jc w:val="both"/>
            </w:pPr>
            <w:r>
              <w:rPr>
                <w:rFonts w:ascii="Times New Roman"/>
                <w:b w:val="false"/>
                <w:i w:val="false"/>
                <w:color w:val="000000"/>
                <w:sz w:val="20"/>
              </w:rPr>
              <w:t>Представляют крестьянские, фермерские хозяйства в форме индивидуального предпринимательства</w:t>
            </w:r>
          </w:p>
          <w:p>
            <w:pPr>
              <w:spacing w:after="20"/>
              <w:ind w:left="20"/>
              <w:jc w:val="both"/>
            </w:pPr>
            <w:r>
              <w:rPr>
                <w:rFonts w:ascii="Times New Roman"/>
                <w:b w:val="false"/>
                <w:i w:val="false"/>
                <w:color w:val="000000"/>
                <w:sz w:val="20"/>
              </w:rPr>
              <w:t>и индивидуального предпринимательства в форме совместного предпринимательства.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Укажите регион вложения инвестиций (независимо от места регистрации предприятия) - область, город, район, населенный пункт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181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927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9" w:id="169"/>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bookmarkEnd w:id="169"/>
    <w:p>
      <w:pPr>
        <w:spacing w:after="0"/>
        <w:ind w:left="0"/>
        <w:jc w:val="both"/>
      </w:pPr>
      <w:r>
        <w:rPr>
          <w:rFonts w:ascii="Times New Roman"/>
          <w:b w:val="false"/>
          <w:i w:val="false"/>
          <w:color w:val="000000"/>
          <w:sz w:val="28"/>
        </w:rPr>
        <w:t>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p>
            <w:pPr>
              <w:spacing w:after="20"/>
              <w:ind w:left="20"/>
              <w:jc w:val="both"/>
            </w:pPr>
            <w:r>
              <w:rPr>
                <w:rFonts w:ascii="Times New Roman"/>
                <w:b w:val="false"/>
                <w:i w:val="false"/>
                <w:color w:val="000000"/>
                <w:sz w:val="20"/>
              </w:rPr>
              <w:t>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пайдалану бағыттары бойынша:</w:t>
            </w:r>
          </w:p>
          <w:p>
            <w:pPr>
              <w:spacing w:after="20"/>
              <w:ind w:left="20"/>
              <w:jc w:val="both"/>
            </w:pPr>
            <w:r>
              <w:rPr>
                <w:rFonts w:ascii="Times New Roman"/>
                <w:b w:val="false"/>
                <w:i w:val="false"/>
                <w:color w:val="000000"/>
                <w:sz w:val="20"/>
              </w:rPr>
              <w:t>в том числе затраты по направлениям использования:</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w:t>
      </w:r>
    </w:p>
    <w:p>
      <w:pPr>
        <w:spacing w:after="0"/>
        <w:ind w:left="0"/>
        <w:jc w:val="both"/>
      </w:pP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бұдан әрі 2-бөлімнің Б бағаны осы статистикалық нысанға қосымшаға сәйкес толтырылады</w:t>
      </w:r>
    </w:p>
    <w:p>
      <w:pPr>
        <w:spacing w:after="0"/>
        <w:ind w:left="0"/>
        <w:jc w:val="both"/>
      </w:pPr>
      <w:r>
        <w:rPr>
          <w:rFonts w:ascii="Times New Roman"/>
          <w:b w:val="false"/>
          <w:i w:val="false"/>
          <w:color w:val="000000"/>
          <w:sz w:val="28"/>
        </w:rPr>
        <w:t>Здесь и далее графа Б раздела 2 заполняется согласно приложению к настоящей статистической форме</w:t>
      </w:r>
    </w:p>
    <w:p>
      <w:pPr>
        <w:spacing w:after="0"/>
        <w:ind w:left="0"/>
        <w:jc w:val="both"/>
      </w:pPr>
      <w:bookmarkStart w:name="z201" w:id="170"/>
      <w:r>
        <w:rPr>
          <w:rFonts w:ascii="Times New Roman"/>
          <w:b w:val="false"/>
          <w:i w:val="false"/>
          <w:color w:val="000000"/>
          <w:sz w:val="28"/>
        </w:rPr>
        <w:t>
      3. Жаңа негізгі кұралдардың пайдалануға берілуін көрсетіңіз, мың теңгеде</w:t>
      </w:r>
    </w:p>
    <w:bookmarkEnd w:id="170"/>
    <w:p>
      <w:pPr>
        <w:spacing w:after="0"/>
        <w:ind w:left="0"/>
        <w:jc w:val="both"/>
      </w:pPr>
      <w:r>
        <w:rPr>
          <w:rFonts w:ascii="Times New Roman"/>
          <w:b w:val="false"/>
          <w:i w:val="false"/>
          <w:color w:val="000000"/>
          <w:sz w:val="28"/>
        </w:rPr>
        <w:t>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71"/>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7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Наименование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 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почта мекенжайы (респонденттің) __________________________________</w:t>
      </w:r>
    </w:p>
    <w:p>
      <w:pPr>
        <w:spacing w:after="0"/>
        <w:ind w:left="0"/>
        <w:jc w:val="both"/>
      </w:pPr>
      <w:r>
        <w:rPr>
          <w:rFonts w:ascii="Times New Roman"/>
          <w:b w:val="false"/>
          <w:i w:val="false"/>
          <w:color w:val="000000"/>
          <w:sz w:val="28"/>
        </w:rPr>
        <w:t>Адрес электронной почты (респондент</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 ________________________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 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04" w:id="172"/>
      <w:r>
        <w:rPr>
          <w:rFonts w:ascii="Times New Roman"/>
          <w:b w:val="false"/>
          <w:i w:val="false"/>
          <w:color w:val="000000"/>
          <w:sz w:val="28"/>
        </w:rPr>
        <w:t>
      Ескертпе:</w:t>
      </w:r>
    </w:p>
    <w:bookmarkEnd w:id="1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инвестициях</w:t>
            </w:r>
            <w:r>
              <w:br/>
            </w:r>
            <w:r>
              <w:rPr>
                <w:rFonts w:ascii="Times New Roman"/>
                <w:b w:val="false"/>
                <w:i w:val="false"/>
                <w:color w:val="000000"/>
                <w:sz w:val="20"/>
              </w:rPr>
              <w:t>в основной капитал крестьянских</w:t>
            </w:r>
            <w:r>
              <w:br/>
            </w:r>
            <w:r>
              <w:rPr>
                <w:rFonts w:ascii="Times New Roman"/>
                <w:b w:val="false"/>
                <w:i w:val="false"/>
                <w:color w:val="000000"/>
                <w:sz w:val="20"/>
              </w:rPr>
              <w:t>или фермерских хозяйств"</w:t>
            </w:r>
            <w:r>
              <w:br/>
            </w:r>
            <w:r>
              <w:rPr>
                <w:rFonts w:ascii="Times New Roman"/>
                <w:b w:val="false"/>
                <w:i w:val="false"/>
                <w:color w:val="000000"/>
                <w:sz w:val="20"/>
              </w:rPr>
              <w:t>(индекс 1-КФХ инвест,</w:t>
            </w:r>
            <w:r>
              <w:br/>
            </w:r>
            <w:r>
              <w:rPr>
                <w:rFonts w:ascii="Times New Roman"/>
                <w:b w:val="false"/>
                <w:i w:val="false"/>
                <w:color w:val="000000"/>
                <w:sz w:val="20"/>
              </w:rPr>
              <w:t>периодичность квартальнаая</w:t>
            </w:r>
          </w:p>
        </w:tc>
      </w:tr>
    </w:tbl>
    <w:bookmarkStart w:name="z206" w:id="173"/>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w:t>
      </w:r>
      <w:r>
        <w:br/>
      </w:r>
      <w:r>
        <w:rPr>
          <w:rFonts w:ascii="Times New Roman"/>
          <w:b/>
          <w:i w:val="false"/>
          <w:color w:val="000000"/>
        </w:rPr>
        <w:t>Виды затрат в объеме инвестиций в основной капитал</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w:t>
            </w:r>
          </w:p>
          <w:p>
            <w:pPr>
              <w:spacing w:after="20"/>
              <w:ind w:left="20"/>
              <w:jc w:val="both"/>
            </w:pPr>
            <w:r>
              <w:rPr>
                <w:rFonts w:ascii="Times New Roman"/>
                <w:b w:val="false"/>
                <w:i w:val="false"/>
                <w:color w:val="000000"/>
                <w:sz w:val="20"/>
              </w:rPr>
              <w:t>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етуді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09" w:id="1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инвестициях в основной капитал крестьянских или фермерских хозяйств"</w:t>
      </w:r>
      <w:r>
        <w:br/>
      </w:r>
      <w:r>
        <w:rPr>
          <w:rFonts w:ascii="Times New Roman"/>
          <w:b/>
          <w:i w:val="false"/>
          <w:color w:val="000000"/>
        </w:rPr>
        <w:t>(индекс 1 - КФХ инвест, периодичность квартальная)</w:t>
      </w:r>
    </w:p>
    <w:bookmarkEnd w:id="174"/>
    <w:bookmarkStart w:name="z210" w:id="17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(далее – статистическая форма).</w:t>
      </w:r>
    </w:p>
    <w:bookmarkEnd w:id="175"/>
    <w:bookmarkStart w:name="z211" w:id="17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6"/>
    <w:bookmarkStart w:name="z212" w:id="177"/>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177"/>
    <w:bookmarkStart w:name="z213" w:id="178"/>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178"/>
    <w:bookmarkStart w:name="z214" w:id="179"/>
    <w:p>
      <w:pPr>
        <w:spacing w:after="0"/>
        <w:ind w:left="0"/>
        <w:jc w:val="both"/>
      </w:pPr>
      <w:r>
        <w:rPr>
          <w:rFonts w:ascii="Times New Roman"/>
          <w:b w:val="false"/>
          <w:i w:val="false"/>
          <w:color w:val="000000"/>
          <w:sz w:val="28"/>
        </w:rPr>
        <w:t>
      3)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179"/>
    <w:bookmarkStart w:name="z215" w:id="180"/>
    <w:p>
      <w:pPr>
        <w:spacing w:after="0"/>
        <w:ind w:left="0"/>
        <w:jc w:val="both"/>
      </w:pPr>
      <w:r>
        <w:rPr>
          <w:rFonts w:ascii="Times New Roman"/>
          <w:b w:val="false"/>
          <w:i w:val="false"/>
          <w:color w:val="000000"/>
          <w:sz w:val="28"/>
        </w:rPr>
        <w:t>
      4)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180"/>
    <w:bookmarkStart w:name="z216" w:id="181"/>
    <w:p>
      <w:pPr>
        <w:spacing w:after="0"/>
        <w:ind w:left="0"/>
        <w:jc w:val="both"/>
      </w:pP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из-за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181"/>
    <w:bookmarkStart w:name="z217" w:id="182"/>
    <w:p>
      <w:pPr>
        <w:spacing w:after="0"/>
        <w:ind w:left="0"/>
        <w:jc w:val="both"/>
      </w:pPr>
      <w:r>
        <w:rPr>
          <w:rFonts w:ascii="Times New Roman"/>
          <w:b w:val="false"/>
          <w:i w:val="false"/>
          <w:color w:val="000000"/>
          <w:sz w:val="28"/>
        </w:rPr>
        <w:t>
      6) затраты по насаждению и выращиванию многолетних культур - затраты на выращивание плодово-ягодных насаждений, приносящих продукцию на регулярной основе, естественный рост и воспроизводство которых находятся под непосредственным контролем, ответственностью и управлением хозяйствующих субъектов;</w:t>
      </w:r>
    </w:p>
    <w:bookmarkEnd w:id="182"/>
    <w:bookmarkStart w:name="z218" w:id="183"/>
    <w:p>
      <w:pPr>
        <w:spacing w:after="0"/>
        <w:ind w:left="0"/>
        <w:jc w:val="both"/>
      </w:pPr>
      <w:r>
        <w:rPr>
          <w:rFonts w:ascii="Times New Roman"/>
          <w:b w:val="false"/>
          <w:i w:val="false"/>
          <w:color w:val="000000"/>
          <w:sz w:val="28"/>
        </w:rPr>
        <w:t>
      7)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183"/>
    <w:bookmarkStart w:name="z219" w:id="184"/>
    <w:p>
      <w:pPr>
        <w:spacing w:after="0"/>
        <w:ind w:left="0"/>
        <w:jc w:val="both"/>
      </w:pPr>
      <w:r>
        <w:rPr>
          <w:rFonts w:ascii="Times New Roman"/>
          <w:b w:val="false"/>
          <w:i w:val="false"/>
          <w:color w:val="000000"/>
          <w:sz w:val="28"/>
        </w:rPr>
        <w:t>
      8) затраты на приобретение машин, оборудования, транспортных средств, инструмента - затраты на приобретение (в том числе по финансовому лизингу и импорту) транспортных средств, оборудования, компьютеров, мебели, инструмента;</w:t>
      </w:r>
    </w:p>
    <w:bookmarkEnd w:id="184"/>
    <w:bookmarkStart w:name="z220" w:id="185"/>
    <w:p>
      <w:pPr>
        <w:spacing w:after="0"/>
        <w:ind w:left="0"/>
        <w:jc w:val="both"/>
      </w:pPr>
      <w:r>
        <w:rPr>
          <w:rFonts w:ascii="Times New Roman"/>
          <w:b w:val="false"/>
          <w:i w:val="false"/>
          <w:color w:val="000000"/>
          <w:sz w:val="28"/>
        </w:rPr>
        <w:t>
      9)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185"/>
    <w:bookmarkStart w:name="z221" w:id="186"/>
    <w:p>
      <w:pPr>
        <w:spacing w:after="0"/>
        <w:ind w:left="0"/>
        <w:jc w:val="both"/>
      </w:pPr>
      <w:r>
        <w:rPr>
          <w:rFonts w:ascii="Times New Roman"/>
          <w:b w:val="false"/>
          <w:i w:val="false"/>
          <w:color w:val="000000"/>
          <w:sz w:val="28"/>
        </w:rPr>
        <w:t>
      10)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186"/>
    <w:bookmarkStart w:name="z222" w:id="187"/>
    <w:p>
      <w:pPr>
        <w:spacing w:after="0"/>
        <w:ind w:left="0"/>
        <w:jc w:val="both"/>
      </w:pPr>
      <w:r>
        <w:rPr>
          <w:rFonts w:ascii="Times New Roman"/>
          <w:b w:val="false"/>
          <w:i w:val="false"/>
          <w:color w:val="000000"/>
          <w:sz w:val="28"/>
        </w:rPr>
        <w:t>
      11)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bookmarkEnd w:id="187"/>
    <w:bookmarkStart w:name="z223" w:id="188"/>
    <w:p>
      <w:pPr>
        <w:spacing w:after="0"/>
        <w:ind w:left="0"/>
        <w:jc w:val="both"/>
      </w:pPr>
      <w:r>
        <w:rPr>
          <w:rFonts w:ascii="Times New Roman"/>
          <w:b w:val="false"/>
          <w:i w:val="false"/>
          <w:color w:val="000000"/>
          <w:sz w:val="28"/>
        </w:rPr>
        <w:t>
      12) прочие затраты в объеме инвестиций в нематериальный основной капитал включают затраты на проектно-изыскательские работы, затраты по отводу земельных участков под строительство, авторский надзор, затраты на содержание дирекций строящихся объектов и тому подобного, включаемых при вводе объекта в эксплуатацию в инвентарную стоимость здания (сооружения),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188"/>
    <w:bookmarkStart w:name="z224" w:id="189"/>
    <w:p>
      <w:pPr>
        <w:spacing w:after="0"/>
        <w:ind w:left="0"/>
        <w:jc w:val="both"/>
      </w:pPr>
      <w:r>
        <w:rPr>
          <w:rFonts w:ascii="Times New Roman"/>
          <w:b w:val="false"/>
          <w:i w:val="false"/>
          <w:color w:val="000000"/>
          <w:sz w:val="28"/>
        </w:rPr>
        <w:t>
      13)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невошедшие в предыдущие группы;</w:t>
      </w:r>
    </w:p>
    <w:bookmarkEnd w:id="189"/>
    <w:bookmarkStart w:name="z225" w:id="190"/>
    <w:p>
      <w:pPr>
        <w:spacing w:after="0"/>
        <w:ind w:left="0"/>
        <w:jc w:val="both"/>
      </w:pPr>
      <w:r>
        <w:rPr>
          <w:rFonts w:ascii="Times New Roman"/>
          <w:b w:val="false"/>
          <w:i w:val="false"/>
          <w:color w:val="000000"/>
          <w:sz w:val="28"/>
        </w:rPr>
        <w:t>
      14) другие заемные средства нерезидентов – это инвестиции, осуществляемые за счет займов от юридических и физических лиц-нерезидентов и иностранных небанковских учреждений;</w:t>
      </w:r>
    </w:p>
    <w:bookmarkEnd w:id="190"/>
    <w:bookmarkStart w:name="z226" w:id="191"/>
    <w:p>
      <w:pPr>
        <w:spacing w:after="0"/>
        <w:ind w:left="0"/>
        <w:jc w:val="both"/>
      </w:pPr>
      <w:r>
        <w:rPr>
          <w:rFonts w:ascii="Times New Roman"/>
          <w:b w:val="false"/>
          <w:i w:val="false"/>
          <w:color w:val="000000"/>
          <w:sz w:val="28"/>
        </w:rPr>
        <w:t>
      15)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bookmarkEnd w:id="191"/>
    <w:bookmarkStart w:name="z227" w:id="192"/>
    <w:p>
      <w:pPr>
        <w:spacing w:after="0"/>
        <w:ind w:left="0"/>
        <w:jc w:val="both"/>
      </w:pPr>
      <w:r>
        <w:rPr>
          <w:rFonts w:ascii="Times New Roman"/>
          <w:b w:val="false"/>
          <w:i w:val="false"/>
          <w:color w:val="000000"/>
          <w:sz w:val="28"/>
        </w:rPr>
        <w:t>
      16)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192"/>
    <w:bookmarkStart w:name="z228" w:id="193"/>
    <w:p>
      <w:pPr>
        <w:spacing w:after="0"/>
        <w:ind w:left="0"/>
        <w:jc w:val="both"/>
      </w:pPr>
      <w:r>
        <w:rPr>
          <w:rFonts w:ascii="Times New Roman"/>
          <w:b w:val="false"/>
          <w:i w:val="false"/>
          <w:color w:val="000000"/>
          <w:sz w:val="28"/>
        </w:rPr>
        <w:t>
      17) крестьянским или фермерским хозяйством (далее – КФХ)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193"/>
    <w:bookmarkStart w:name="z229" w:id="194"/>
    <w:p>
      <w:pPr>
        <w:spacing w:after="0"/>
        <w:ind w:left="0"/>
        <w:jc w:val="both"/>
      </w:pPr>
      <w:r>
        <w:rPr>
          <w:rFonts w:ascii="Times New Roman"/>
          <w:b w:val="false"/>
          <w:i w:val="false"/>
          <w:color w:val="000000"/>
          <w:sz w:val="28"/>
        </w:rPr>
        <w:t xml:space="preserve">
      Крестьянское или фермерское хозяйство может выступать в формах: </w:t>
      </w:r>
    </w:p>
    <w:bookmarkEnd w:id="194"/>
    <w:bookmarkStart w:name="z230" w:id="195"/>
    <w:p>
      <w:pPr>
        <w:spacing w:after="0"/>
        <w:ind w:left="0"/>
        <w:jc w:val="both"/>
      </w:pPr>
      <w:r>
        <w:rPr>
          <w:rFonts w:ascii="Times New Roman"/>
          <w:b w:val="false"/>
          <w:i w:val="false"/>
          <w:color w:val="000000"/>
          <w:sz w:val="28"/>
        </w:rPr>
        <w:t xml:space="preserve">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w:t>
      </w:r>
    </w:p>
    <w:bookmarkEnd w:id="195"/>
    <w:bookmarkStart w:name="z231" w:id="196"/>
    <w:p>
      <w:pPr>
        <w:spacing w:after="0"/>
        <w:ind w:left="0"/>
        <w:jc w:val="both"/>
      </w:pPr>
      <w:r>
        <w:rPr>
          <w:rFonts w:ascii="Times New Roman"/>
          <w:b w:val="false"/>
          <w:i w:val="false"/>
          <w:color w:val="000000"/>
          <w:sz w:val="28"/>
        </w:rPr>
        <w:t xml:space="preserve">
      2) фермерского хозяйства, основанного на осуществлении личного предпринимательства. </w:t>
      </w:r>
    </w:p>
    <w:bookmarkEnd w:id="196"/>
    <w:bookmarkStart w:name="z232" w:id="197"/>
    <w:p>
      <w:pPr>
        <w:spacing w:after="0"/>
        <w:ind w:left="0"/>
        <w:jc w:val="both"/>
      </w:pPr>
      <w:r>
        <w:rPr>
          <w:rFonts w:ascii="Times New Roman"/>
          <w:b w:val="false"/>
          <w:i w:val="false"/>
          <w:color w:val="000000"/>
          <w:sz w:val="28"/>
        </w:rPr>
        <w:t xml:space="preserve">
      3. Статистическую форму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 </w:t>
      </w:r>
    </w:p>
    <w:bookmarkEnd w:id="197"/>
    <w:bookmarkStart w:name="z233" w:id="198"/>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бывших в употреблении у других юридических и физических лиц (в том числе приобретение квартир в объектах жилого фонда, приобретение вновь построенных объектов основных средств, приобретенных у застройщика), объектов незавершенного строительства, текущие расходы предприятий и организаций и расходы из государственного бюджета, выделяемые на содержание крестьянских, фермерских хозяйств.</w:t>
      </w:r>
    </w:p>
    <w:bookmarkEnd w:id="198"/>
    <w:bookmarkStart w:name="z234" w:id="199"/>
    <w:p>
      <w:pPr>
        <w:spacing w:after="0"/>
        <w:ind w:left="0"/>
        <w:jc w:val="both"/>
      </w:pPr>
      <w:r>
        <w:rPr>
          <w:rFonts w:ascii="Times New Roman"/>
          <w:b w:val="false"/>
          <w:i w:val="false"/>
          <w:color w:val="000000"/>
          <w:sz w:val="28"/>
        </w:rPr>
        <w:t>
      4. Данные в статистической форме приводятся в тысячах тенге без десятичных знаков (в фактических ценах, действующих на момент их осуществления) и без налога на добавленную стоимость.</w:t>
      </w:r>
    </w:p>
    <w:bookmarkEnd w:id="199"/>
    <w:bookmarkStart w:name="z235" w:id="200"/>
    <w:p>
      <w:pPr>
        <w:spacing w:after="0"/>
        <w:ind w:left="0"/>
        <w:jc w:val="both"/>
      </w:pPr>
      <w:r>
        <w:rPr>
          <w:rFonts w:ascii="Times New Roman"/>
          <w:b w:val="false"/>
          <w:i w:val="false"/>
          <w:color w:val="000000"/>
          <w:sz w:val="28"/>
        </w:rPr>
        <w:t>
      Инвестиционные вложения, произведенные в иностранной валюте, пересчитываются в национальную валюту по официальному (рыночному) курсу валют по данным Национального Банка Республики Казахстан на дату совершения сделки.</w:t>
      </w:r>
    </w:p>
    <w:bookmarkEnd w:id="200"/>
    <w:bookmarkStart w:name="z236" w:id="201"/>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201"/>
    <w:bookmarkStart w:name="z237" w:id="202"/>
    <w:p>
      <w:pPr>
        <w:spacing w:after="0"/>
        <w:ind w:left="0"/>
        <w:jc w:val="both"/>
      </w:pPr>
      <w:r>
        <w:rPr>
          <w:rFonts w:ascii="Times New Roman"/>
          <w:b w:val="false"/>
          <w:i w:val="false"/>
          <w:color w:val="000000"/>
          <w:sz w:val="28"/>
        </w:rPr>
        <w:t xml:space="preserve">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 </w:t>
      </w:r>
    </w:p>
    <w:bookmarkEnd w:id="202"/>
    <w:bookmarkStart w:name="z238" w:id="203"/>
    <w:p>
      <w:pPr>
        <w:spacing w:after="0"/>
        <w:ind w:left="0"/>
        <w:jc w:val="both"/>
      </w:pPr>
      <w:r>
        <w:rPr>
          <w:rFonts w:ascii="Times New Roman"/>
          <w:b w:val="false"/>
          <w:i w:val="false"/>
          <w:color w:val="000000"/>
          <w:sz w:val="28"/>
        </w:rPr>
        <w:t xml:space="preserve">
      Инвестиционные субсидии не являются инвестициями в основной капитал и в статистической форме не отражаются. </w:t>
      </w:r>
    </w:p>
    <w:bookmarkEnd w:id="203"/>
    <w:bookmarkStart w:name="z239" w:id="204"/>
    <w:p>
      <w:pPr>
        <w:spacing w:after="0"/>
        <w:ind w:left="0"/>
        <w:jc w:val="both"/>
      </w:pPr>
      <w:r>
        <w:rPr>
          <w:rFonts w:ascii="Times New Roman"/>
          <w:b w:val="false"/>
          <w:i w:val="false"/>
          <w:color w:val="000000"/>
          <w:sz w:val="28"/>
        </w:rPr>
        <w:t xml:space="preserve">
      В разделе 2 </w:t>
      </w:r>
    </w:p>
    <w:bookmarkEnd w:id="204"/>
    <w:bookmarkStart w:name="z240" w:id="205"/>
    <w:p>
      <w:pPr>
        <w:spacing w:after="0"/>
        <w:ind w:left="0"/>
        <w:jc w:val="both"/>
      </w:pPr>
      <w:r>
        <w:rPr>
          <w:rFonts w:ascii="Times New Roman"/>
          <w:b w:val="false"/>
          <w:i w:val="false"/>
          <w:color w:val="000000"/>
          <w:sz w:val="28"/>
        </w:rPr>
        <w:t xml:space="preserve">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 </w:t>
      </w:r>
    </w:p>
    <w:bookmarkEnd w:id="205"/>
    <w:bookmarkStart w:name="z241" w:id="206"/>
    <w:p>
      <w:pPr>
        <w:spacing w:after="0"/>
        <w:ind w:left="0"/>
        <w:jc w:val="both"/>
      </w:pPr>
      <w:r>
        <w:rPr>
          <w:rFonts w:ascii="Times New Roman"/>
          <w:b w:val="false"/>
          <w:i w:val="false"/>
          <w:color w:val="000000"/>
          <w:sz w:val="28"/>
        </w:rPr>
        <w:t xml:space="preserve">
      по строке 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 </w:t>
      </w:r>
    </w:p>
    <w:bookmarkEnd w:id="206"/>
    <w:bookmarkStart w:name="z242" w:id="207"/>
    <w:p>
      <w:pPr>
        <w:spacing w:after="0"/>
        <w:ind w:left="0"/>
        <w:jc w:val="both"/>
      </w:pPr>
      <w:r>
        <w:rPr>
          <w:rFonts w:ascii="Times New Roman"/>
          <w:b w:val="false"/>
          <w:i w:val="false"/>
          <w:color w:val="000000"/>
          <w:sz w:val="28"/>
        </w:rPr>
        <w:t xml:space="preserve">
      В разделе 2 данные строки 2 выделяются из строки 1. </w:t>
      </w:r>
    </w:p>
    <w:bookmarkEnd w:id="207"/>
    <w:bookmarkStart w:name="z243" w:id="208"/>
    <w:p>
      <w:pPr>
        <w:spacing w:after="0"/>
        <w:ind w:left="0"/>
        <w:jc w:val="both"/>
      </w:pPr>
      <w:r>
        <w:rPr>
          <w:rFonts w:ascii="Times New Roman"/>
          <w:b w:val="false"/>
          <w:i w:val="false"/>
          <w:color w:val="000000"/>
          <w:sz w:val="28"/>
        </w:rPr>
        <w:t xml:space="preserve">
      В разделе 2 данные строки 3 выделяются из строки 1. </w:t>
      </w:r>
    </w:p>
    <w:bookmarkEnd w:id="208"/>
    <w:bookmarkStart w:name="z244" w:id="209"/>
    <w:p>
      <w:pPr>
        <w:spacing w:after="0"/>
        <w:ind w:left="0"/>
        <w:jc w:val="both"/>
      </w:pPr>
      <w:r>
        <w:rPr>
          <w:rFonts w:ascii="Times New Roman"/>
          <w:b w:val="false"/>
          <w:i w:val="false"/>
          <w:color w:val="000000"/>
          <w:sz w:val="28"/>
        </w:rPr>
        <w:t xml:space="preserve">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 </w:t>
      </w:r>
    </w:p>
    <w:bookmarkEnd w:id="209"/>
    <w:bookmarkStart w:name="z245" w:id="210"/>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10"/>
    <w:bookmarkStart w:name="z246" w:id="211"/>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11"/>
    <w:bookmarkStart w:name="z247" w:id="212"/>
    <w:p>
      <w:pPr>
        <w:spacing w:after="0"/>
        <w:ind w:left="0"/>
        <w:jc w:val="both"/>
      </w:pPr>
      <w:r>
        <w:rPr>
          <w:rFonts w:ascii="Times New Roman"/>
          <w:b w:val="false"/>
          <w:i w:val="false"/>
          <w:color w:val="000000"/>
          <w:sz w:val="28"/>
        </w:rPr>
        <w:t xml:space="preserve">
      6. Примечание: Х – данная позиция не подлежит заполнению. </w:t>
      </w:r>
    </w:p>
    <w:bookmarkEnd w:id="212"/>
    <w:bookmarkStart w:name="z248" w:id="213"/>
    <w:p>
      <w:pPr>
        <w:spacing w:after="0"/>
        <w:ind w:left="0"/>
        <w:jc w:val="both"/>
      </w:pPr>
      <w:r>
        <w:rPr>
          <w:rFonts w:ascii="Times New Roman"/>
          <w:b w:val="false"/>
          <w:i w:val="false"/>
          <w:color w:val="000000"/>
          <w:sz w:val="28"/>
        </w:rPr>
        <w:t xml:space="preserve">
      7. Арифметико-логический контроль: </w:t>
      </w:r>
    </w:p>
    <w:bookmarkEnd w:id="213"/>
    <w:bookmarkStart w:name="z249" w:id="214"/>
    <w:p>
      <w:pPr>
        <w:spacing w:after="0"/>
        <w:ind w:left="0"/>
        <w:jc w:val="both"/>
      </w:pPr>
      <w:r>
        <w:rPr>
          <w:rFonts w:ascii="Times New Roman"/>
          <w:b w:val="false"/>
          <w:i w:val="false"/>
          <w:color w:val="000000"/>
          <w:sz w:val="28"/>
        </w:rPr>
        <w:t xml:space="preserve">
      1) раздел 2: </w:t>
      </w:r>
    </w:p>
    <w:bookmarkEnd w:id="214"/>
    <w:bookmarkStart w:name="z250" w:id="215"/>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 </w:t>
      </w:r>
    </w:p>
    <w:bookmarkEnd w:id="215"/>
    <w:bookmarkStart w:name="z251" w:id="216"/>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с кодами 1 и 2 по всем видам экономической деятельности направлений использования; </w:t>
      </w:r>
    </w:p>
    <w:bookmarkEnd w:id="216"/>
    <w:bookmarkStart w:name="z252" w:id="217"/>
    <w:p>
      <w:pPr>
        <w:spacing w:after="0"/>
        <w:ind w:left="0"/>
        <w:jc w:val="both"/>
      </w:pPr>
      <w:r>
        <w:rPr>
          <w:rFonts w:ascii="Times New Roman"/>
          <w:b w:val="false"/>
          <w:i w:val="false"/>
          <w:color w:val="000000"/>
          <w:sz w:val="28"/>
        </w:rPr>
        <w:t xml:space="preserve">
      строка 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 и 1.1.2 для каждой графы; </w:t>
      </w:r>
    </w:p>
    <w:bookmarkEnd w:id="217"/>
    <w:bookmarkStart w:name="z253" w:id="218"/>
    <w:p>
      <w:pPr>
        <w:spacing w:after="0"/>
        <w:ind w:left="0"/>
        <w:jc w:val="both"/>
      </w:pPr>
      <w:r>
        <w:rPr>
          <w:rFonts w:ascii="Times New Roman"/>
          <w:b w:val="false"/>
          <w:i w:val="false"/>
          <w:color w:val="000000"/>
          <w:sz w:val="28"/>
        </w:rPr>
        <w:t xml:space="preserve">
      строка 1.1.1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1.1.1.1 - 1.1.1.3 для каждой графы; </w:t>
      </w:r>
    </w:p>
    <w:bookmarkEnd w:id="218"/>
    <w:bookmarkStart w:name="z254" w:id="219"/>
    <w:p>
      <w:pPr>
        <w:spacing w:after="0"/>
        <w:ind w:left="0"/>
        <w:jc w:val="both"/>
      </w:pPr>
      <w:r>
        <w:rPr>
          <w:rFonts w:ascii="Times New Roman"/>
          <w:b w:val="false"/>
          <w:i w:val="false"/>
          <w:color w:val="000000"/>
          <w:sz w:val="28"/>
        </w:rPr>
        <w:t xml:space="preserve">
      строка 1.2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1.2.1 - 1.2.9 для каждой графы; </w:t>
      </w:r>
    </w:p>
    <w:bookmarkEnd w:id="219"/>
    <w:bookmarkStart w:name="z255" w:id="220"/>
    <w:p>
      <w:pPr>
        <w:spacing w:after="0"/>
        <w:ind w:left="0"/>
        <w:jc w:val="both"/>
      </w:pPr>
      <w:r>
        <w:rPr>
          <w:rFonts w:ascii="Times New Roman"/>
          <w:b w:val="false"/>
          <w:i w:val="false"/>
          <w:color w:val="000000"/>
          <w:sz w:val="28"/>
        </w:rPr>
        <w:t xml:space="preserve">
      строка с кодом 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2.1 - 2.9 для каждой графы; </w:t>
      </w:r>
    </w:p>
    <w:bookmarkEnd w:id="220"/>
    <w:bookmarkStart w:name="z256" w:id="221"/>
    <w:p>
      <w:pPr>
        <w:spacing w:after="0"/>
        <w:ind w:left="0"/>
        <w:jc w:val="both"/>
      </w:pPr>
      <w:r>
        <w:rPr>
          <w:rFonts w:ascii="Times New Roman"/>
          <w:b w:val="false"/>
          <w:i w:val="false"/>
          <w:color w:val="000000"/>
          <w:sz w:val="28"/>
        </w:rPr>
        <w:t xml:space="preserve">
      строка 2.9 по каждому виду экономической деятельности ≥ строки 2.9.1 по соответствующим графам; </w:t>
      </w:r>
    </w:p>
    <w:bookmarkEnd w:id="221"/>
    <w:bookmarkStart w:name="z257" w:id="222"/>
    <w:p>
      <w:pPr>
        <w:spacing w:after="0"/>
        <w:ind w:left="0"/>
        <w:jc w:val="both"/>
      </w:pPr>
      <w:r>
        <w:rPr>
          <w:rFonts w:ascii="Times New Roman"/>
          <w:b w:val="false"/>
          <w:i w:val="false"/>
          <w:color w:val="000000"/>
          <w:sz w:val="28"/>
        </w:rPr>
        <w:t xml:space="preserve">
      строка 2.9.1 по каждому виду экономической деятельности ≥ строки 2.9.1.1 по соответствующим графам; </w:t>
      </w:r>
    </w:p>
    <w:bookmarkEnd w:id="222"/>
    <w:bookmarkStart w:name="z258" w:id="223"/>
    <w:p>
      <w:pPr>
        <w:spacing w:after="0"/>
        <w:ind w:left="0"/>
        <w:jc w:val="both"/>
      </w:pPr>
      <w:r>
        <w:rPr>
          <w:rFonts w:ascii="Times New Roman"/>
          <w:b w:val="false"/>
          <w:i w:val="false"/>
          <w:color w:val="000000"/>
          <w:sz w:val="28"/>
        </w:rPr>
        <w:t xml:space="preserve">
      данные по виду экономической деятельности 68.10.1 ≥ строки 2; </w:t>
      </w:r>
    </w:p>
    <w:bookmarkEnd w:id="223"/>
    <w:bookmarkStart w:name="z259" w:id="224"/>
    <w:p>
      <w:pPr>
        <w:spacing w:after="0"/>
        <w:ind w:left="0"/>
        <w:jc w:val="both"/>
      </w:pPr>
      <w:r>
        <w:rPr>
          <w:rFonts w:ascii="Times New Roman"/>
          <w:b w:val="false"/>
          <w:i w:val="false"/>
          <w:color w:val="000000"/>
          <w:sz w:val="28"/>
        </w:rPr>
        <w:t xml:space="preserve">
      строка 1 ≥ строки 2 по соответствующим графам; </w:t>
      </w:r>
    </w:p>
    <w:bookmarkEnd w:id="224"/>
    <w:bookmarkStart w:name="z260" w:id="225"/>
    <w:p>
      <w:pPr>
        <w:spacing w:after="0"/>
        <w:ind w:left="0"/>
        <w:jc w:val="both"/>
      </w:pPr>
      <w:r>
        <w:rPr>
          <w:rFonts w:ascii="Times New Roman"/>
          <w:b w:val="false"/>
          <w:i w:val="false"/>
          <w:color w:val="000000"/>
          <w:sz w:val="28"/>
        </w:rPr>
        <w:t xml:space="preserve">
      строка 1 ≥ строки 3 по соответствующим графам. </w:t>
      </w:r>
    </w:p>
    <w:bookmarkEnd w:id="225"/>
    <w:bookmarkStart w:name="z261" w:id="226"/>
    <w:p>
      <w:pPr>
        <w:spacing w:after="0"/>
        <w:ind w:left="0"/>
        <w:jc w:val="both"/>
      </w:pPr>
      <w:r>
        <w:rPr>
          <w:rFonts w:ascii="Times New Roman"/>
          <w:b w:val="false"/>
          <w:i w:val="false"/>
          <w:color w:val="000000"/>
          <w:sz w:val="28"/>
        </w:rPr>
        <w:t xml:space="preserve">
      2) раздел 3 "Ввод в эксплуатацию новых основных средств": </w:t>
      </w:r>
    </w:p>
    <w:bookmarkEnd w:id="226"/>
    <w:bookmarkStart w:name="z262" w:id="227"/>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 </w:t>
      </w:r>
    </w:p>
    <w:bookmarkEnd w:id="227"/>
    <w:bookmarkStart w:name="z263" w:id="228"/>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по направлениям использования по соответсвующим графам. </w:t>
      </w:r>
    </w:p>
    <w:bookmarkEnd w:id="228"/>
    <w:bookmarkStart w:name="z264" w:id="229"/>
    <w:p>
      <w:pPr>
        <w:spacing w:after="0"/>
        <w:ind w:left="0"/>
        <w:jc w:val="both"/>
      </w:pPr>
      <w:r>
        <w:rPr>
          <w:rFonts w:ascii="Times New Roman"/>
          <w:b w:val="false"/>
          <w:i w:val="false"/>
          <w:color w:val="000000"/>
          <w:sz w:val="28"/>
        </w:rPr>
        <w:t xml:space="preserve">
      3) в разделах 2, 3: </w:t>
      </w:r>
    </w:p>
    <w:bookmarkEnd w:id="229"/>
    <w:bookmarkStart w:name="z265" w:id="230"/>
    <w:p>
      <w:pPr>
        <w:spacing w:after="0"/>
        <w:ind w:left="0"/>
        <w:jc w:val="both"/>
      </w:pPr>
      <w:r>
        <w:rPr>
          <w:rFonts w:ascii="Times New Roman"/>
          <w:b w:val="false"/>
          <w:i w:val="false"/>
          <w:color w:val="000000"/>
          <w:sz w:val="28"/>
        </w:rPr>
        <w:t xml:space="preserve">
      данные графы 3 ≥ графы 4 для каждой строки; </w:t>
      </w:r>
    </w:p>
    <w:bookmarkEnd w:id="230"/>
    <w:bookmarkStart w:name="z266" w:id="231"/>
    <w:p>
      <w:pPr>
        <w:spacing w:after="0"/>
        <w:ind w:left="0"/>
        <w:jc w:val="both"/>
      </w:pPr>
      <w:r>
        <w:rPr>
          <w:rFonts w:ascii="Times New Roman"/>
          <w:b w:val="false"/>
          <w:i w:val="false"/>
          <w:color w:val="000000"/>
          <w:sz w:val="28"/>
        </w:rPr>
        <w:t>
      данные графы 5 ≥ графы 6 для каждой строки.</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