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725c2" w14:textId="d6725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по инвестициям и развитию Республики Казахстан от 6 февраля 2015 года № 115 "Об утверждении Правил сертификации и выдачи сертификата авиационного учебного центра гражданской авиации"</w:t>
      </w:r>
    </w:p>
    <w:p>
      <w:pPr>
        <w:spacing w:after="0"/>
        <w:ind w:left="0"/>
        <w:jc w:val="both"/>
      </w:pPr>
      <w:r>
        <w:rPr>
          <w:rFonts w:ascii="Times New Roman"/>
          <w:b w:val="false"/>
          <w:i w:val="false"/>
          <w:color w:val="000000"/>
          <w:sz w:val="28"/>
        </w:rPr>
        <w:t>Приказ и.о. Министра транспорта Республики Казахстан от 11 июня 2025 года № 187. Зарегистрирован в Министерстве юстиции Республики Казахстан 12 июня 2025 года № 36262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6 февраля 2015 года № 115 "Об утверждении Правил сертификации и выдачи сертификата авиационного учебного центра гражданской авиации" (зарегистрирован в Реестре государственной регистрации нормативных правовых актов за № 10486)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сертификации и выдачи сертификата авиационного учебного центра гражданской авиации, утвержденных указанным приказом:</w:t>
      </w:r>
    </w:p>
    <w:bookmarkEnd w:id="2"/>
    <w:bookmarkStart w:name="z7" w:id="3"/>
    <w:p>
      <w:pPr>
        <w:spacing w:after="0"/>
        <w:ind w:left="0"/>
        <w:jc w:val="both"/>
      </w:pPr>
      <w:r>
        <w:rPr>
          <w:rFonts w:ascii="Times New Roman"/>
          <w:b w:val="false"/>
          <w:i w:val="false"/>
          <w:color w:val="000000"/>
          <w:sz w:val="28"/>
        </w:rPr>
        <w:t>
      дополнить пунктами 4-1, 4-2, 4-3, 4-4, 4-5 и 4-6 следующего содержания:</w:t>
      </w:r>
    </w:p>
    <w:bookmarkEnd w:id="3"/>
    <w:bookmarkStart w:name="z8" w:id="4"/>
    <w:p>
      <w:pPr>
        <w:spacing w:after="0"/>
        <w:ind w:left="0"/>
        <w:jc w:val="both"/>
      </w:pPr>
      <w:r>
        <w:rPr>
          <w:rFonts w:ascii="Times New Roman"/>
          <w:b w:val="false"/>
          <w:i w:val="false"/>
          <w:color w:val="000000"/>
          <w:sz w:val="28"/>
        </w:rPr>
        <w:t xml:space="preserve">
      "4-1. Сертификация авиационного учебного центра гражданской авиации включает в себя: </w:t>
      </w:r>
    </w:p>
    <w:bookmarkEnd w:id="4"/>
    <w:bookmarkStart w:name="z9" w:id="5"/>
    <w:p>
      <w:pPr>
        <w:spacing w:after="0"/>
        <w:ind w:left="0"/>
        <w:jc w:val="both"/>
      </w:pPr>
      <w:r>
        <w:rPr>
          <w:rFonts w:ascii="Times New Roman"/>
          <w:b w:val="false"/>
          <w:i w:val="false"/>
          <w:color w:val="000000"/>
          <w:sz w:val="28"/>
        </w:rPr>
        <w:t xml:space="preserve">
      этап, предшествующий подаче заявления; </w:t>
      </w:r>
    </w:p>
    <w:bookmarkEnd w:id="5"/>
    <w:bookmarkStart w:name="z10" w:id="6"/>
    <w:p>
      <w:pPr>
        <w:spacing w:after="0"/>
        <w:ind w:left="0"/>
        <w:jc w:val="both"/>
      </w:pPr>
      <w:r>
        <w:rPr>
          <w:rFonts w:ascii="Times New Roman"/>
          <w:b w:val="false"/>
          <w:i w:val="false"/>
          <w:color w:val="000000"/>
          <w:sz w:val="28"/>
        </w:rPr>
        <w:t xml:space="preserve">
      этап оценки документации; </w:t>
      </w:r>
    </w:p>
    <w:bookmarkEnd w:id="6"/>
    <w:bookmarkStart w:name="z11" w:id="7"/>
    <w:p>
      <w:pPr>
        <w:spacing w:after="0"/>
        <w:ind w:left="0"/>
        <w:jc w:val="both"/>
      </w:pPr>
      <w:r>
        <w:rPr>
          <w:rFonts w:ascii="Times New Roman"/>
          <w:b w:val="false"/>
          <w:i w:val="false"/>
          <w:color w:val="000000"/>
          <w:sz w:val="28"/>
        </w:rPr>
        <w:t xml:space="preserve">
      этап подачи официального заявления на проведение сертификации; </w:t>
      </w:r>
    </w:p>
    <w:bookmarkEnd w:id="7"/>
    <w:bookmarkStart w:name="z12" w:id="8"/>
    <w:p>
      <w:pPr>
        <w:spacing w:after="0"/>
        <w:ind w:left="0"/>
        <w:jc w:val="both"/>
      </w:pPr>
      <w:r>
        <w:rPr>
          <w:rFonts w:ascii="Times New Roman"/>
          <w:b w:val="false"/>
          <w:i w:val="false"/>
          <w:color w:val="000000"/>
          <w:sz w:val="28"/>
        </w:rPr>
        <w:t xml:space="preserve">
      этап демонстрации и проверки; </w:t>
      </w:r>
    </w:p>
    <w:bookmarkEnd w:id="8"/>
    <w:bookmarkStart w:name="z13" w:id="9"/>
    <w:p>
      <w:pPr>
        <w:spacing w:after="0"/>
        <w:ind w:left="0"/>
        <w:jc w:val="both"/>
      </w:pPr>
      <w:r>
        <w:rPr>
          <w:rFonts w:ascii="Times New Roman"/>
          <w:b w:val="false"/>
          <w:i w:val="false"/>
          <w:color w:val="000000"/>
          <w:sz w:val="28"/>
        </w:rPr>
        <w:t>
      этап выдачи сертификата.</w:t>
      </w:r>
    </w:p>
    <w:bookmarkEnd w:id="9"/>
    <w:bookmarkStart w:name="z14" w:id="10"/>
    <w:p>
      <w:pPr>
        <w:spacing w:after="0"/>
        <w:ind w:left="0"/>
        <w:jc w:val="both"/>
      </w:pPr>
      <w:r>
        <w:rPr>
          <w:rFonts w:ascii="Times New Roman"/>
          <w:b w:val="false"/>
          <w:i w:val="false"/>
          <w:color w:val="000000"/>
          <w:sz w:val="28"/>
        </w:rPr>
        <w:t>
      4-2. Этап, предшествующий подаче заявления на сертификацию авиационного учебного центра, предусматривает возможность заявителю обратиться в уполномоченную организацию за консультативной помощью с целью сертификации авиационного учебного центра.</w:t>
      </w:r>
    </w:p>
    <w:bookmarkEnd w:id="10"/>
    <w:bookmarkStart w:name="z15" w:id="11"/>
    <w:p>
      <w:pPr>
        <w:spacing w:after="0"/>
        <w:ind w:left="0"/>
        <w:jc w:val="both"/>
      </w:pPr>
      <w:r>
        <w:rPr>
          <w:rFonts w:ascii="Times New Roman"/>
          <w:b w:val="false"/>
          <w:i w:val="false"/>
          <w:color w:val="000000"/>
          <w:sz w:val="28"/>
        </w:rPr>
        <w:t>
      4-3. Этап оценки документации наступает с момента подачи заявления в уполномоченную организацию на согласование руководства по подготовке персонала и процедурам и программы профессиональной подготовки.</w:t>
      </w:r>
    </w:p>
    <w:bookmarkEnd w:id="11"/>
    <w:bookmarkStart w:name="z16" w:id="12"/>
    <w:p>
      <w:pPr>
        <w:spacing w:after="0"/>
        <w:ind w:left="0"/>
        <w:jc w:val="both"/>
      </w:pPr>
      <w:r>
        <w:rPr>
          <w:rFonts w:ascii="Times New Roman"/>
          <w:b w:val="false"/>
          <w:i w:val="false"/>
          <w:color w:val="000000"/>
          <w:sz w:val="28"/>
        </w:rPr>
        <w:t>
      4-4. Этап подачи официального заявления на проведение сертификации авиационного учебного центра наступает с момента подачи заявления в уполномоченную организацию.</w:t>
      </w:r>
    </w:p>
    <w:bookmarkEnd w:id="12"/>
    <w:bookmarkStart w:name="z17" w:id="13"/>
    <w:p>
      <w:pPr>
        <w:spacing w:after="0"/>
        <w:ind w:left="0"/>
        <w:jc w:val="both"/>
      </w:pPr>
      <w:r>
        <w:rPr>
          <w:rFonts w:ascii="Times New Roman"/>
          <w:b w:val="false"/>
          <w:i w:val="false"/>
          <w:color w:val="000000"/>
          <w:sz w:val="28"/>
        </w:rPr>
        <w:t>
      4-5. Этап демонстрации и проверки наступает в процессе сертификации авиационного учебного центра и включает в себя инспекцию материально технической базы, программ профессиональной подготовки, систем контроля и планирования технического обслуживания воздушных судов, производства полетов и ведения документации.</w:t>
      </w:r>
    </w:p>
    <w:bookmarkEnd w:id="13"/>
    <w:bookmarkStart w:name="z18" w:id="14"/>
    <w:p>
      <w:pPr>
        <w:spacing w:after="0"/>
        <w:ind w:left="0"/>
        <w:jc w:val="both"/>
      </w:pPr>
      <w:r>
        <w:rPr>
          <w:rFonts w:ascii="Times New Roman"/>
          <w:b w:val="false"/>
          <w:i w:val="false"/>
          <w:color w:val="000000"/>
          <w:sz w:val="28"/>
        </w:rPr>
        <w:t>
      4-6. Этап выдачи сертификата является заключительным этапом. На данном этапе принимается решение о выдачи или отказе в выдаче сертификата авиационного учебного центра.";</w:t>
      </w:r>
    </w:p>
    <w:bookmarkEnd w:id="14"/>
    <w:bookmarkStart w:name="z19"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21" w:id="16"/>
    <w:p>
      <w:pPr>
        <w:spacing w:after="0"/>
        <w:ind w:left="0"/>
        <w:jc w:val="both"/>
      </w:pPr>
      <w:r>
        <w:rPr>
          <w:rFonts w:ascii="Times New Roman"/>
          <w:b w:val="false"/>
          <w:i w:val="false"/>
          <w:color w:val="000000"/>
          <w:sz w:val="28"/>
        </w:rPr>
        <w:t>
      "Глава 2. Сертификация авиационного учебного центра";</w:t>
      </w:r>
    </w:p>
    <w:bookmarkEnd w:id="16"/>
    <w:bookmarkStart w:name="z22" w:id="17"/>
    <w:p>
      <w:pPr>
        <w:spacing w:after="0"/>
        <w:ind w:left="0"/>
        <w:jc w:val="both"/>
      </w:pPr>
      <w:r>
        <w:rPr>
          <w:rFonts w:ascii="Times New Roman"/>
          <w:b w:val="false"/>
          <w:i w:val="false"/>
          <w:color w:val="000000"/>
          <w:sz w:val="28"/>
        </w:rPr>
        <w:t>
      дополнить Параграфами 1 и 2 следующего содержания:</w:t>
      </w:r>
    </w:p>
    <w:bookmarkEnd w:id="17"/>
    <w:bookmarkStart w:name="z23" w:id="18"/>
    <w:p>
      <w:pPr>
        <w:spacing w:after="0"/>
        <w:ind w:left="0"/>
        <w:jc w:val="both"/>
      </w:pPr>
      <w:r>
        <w:rPr>
          <w:rFonts w:ascii="Times New Roman"/>
          <w:b w:val="false"/>
          <w:i w:val="false"/>
          <w:color w:val="000000"/>
          <w:sz w:val="28"/>
        </w:rPr>
        <w:t>
      "Параграф 1. Порядок согласования руководства по подготовке персонала и процедурам</w:t>
      </w:r>
    </w:p>
    <w:bookmarkEnd w:id="18"/>
    <w:bookmarkStart w:name="z24" w:id="19"/>
    <w:p>
      <w:pPr>
        <w:spacing w:after="0"/>
        <w:ind w:left="0"/>
        <w:jc w:val="both"/>
      </w:pPr>
      <w:r>
        <w:rPr>
          <w:rFonts w:ascii="Times New Roman"/>
          <w:b w:val="false"/>
          <w:i w:val="false"/>
          <w:color w:val="000000"/>
          <w:sz w:val="28"/>
        </w:rPr>
        <w:t xml:space="preserve">
      4-7. Для согласования руководства по подготовке персонала и процедурам (далее – Руководство) заявитель направляет в уполномоченную организацию через портал подписанное электронной цифровой подписью (далее – ЭЦП) заявление по форме согласно приложению 1-1 к настоящим Правилам и документы в соответствии с перечнем основных требований к оказанию государственной услуги (далее – Перечень основных требований),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bookmarkEnd w:id="19"/>
    <w:bookmarkStart w:name="z25" w:id="20"/>
    <w:p>
      <w:pPr>
        <w:spacing w:after="0"/>
        <w:ind w:left="0"/>
        <w:jc w:val="both"/>
      </w:pPr>
      <w:r>
        <w:rPr>
          <w:rFonts w:ascii="Times New Roman"/>
          <w:b w:val="false"/>
          <w:i w:val="false"/>
          <w:color w:val="000000"/>
          <w:sz w:val="28"/>
        </w:rPr>
        <w:t>
      Срок согласования Руководства уполномоченной организацией составляет 60 (шестьдесят) рабочих дней.</w:t>
      </w:r>
    </w:p>
    <w:bookmarkEnd w:id="20"/>
    <w:bookmarkStart w:name="z26" w:id="21"/>
    <w:p>
      <w:pPr>
        <w:spacing w:after="0"/>
        <w:ind w:left="0"/>
        <w:jc w:val="both"/>
      </w:pPr>
      <w:r>
        <w:rPr>
          <w:rFonts w:ascii="Times New Roman"/>
          <w:b w:val="false"/>
          <w:i w:val="false"/>
          <w:color w:val="000000"/>
          <w:sz w:val="28"/>
        </w:rPr>
        <w:t>
      При подаче документов посредством портала, в "личном кабинете" заявителя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21"/>
    <w:bookmarkStart w:name="z27" w:id="22"/>
    <w:p>
      <w:pPr>
        <w:spacing w:after="0"/>
        <w:ind w:left="0"/>
        <w:jc w:val="both"/>
      </w:pPr>
      <w:r>
        <w:rPr>
          <w:rFonts w:ascii="Times New Roman"/>
          <w:b w:val="false"/>
          <w:i w:val="false"/>
          <w:color w:val="000000"/>
          <w:sz w:val="28"/>
        </w:rPr>
        <w:t>
      4-8. Уполномоченная организация осуществляет регистрацию документов и сведений в день их поступления. При обращении заявителя или поступлении документов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осуществляется следующим рабочим днем.</w:t>
      </w:r>
    </w:p>
    <w:bookmarkEnd w:id="22"/>
    <w:bookmarkStart w:name="z28" w:id="23"/>
    <w:p>
      <w:pPr>
        <w:spacing w:after="0"/>
        <w:ind w:left="0"/>
        <w:jc w:val="both"/>
      </w:pPr>
      <w:r>
        <w:rPr>
          <w:rFonts w:ascii="Times New Roman"/>
          <w:b w:val="false"/>
          <w:i w:val="false"/>
          <w:color w:val="000000"/>
          <w:sz w:val="28"/>
        </w:rPr>
        <w:t>
      Сведения о документах, удостоверяющих личность физического лица и государственной регистрации (перерегистрации) юридического лица, уполномоченная организация получает из соответствующих государственных информационных систем через шлюз "электронного правительства".</w:t>
      </w:r>
    </w:p>
    <w:bookmarkEnd w:id="23"/>
    <w:bookmarkStart w:name="z29" w:id="24"/>
    <w:p>
      <w:pPr>
        <w:spacing w:after="0"/>
        <w:ind w:left="0"/>
        <w:jc w:val="both"/>
      </w:pPr>
      <w:r>
        <w:rPr>
          <w:rFonts w:ascii="Times New Roman"/>
          <w:b w:val="false"/>
          <w:i w:val="false"/>
          <w:color w:val="000000"/>
          <w:sz w:val="28"/>
        </w:rPr>
        <w:t>
      4-9. Уполномоченная организация в течение 2 (двух) рабочих дней проверяет полноту представленных документов и при представлении заявителем неполного пакета документов, предусмотренного пунктом 8 Перечня основных требований, отказывает в приеме заявления через портал.</w:t>
      </w:r>
    </w:p>
    <w:bookmarkEnd w:id="24"/>
    <w:bookmarkStart w:name="z30" w:id="25"/>
    <w:p>
      <w:pPr>
        <w:spacing w:after="0"/>
        <w:ind w:left="0"/>
        <w:jc w:val="both"/>
      </w:pPr>
      <w:r>
        <w:rPr>
          <w:rFonts w:ascii="Times New Roman"/>
          <w:b w:val="false"/>
          <w:i w:val="false"/>
          <w:color w:val="000000"/>
          <w:sz w:val="28"/>
        </w:rPr>
        <w:t xml:space="preserve">
      При представлении полного пакета документов, указанных в пункте 8 Перечня основных требований, уполномоченная организация осуществляет проверку руководства на предмет соответствия действующему законодательству Республики Казахстан в сфере гражданской авиации. </w:t>
      </w:r>
    </w:p>
    <w:bookmarkEnd w:id="25"/>
    <w:bookmarkStart w:name="z31" w:id="26"/>
    <w:p>
      <w:pPr>
        <w:spacing w:after="0"/>
        <w:ind w:left="0"/>
        <w:jc w:val="both"/>
      </w:pPr>
      <w:r>
        <w:rPr>
          <w:rFonts w:ascii="Times New Roman"/>
          <w:b w:val="false"/>
          <w:i w:val="false"/>
          <w:color w:val="000000"/>
          <w:sz w:val="28"/>
        </w:rPr>
        <w:t>
      4-10. При соответствии Руководства действующему законодательству Республики Казахстан в сфере гражданской авиации, уполномоченная организация посредством портала оформляет подписанное ЭЦП уведомление о согласовании по форме согласно приложению 1-2 к настоящим Правилам.</w:t>
      </w:r>
    </w:p>
    <w:bookmarkEnd w:id="26"/>
    <w:bookmarkStart w:name="z32" w:id="27"/>
    <w:p>
      <w:pPr>
        <w:spacing w:after="0"/>
        <w:ind w:left="0"/>
        <w:jc w:val="both"/>
      </w:pPr>
      <w:r>
        <w:rPr>
          <w:rFonts w:ascii="Times New Roman"/>
          <w:b w:val="false"/>
          <w:i w:val="false"/>
          <w:color w:val="000000"/>
          <w:sz w:val="28"/>
        </w:rPr>
        <w:t>
      4-11. При несоответствии Руководства действующему законодательству Республики Казахстан в сфере гражданской авиации уполномоченная организация отказывает в согласовании Руководства в соответствии с основаниями, указанными в пункте 9 Перечня основных требований.</w:t>
      </w:r>
    </w:p>
    <w:bookmarkEnd w:id="27"/>
    <w:bookmarkStart w:name="z33" w:id="28"/>
    <w:p>
      <w:pPr>
        <w:spacing w:after="0"/>
        <w:ind w:left="0"/>
        <w:jc w:val="both"/>
      </w:pPr>
      <w:r>
        <w:rPr>
          <w:rFonts w:ascii="Times New Roman"/>
          <w:b w:val="false"/>
          <w:i w:val="false"/>
          <w:color w:val="000000"/>
          <w:sz w:val="28"/>
        </w:rPr>
        <w:t xml:space="preserve">
      4-12. При выявлении оснований для отказа в согласовании Руководства уполномоченная организация не позднее чем за 3 (три) рабочих дня до завершения срока согласования руководства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процедурно-процессуальный кодекса Республики Казахстан (далее – АППК РК) направляет заявителю уведомление о предварительном решении об отказе, а также времени и месте проведения заслушивания для возможности выразить заявителю позицию по предварительному решению.</w:t>
      </w:r>
    </w:p>
    <w:bookmarkEnd w:id="28"/>
    <w:bookmarkStart w:name="z34" w:id="29"/>
    <w:p>
      <w:pPr>
        <w:spacing w:after="0"/>
        <w:ind w:left="0"/>
        <w:jc w:val="both"/>
      </w:pPr>
      <w:r>
        <w:rPr>
          <w:rFonts w:ascii="Times New Roman"/>
          <w:b w:val="false"/>
          <w:i w:val="false"/>
          <w:color w:val="000000"/>
          <w:sz w:val="28"/>
        </w:rPr>
        <w:t>
      4-13. Участник административной процедуры предоставляет или высказывает возражение к предварительному решению по административному делу в срок не позднее 2 (двух) рабочих дней со дня его получения. При устном выражении участником административной процедуры своего возражения уполномоченная организация ведет протокол заслушивания.</w:t>
      </w:r>
    </w:p>
    <w:bookmarkEnd w:id="29"/>
    <w:bookmarkStart w:name="z35" w:id="30"/>
    <w:p>
      <w:pPr>
        <w:spacing w:after="0"/>
        <w:ind w:left="0"/>
        <w:jc w:val="both"/>
      </w:pPr>
      <w:r>
        <w:rPr>
          <w:rFonts w:ascii="Times New Roman"/>
          <w:b w:val="false"/>
          <w:i w:val="false"/>
          <w:color w:val="000000"/>
          <w:sz w:val="28"/>
        </w:rPr>
        <w:t>
      4-14. По итогам заслушивания уполномоченная организация оформляет подписанное ЭЦП уведомление о согласовании по форме согласно приложению 1-2 к настоящим Правилам либо подписанный ЭЦП мотивированный ответ об отказе в оказании государственной услуги по форме согласно приложению 1-3 к настоящим Правилам.</w:t>
      </w:r>
    </w:p>
    <w:bookmarkEnd w:id="30"/>
    <w:bookmarkStart w:name="z36" w:id="31"/>
    <w:p>
      <w:pPr>
        <w:spacing w:after="0"/>
        <w:ind w:left="0"/>
        <w:jc w:val="both"/>
      </w:pPr>
      <w:r>
        <w:rPr>
          <w:rFonts w:ascii="Times New Roman"/>
          <w:b w:val="false"/>
          <w:i w:val="false"/>
          <w:color w:val="000000"/>
          <w:sz w:val="28"/>
        </w:rPr>
        <w:t>
      Параграф 2. Согласование программы профессиональной подготовки</w:t>
      </w:r>
    </w:p>
    <w:bookmarkEnd w:id="31"/>
    <w:bookmarkStart w:name="z37" w:id="32"/>
    <w:p>
      <w:pPr>
        <w:spacing w:after="0"/>
        <w:ind w:left="0"/>
        <w:jc w:val="both"/>
      </w:pPr>
      <w:r>
        <w:rPr>
          <w:rFonts w:ascii="Times New Roman"/>
          <w:b w:val="false"/>
          <w:i w:val="false"/>
          <w:color w:val="000000"/>
          <w:sz w:val="28"/>
        </w:rPr>
        <w:t xml:space="preserve">
      4-15. Для согласования программы профессиональной подготовки заявитель направляет в уполномоченную организацию через портал подписанное с помощью ЭЦП заявление по форме согласно приложению 1-1 к настоящим правилам с приложением документов в соответствии с пунктом 8 Перечня основных требований,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2"/>
    <w:bookmarkStart w:name="z38" w:id="33"/>
    <w:p>
      <w:pPr>
        <w:spacing w:after="0"/>
        <w:ind w:left="0"/>
        <w:jc w:val="both"/>
      </w:pPr>
      <w:r>
        <w:rPr>
          <w:rFonts w:ascii="Times New Roman"/>
          <w:b w:val="false"/>
          <w:i w:val="false"/>
          <w:color w:val="000000"/>
          <w:sz w:val="28"/>
        </w:rPr>
        <w:t>
      4-16. Срок согласования программы профессиональной подготовки уполномоченной организацией составляет 60 (шестьдесят) рабочих дней.</w:t>
      </w:r>
    </w:p>
    <w:bookmarkEnd w:id="33"/>
    <w:bookmarkStart w:name="z39" w:id="34"/>
    <w:p>
      <w:pPr>
        <w:spacing w:after="0"/>
        <w:ind w:left="0"/>
        <w:jc w:val="both"/>
      </w:pPr>
      <w:r>
        <w:rPr>
          <w:rFonts w:ascii="Times New Roman"/>
          <w:b w:val="false"/>
          <w:i w:val="false"/>
          <w:color w:val="000000"/>
          <w:sz w:val="28"/>
        </w:rPr>
        <w:t>
      4-17. При подаче документов посредством портала, в "личном кабинете" заявителя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34"/>
    <w:bookmarkStart w:name="z40" w:id="35"/>
    <w:p>
      <w:pPr>
        <w:spacing w:after="0"/>
        <w:ind w:left="0"/>
        <w:jc w:val="both"/>
      </w:pPr>
      <w:r>
        <w:rPr>
          <w:rFonts w:ascii="Times New Roman"/>
          <w:b w:val="false"/>
          <w:i w:val="false"/>
          <w:color w:val="000000"/>
          <w:sz w:val="28"/>
        </w:rPr>
        <w:t>
      4-18. Уполномоченная организация осуществляет регистрацию документов и сведений в день их поступления. При обращении заявителя или поступлении документов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осуществляется следующим рабочим днем.</w:t>
      </w:r>
    </w:p>
    <w:bookmarkEnd w:id="35"/>
    <w:bookmarkStart w:name="z41" w:id="36"/>
    <w:p>
      <w:pPr>
        <w:spacing w:after="0"/>
        <w:ind w:left="0"/>
        <w:jc w:val="both"/>
      </w:pPr>
      <w:r>
        <w:rPr>
          <w:rFonts w:ascii="Times New Roman"/>
          <w:b w:val="false"/>
          <w:i w:val="false"/>
          <w:color w:val="000000"/>
          <w:sz w:val="28"/>
        </w:rPr>
        <w:t>
      4-19. Уполномоченная организация в течение 2 (двух) рабочих дней проверяет полноту представленных заявителем документов и при представлении неполного пакета документов, предусмотренного пунктом 8 Перечня основных требований, отказывает в приеме заявления.</w:t>
      </w:r>
    </w:p>
    <w:bookmarkEnd w:id="36"/>
    <w:bookmarkStart w:name="z42" w:id="37"/>
    <w:p>
      <w:pPr>
        <w:spacing w:after="0"/>
        <w:ind w:left="0"/>
        <w:jc w:val="both"/>
      </w:pPr>
      <w:r>
        <w:rPr>
          <w:rFonts w:ascii="Times New Roman"/>
          <w:b w:val="false"/>
          <w:i w:val="false"/>
          <w:color w:val="000000"/>
          <w:sz w:val="28"/>
        </w:rPr>
        <w:t xml:space="preserve">
      4-20. При представлении заявителем полного пакета документов, указанных в пункте 8 Перечня основных требований, уполномоченная организация осуществляет проверку программы профессиональной подготовки на предмет соответствия действующему законодательству Республики Казахстан в сфере гражданской авиации. </w:t>
      </w:r>
    </w:p>
    <w:bookmarkEnd w:id="37"/>
    <w:bookmarkStart w:name="z43" w:id="38"/>
    <w:p>
      <w:pPr>
        <w:spacing w:after="0"/>
        <w:ind w:left="0"/>
        <w:jc w:val="both"/>
      </w:pPr>
      <w:r>
        <w:rPr>
          <w:rFonts w:ascii="Times New Roman"/>
          <w:b w:val="false"/>
          <w:i w:val="false"/>
          <w:color w:val="000000"/>
          <w:sz w:val="28"/>
        </w:rPr>
        <w:t>
      4-21. При соответствии программы профессиональной подготовки действующему законодательству Республики Казахстан сфере гражданской авиации, уполномоченная организация посредством портала оформляет подписанное ЭЦП уведомление о согласовании по форме согласно приложению 1-2 к настоящим Правилам.</w:t>
      </w:r>
    </w:p>
    <w:bookmarkEnd w:id="38"/>
    <w:bookmarkStart w:name="z44" w:id="39"/>
    <w:p>
      <w:pPr>
        <w:spacing w:after="0"/>
        <w:ind w:left="0"/>
        <w:jc w:val="both"/>
      </w:pPr>
      <w:r>
        <w:rPr>
          <w:rFonts w:ascii="Times New Roman"/>
          <w:b w:val="false"/>
          <w:i w:val="false"/>
          <w:color w:val="000000"/>
          <w:sz w:val="28"/>
        </w:rPr>
        <w:t>
      4-22. Уполномоченная организация отказывает в согласовании программы профессиональной подготовки в соответствии с основаниями, указанными в пункте 9 Перечня основных требований.</w:t>
      </w:r>
    </w:p>
    <w:bookmarkEnd w:id="39"/>
    <w:bookmarkStart w:name="z45" w:id="40"/>
    <w:p>
      <w:pPr>
        <w:spacing w:after="0"/>
        <w:ind w:left="0"/>
        <w:jc w:val="both"/>
      </w:pPr>
      <w:r>
        <w:rPr>
          <w:rFonts w:ascii="Times New Roman"/>
          <w:b w:val="false"/>
          <w:i w:val="false"/>
          <w:color w:val="000000"/>
          <w:sz w:val="28"/>
        </w:rPr>
        <w:t xml:space="preserve">
      4-23. При выявлении оснований для отказа в согласовании программы профессиональной подготовки уполномоченная организация не позднее чем за 3 (три) рабочих дня до завершения срока оказания подвида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АППК РК направляет заявителю уведомление о предварительном решении об отказе, а также дате, времени и месте проведения заслушивания для возможности выразить заявителю позицию по предварительному решению.</w:t>
      </w:r>
    </w:p>
    <w:bookmarkEnd w:id="40"/>
    <w:bookmarkStart w:name="z46" w:id="41"/>
    <w:p>
      <w:pPr>
        <w:spacing w:after="0"/>
        <w:ind w:left="0"/>
        <w:jc w:val="both"/>
      </w:pPr>
      <w:r>
        <w:rPr>
          <w:rFonts w:ascii="Times New Roman"/>
          <w:b w:val="false"/>
          <w:i w:val="false"/>
          <w:color w:val="000000"/>
          <w:sz w:val="28"/>
        </w:rPr>
        <w:t>
      Участник административной процедуры предоставляет или высказывает возражение к предварительному решению по административному делу в срок не позднее 2 (двух) рабочих дней со дня его получения.</w:t>
      </w:r>
    </w:p>
    <w:bookmarkEnd w:id="41"/>
    <w:bookmarkStart w:name="z47" w:id="42"/>
    <w:p>
      <w:pPr>
        <w:spacing w:after="0"/>
        <w:ind w:left="0"/>
        <w:jc w:val="both"/>
      </w:pPr>
      <w:r>
        <w:rPr>
          <w:rFonts w:ascii="Times New Roman"/>
          <w:b w:val="false"/>
          <w:i w:val="false"/>
          <w:color w:val="000000"/>
          <w:sz w:val="28"/>
        </w:rPr>
        <w:t>
      При устном выражении участником административной процедуры своего возражения уполномоченная организация ведет протокол заслушивания.</w:t>
      </w:r>
    </w:p>
    <w:bookmarkEnd w:id="42"/>
    <w:bookmarkStart w:name="z48" w:id="43"/>
    <w:p>
      <w:pPr>
        <w:spacing w:after="0"/>
        <w:ind w:left="0"/>
        <w:jc w:val="both"/>
      </w:pPr>
      <w:r>
        <w:rPr>
          <w:rFonts w:ascii="Times New Roman"/>
          <w:b w:val="false"/>
          <w:i w:val="false"/>
          <w:color w:val="000000"/>
          <w:sz w:val="28"/>
        </w:rPr>
        <w:t>
      По итогам заслушивания уполномоченная организация направляет через портал подписанное ЭЦП уведомление о согласовании программы профессиональной подготовки по форме согласно приложению 1-2 к настоящим правилам либо подписанный ЭЦП мотивированный ответ об отказе в оказании государственной услуги по форме согласно приложению 1-3 к настоящим Правилам.";</w:t>
      </w:r>
    </w:p>
    <w:bookmarkEnd w:id="43"/>
    <w:bookmarkStart w:name="z49" w:id="44"/>
    <w:p>
      <w:pPr>
        <w:spacing w:after="0"/>
        <w:ind w:left="0"/>
        <w:jc w:val="both"/>
      </w:pPr>
      <w:r>
        <w:rPr>
          <w:rFonts w:ascii="Times New Roman"/>
          <w:b w:val="false"/>
          <w:i w:val="false"/>
          <w:color w:val="000000"/>
          <w:sz w:val="28"/>
        </w:rPr>
        <w:t>
      дополнить заголовком Параграфа 3 следующего содержания:</w:t>
      </w:r>
    </w:p>
    <w:bookmarkEnd w:id="44"/>
    <w:bookmarkStart w:name="z50" w:id="45"/>
    <w:p>
      <w:pPr>
        <w:spacing w:after="0"/>
        <w:ind w:left="0"/>
        <w:jc w:val="both"/>
      </w:pPr>
      <w:r>
        <w:rPr>
          <w:rFonts w:ascii="Times New Roman"/>
          <w:b w:val="false"/>
          <w:i w:val="false"/>
          <w:color w:val="000000"/>
          <w:sz w:val="28"/>
        </w:rPr>
        <w:t>
      "Параграф 3. Сертификация и расширение области действия сертификата";</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52" w:id="46"/>
    <w:p>
      <w:pPr>
        <w:spacing w:after="0"/>
        <w:ind w:left="0"/>
        <w:jc w:val="both"/>
      </w:pPr>
      <w:r>
        <w:rPr>
          <w:rFonts w:ascii="Times New Roman"/>
          <w:b w:val="false"/>
          <w:i w:val="false"/>
          <w:color w:val="000000"/>
          <w:sz w:val="28"/>
        </w:rPr>
        <w:t xml:space="preserve">
      "5. Для получения и (или) расширения области действия сертификата заявитель направляет в уполномоченную организацию через портал заявление, подписанный ЭЦП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документы в соответствии с пунктом 8 Перечня основных требований,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6"/>
    <w:bookmarkStart w:name="z53" w:id="47"/>
    <w:p>
      <w:pPr>
        <w:spacing w:after="0"/>
        <w:ind w:left="0"/>
        <w:jc w:val="both"/>
      </w:pPr>
      <w:r>
        <w:rPr>
          <w:rFonts w:ascii="Times New Roman"/>
          <w:b w:val="false"/>
          <w:i w:val="false"/>
          <w:color w:val="000000"/>
          <w:sz w:val="28"/>
        </w:rPr>
        <w:t>
      Срок оказания государственной услуги составляет 27 (двадцать семь) рабочих дней.</w:t>
      </w:r>
    </w:p>
    <w:bookmarkEnd w:id="47"/>
    <w:bookmarkStart w:name="z54" w:id="48"/>
    <w:p>
      <w:pPr>
        <w:spacing w:after="0"/>
        <w:ind w:left="0"/>
        <w:jc w:val="both"/>
      </w:pPr>
      <w:r>
        <w:rPr>
          <w:rFonts w:ascii="Times New Roman"/>
          <w:b w:val="false"/>
          <w:i w:val="false"/>
          <w:color w:val="000000"/>
          <w:sz w:val="28"/>
        </w:rPr>
        <w:t>
      При подаче заявителем документов посредством портала в "личном кабинете" заявителя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 </w:t>
      </w:r>
    </w:p>
    <w:bookmarkStart w:name="z56" w:id="49"/>
    <w:p>
      <w:pPr>
        <w:spacing w:after="0"/>
        <w:ind w:left="0"/>
        <w:jc w:val="both"/>
      </w:pPr>
      <w:r>
        <w:rPr>
          <w:rFonts w:ascii="Times New Roman"/>
          <w:b w:val="false"/>
          <w:i w:val="false"/>
          <w:color w:val="000000"/>
          <w:sz w:val="28"/>
        </w:rPr>
        <w:t xml:space="preserve">
      "14. Сертификат выдается сроком на 2 (два) года. </w:t>
      </w:r>
    </w:p>
    <w:bookmarkEnd w:id="49"/>
    <w:bookmarkStart w:name="z57" w:id="50"/>
    <w:p>
      <w:pPr>
        <w:spacing w:after="0"/>
        <w:ind w:left="0"/>
        <w:jc w:val="both"/>
      </w:pPr>
      <w:r>
        <w:rPr>
          <w:rFonts w:ascii="Times New Roman"/>
          <w:b w:val="false"/>
          <w:i w:val="false"/>
          <w:color w:val="000000"/>
          <w:sz w:val="28"/>
        </w:rPr>
        <w:t xml:space="preserve">
      При наличии несоответствий 2 уровня сертификат выдается с ограничением по сроку на период исполнения плана корректирующих действий и (или) с ограниченной областью действия. </w:t>
      </w:r>
    </w:p>
    <w:bookmarkEnd w:id="50"/>
    <w:bookmarkStart w:name="z58" w:id="51"/>
    <w:p>
      <w:pPr>
        <w:spacing w:after="0"/>
        <w:ind w:left="0"/>
        <w:jc w:val="both"/>
      </w:pPr>
      <w:r>
        <w:rPr>
          <w:rFonts w:ascii="Times New Roman"/>
          <w:b w:val="false"/>
          <w:i w:val="false"/>
          <w:color w:val="000000"/>
          <w:sz w:val="28"/>
        </w:rPr>
        <w:t>
      При расширении области действия сертификата срок его действия остается неизменным.";</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60" w:id="52"/>
    <w:p>
      <w:pPr>
        <w:spacing w:after="0"/>
        <w:ind w:left="0"/>
        <w:jc w:val="both"/>
      </w:pPr>
      <w:r>
        <w:rPr>
          <w:rFonts w:ascii="Times New Roman"/>
          <w:b w:val="false"/>
          <w:i w:val="false"/>
          <w:color w:val="000000"/>
          <w:sz w:val="28"/>
        </w:rPr>
        <w:t>
      "15. До подачи заявления на проведение сертификации и/или расширение области действия сертификата авиационного учебного центра заявитель имеет следующую предварительно согласованную с уполномоченной организацией документацию:</w:t>
      </w:r>
    </w:p>
    <w:bookmarkEnd w:id="52"/>
    <w:bookmarkStart w:name="z61" w:id="53"/>
    <w:p>
      <w:pPr>
        <w:spacing w:after="0"/>
        <w:ind w:left="0"/>
        <w:jc w:val="both"/>
      </w:pPr>
      <w:r>
        <w:rPr>
          <w:rFonts w:ascii="Times New Roman"/>
          <w:b w:val="false"/>
          <w:i w:val="false"/>
          <w:color w:val="000000"/>
          <w:sz w:val="28"/>
        </w:rPr>
        <w:t>
      1) руководство по подготовке персонала и процедурам (в соответствии с сертификационными требованиями);</w:t>
      </w:r>
    </w:p>
    <w:bookmarkEnd w:id="53"/>
    <w:bookmarkStart w:name="z62" w:id="54"/>
    <w:p>
      <w:pPr>
        <w:spacing w:after="0"/>
        <w:ind w:left="0"/>
        <w:jc w:val="both"/>
      </w:pPr>
      <w:r>
        <w:rPr>
          <w:rFonts w:ascii="Times New Roman"/>
          <w:b w:val="false"/>
          <w:i w:val="false"/>
          <w:color w:val="000000"/>
          <w:sz w:val="28"/>
        </w:rPr>
        <w:t>
      2) руководство по качеству (в соответствии с сертификационными требованиями);</w:t>
      </w:r>
    </w:p>
    <w:bookmarkEnd w:id="54"/>
    <w:bookmarkStart w:name="z63" w:id="55"/>
    <w:p>
      <w:pPr>
        <w:spacing w:after="0"/>
        <w:ind w:left="0"/>
        <w:jc w:val="both"/>
      </w:pPr>
      <w:r>
        <w:rPr>
          <w:rFonts w:ascii="Times New Roman"/>
          <w:b w:val="false"/>
          <w:i w:val="false"/>
          <w:color w:val="000000"/>
          <w:sz w:val="28"/>
        </w:rPr>
        <w:t xml:space="preserve">
      3) программы профессиональной подготовки, разработанные в соответствии с Типовыми программами профессиональной подготовки авиационного персонала, участвующего в обеспечении безопасности полетов,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28 сентября 2013 года № 764 (зарегистрирован в Реестре государственной регистрации нормативных правовых актов за № 8785);</w:t>
      </w:r>
    </w:p>
    <w:bookmarkEnd w:id="55"/>
    <w:bookmarkStart w:name="z64" w:id="56"/>
    <w:p>
      <w:pPr>
        <w:spacing w:after="0"/>
        <w:ind w:left="0"/>
        <w:jc w:val="both"/>
      </w:pPr>
      <w:r>
        <w:rPr>
          <w:rFonts w:ascii="Times New Roman"/>
          <w:b w:val="false"/>
          <w:i w:val="false"/>
          <w:color w:val="000000"/>
          <w:sz w:val="28"/>
        </w:rPr>
        <w:t>
      4) руководство по системе управления безопасностью полетов, при осуществлении деятельности, которая связана с выполнением полетов воздушных судов в ходе предоставления услуг (если применимо) (в соответствии с сертификационными требованиями).";</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66" w:id="57"/>
    <w:p>
      <w:pPr>
        <w:spacing w:after="0"/>
        <w:ind w:left="0"/>
        <w:jc w:val="both"/>
      </w:pPr>
      <w:r>
        <w:rPr>
          <w:rFonts w:ascii="Times New Roman"/>
          <w:b w:val="false"/>
          <w:i w:val="false"/>
          <w:color w:val="000000"/>
          <w:sz w:val="28"/>
        </w:rPr>
        <w:t>
      "20. При несоответствии сертификационным требованиям уровня 1 уполномоченная организация отказывает в выдаче сертификата.</w:t>
      </w:r>
    </w:p>
    <w:bookmarkEnd w:id="57"/>
    <w:bookmarkStart w:name="z67" w:id="58"/>
    <w:p>
      <w:pPr>
        <w:spacing w:after="0"/>
        <w:ind w:left="0"/>
        <w:jc w:val="both"/>
      </w:pPr>
      <w:r>
        <w:rPr>
          <w:rFonts w:ascii="Times New Roman"/>
          <w:b w:val="false"/>
          <w:i w:val="false"/>
          <w:color w:val="000000"/>
          <w:sz w:val="28"/>
        </w:rPr>
        <w:t>
      При наличии действующего сертификата у авиационного учебного центра уполномоченная организация отзывает сертификат в порядке, установленном законодательством Республики Казахстан об использовании воздушного пространства и деятельности авиации.";</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69" w:id="59"/>
    <w:p>
      <w:pPr>
        <w:spacing w:after="0"/>
        <w:ind w:left="0"/>
        <w:jc w:val="both"/>
      </w:pPr>
      <w:r>
        <w:rPr>
          <w:rFonts w:ascii="Times New Roman"/>
          <w:b w:val="false"/>
          <w:i w:val="false"/>
          <w:color w:val="000000"/>
          <w:sz w:val="28"/>
        </w:rPr>
        <w:t xml:space="preserve">
      "23. Сертификат авиационного учебного центра выдается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9"/>
    <w:bookmarkStart w:name="z70" w:id="60"/>
    <w:p>
      <w:pPr>
        <w:spacing w:after="0"/>
        <w:ind w:left="0"/>
        <w:jc w:val="both"/>
      </w:pPr>
      <w:r>
        <w:rPr>
          <w:rFonts w:ascii="Times New Roman"/>
          <w:b w:val="false"/>
          <w:i w:val="false"/>
          <w:color w:val="000000"/>
          <w:sz w:val="28"/>
        </w:rPr>
        <w:t>
      дополнить пунктом 23-1 следующего содержания:</w:t>
      </w:r>
    </w:p>
    <w:bookmarkEnd w:id="60"/>
    <w:bookmarkStart w:name="z71" w:id="61"/>
    <w:p>
      <w:pPr>
        <w:spacing w:after="0"/>
        <w:ind w:left="0"/>
        <w:jc w:val="both"/>
      </w:pPr>
      <w:r>
        <w:rPr>
          <w:rFonts w:ascii="Times New Roman"/>
          <w:b w:val="false"/>
          <w:i w:val="false"/>
          <w:color w:val="000000"/>
          <w:sz w:val="28"/>
        </w:rPr>
        <w:t>
      "23-1. Программа профессиональной подготовки и Руководство реализуются в авиационном учебном центре при положительном результате сертификационного обследования.";</w:t>
      </w:r>
    </w:p>
    <w:bookmarkEnd w:id="61"/>
    <w:bookmarkStart w:name="z72" w:id="62"/>
    <w:p>
      <w:pPr>
        <w:spacing w:after="0"/>
        <w:ind w:left="0"/>
        <w:jc w:val="both"/>
      </w:pPr>
      <w:r>
        <w:rPr>
          <w:rFonts w:ascii="Times New Roman"/>
          <w:b w:val="false"/>
          <w:i w:val="false"/>
          <w:color w:val="000000"/>
          <w:sz w:val="28"/>
        </w:rPr>
        <w:t>
      дополнить Главой 3-1 следующего содержания:</w:t>
      </w:r>
    </w:p>
    <w:bookmarkEnd w:id="62"/>
    <w:bookmarkStart w:name="z73" w:id="63"/>
    <w:p>
      <w:pPr>
        <w:spacing w:after="0"/>
        <w:ind w:left="0"/>
        <w:jc w:val="both"/>
      </w:pPr>
      <w:r>
        <w:rPr>
          <w:rFonts w:ascii="Times New Roman"/>
          <w:b w:val="false"/>
          <w:i w:val="false"/>
          <w:color w:val="000000"/>
          <w:sz w:val="28"/>
        </w:rPr>
        <w:t>
      "Глава 3-1. Внесение изменений в сертификат авиационного учебного центра гражданской авиации, не меняющих область действия действующего сертификата авиационного учебного центра</w:t>
      </w:r>
    </w:p>
    <w:bookmarkEnd w:id="63"/>
    <w:bookmarkStart w:name="z74" w:id="64"/>
    <w:p>
      <w:pPr>
        <w:spacing w:after="0"/>
        <w:ind w:left="0"/>
        <w:jc w:val="both"/>
      </w:pPr>
      <w:r>
        <w:rPr>
          <w:rFonts w:ascii="Times New Roman"/>
          <w:b w:val="false"/>
          <w:i w:val="false"/>
          <w:color w:val="000000"/>
          <w:sz w:val="28"/>
        </w:rPr>
        <w:t>
      33-1. Для внесения изменений в сертификат авиационного учебного центра гражданской авиации, не меняющих область действия действующего сертификата авиационного учебного центра заявитель подает в уполномоченную организацию подписанное ЭЦП заявление по форме согласно приложению 1-1 к настоящим Правилам с приложением документов в соответствии с пунктом 8 Перечня основных требований, при:</w:t>
      </w:r>
    </w:p>
    <w:bookmarkEnd w:id="64"/>
    <w:bookmarkStart w:name="z75" w:id="65"/>
    <w:p>
      <w:pPr>
        <w:spacing w:after="0"/>
        <w:ind w:left="0"/>
        <w:jc w:val="both"/>
      </w:pPr>
      <w:r>
        <w:rPr>
          <w:rFonts w:ascii="Times New Roman"/>
          <w:b w:val="false"/>
          <w:i w:val="false"/>
          <w:color w:val="000000"/>
          <w:sz w:val="28"/>
        </w:rPr>
        <w:t>
      1) изменении наименования авиационного учебного центра и других сведений, указанных в сертификате;</w:t>
      </w:r>
    </w:p>
    <w:bookmarkEnd w:id="65"/>
    <w:bookmarkStart w:name="z76" w:id="66"/>
    <w:p>
      <w:pPr>
        <w:spacing w:after="0"/>
        <w:ind w:left="0"/>
        <w:jc w:val="both"/>
      </w:pPr>
      <w:r>
        <w:rPr>
          <w:rFonts w:ascii="Times New Roman"/>
          <w:b w:val="false"/>
          <w:i w:val="false"/>
          <w:color w:val="000000"/>
          <w:sz w:val="28"/>
        </w:rPr>
        <w:t>
      2) изменении организационно-правовой формы авиационного учебного центра;</w:t>
      </w:r>
    </w:p>
    <w:bookmarkEnd w:id="66"/>
    <w:bookmarkStart w:name="z77" w:id="67"/>
    <w:p>
      <w:pPr>
        <w:spacing w:after="0"/>
        <w:ind w:left="0"/>
        <w:jc w:val="both"/>
      </w:pPr>
      <w:r>
        <w:rPr>
          <w:rFonts w:ascii="Times New Roman"/>
          <w:b w:val="false"/>
          <w:i w:val="false"/>
          <w:color w:val="000000"/>
          <w:sz w:val="28"/>
        </w:rPr>
        <w:t>
      3) снятии ограничений, связанных сроком действия ранее выданного сертификата.</w:t>
      </w:r>
    </w:p>
    <w:bookmarkEnd w:id="67"/>
    <w:bookmarkStart w:name="z78" w:id="68"/>
    <w:p>
      <w:pPr>
        <w:spacing w:after="0"/>
        <w:ind w:left="0"/>
        <w:jc w:val="both"/>
      </w:pPr>
      <w:r>
        <w:rPr>
          <w:rFonts w:ascii="Times New Roman"/>
          <w:b w:val="false"/>
          <w:i w:val="false"/>
          <w:color w:val="000000"/>
          <w:sz w:val="28"/>
        </w:rPr>
        <w:t xml:space="preserve">
      При этом проведение сертификации не требуется, а новый сертификат выдается в течение 10 (десяти) рабочих дней. </w:t>
      </w:r>
    </w:p>
    <w:bookmarkEnd w:id="68"/>
    <w:bookmarkStart w:name="z79" w:id="69"/>
    <w:p>
      <w:pPr>
        <w:spacing w:after="0"/>
        <w:ind w:left="0"/>
        <w:jc w:val="both"/>
      </w:pPr>
      <w:r>
        <w:rPr>
          <w:rFonts w:ascii="Times New Roman"/>
          <w:b w:val="false"/>
          <w:i w:val="false"/>
          <w:color w:val="000000"/>
          <w:sz w:val="28"/>
        </w:rPr>
        <w:t>
      33-2. При подачи заявителем документов посредством портала в личном кабинете заявителя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69"/>
    <w:bookmarkStart w:name="z80" w:id="70"/>
    <w:p>
      <w:pPr>
        <w:spacing w:after="0"/>
        <w:ind w:left="0"/>
        <w:jc w:val="both"/>
      </w:pPr>
      <w:r>
        <w:rPr>
          <w:rFonts w:ascii="Times New Roman"/>
          <w:b w:val="false"/>
          <w:i w:val="false"/>
          <w:color w:val="000000"/>
          <w:sz w:val="28"/>
        </w:rPr>
        <w:t>
      33-3. Уполномоченная организация осуществляет регистрацию документов и сведений в день их поступления. При обращении заявителя или поступлении документов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осуществляется следующим рабочим днем.</w:t>
      </w:r>
    </w:p>
    <w:bookmarkEnd w:id="70"/>
    <w:bookmarkStart w:name="z81" w:id="71"/>
    <w:p>
      <w:pPr>
        <w:spacing w:after="0"/>
        <w:ind w:left="0"/>
        <w:jc w:val="both"/>
      </w:pPr>
      <w:r>
        <w:rPr>
          <w:rFonts w:ascii="Times New Roman"/>
          <w:b w:val="false"/>
          <w:i w:val="false"/>
          <w:color w:val="000000"/>
          <w:sz w:val="28"/>
        </w:rPr>
        <w:t>
      33-4. Ответственный исполнитель уполномоченной организации в течение 2 (двух) рабочих дней проверяет полноту представленных заявителем документов и при представлении неполного пакета документов, предусмотренного пунктом 8 Перечня основных требований, отказывает в приеме заявления через портал.</w:t>
      </w:r>
    </w:p>
    <w:bookmarkEnd w:id="71"/>
    <w:bookmarkStart w:name="z82" w:id="72"/>
    <w:p>
      <w:pPr>
        <w:spacing w:after="0"/>
        <w:ind w:left="0"/>
        <w:jc w:val="both"/>
      </w:pPr>
      <w:r>
        <w:rPr>
          <w:rFonts w:ascii="Times New Roman"/>
          <w:b w:val="false"/>
          <w:i w:val="false"/>
          <w:color w:val="000000"/>
          <w:sz w:val="28"/>
        </w:rPr>
        <w:t>
      33-5. При предоставлении полного документов и осуществляемой деятельности авиационного учебного центра, уполномоченная организация вносит изменения в сертификат авиационного учебного центра гражданской авиации, не меняющих область действия действующего сертификата авиационного учебного центра.</w:t>
      </w:r>
    </w:p>
    <w:bookmarkEnd w:id="72"/>
    <w:bookmarkStart w:name="z83" w:id="73"/>
    <w:p>
      <w:pPr>
        <w:spacing w:after="0"/>
        <w:ind w:left="0"/>
        <w:jc w:val="both"/>
      </w:pPr>
      <w:r>
        <w:rPr>
          <w:rFonts w:ascii="Times New Roman"/>
          <w:b w:val="false"/>
          <w:i w:val="false"/>
          <w:color w:val="000000"/>
          <w:sz w:val="28"/>
        </w:rPr>
        <w:t>
      33-6. В соответствии с основаниями, указанными в пункте 9 Перечня основных требований, уполномоченная организация отказывает в внесении изменений в сертификат авиационного учебного центра гражданской авиации, не меняющих область действия действующего сертификата авиационного учебного центра.</w:t>
      </w:r>
    </w:p>
    <w:bookmarkEnd w:id="73"/>
    <w:bookmarkStart w:name="z84" w:id="74"/>
    <w:p>
      <w:pPr>
        <w:spacing w:after="0"/>
        <w:ind w:left="0"/>
        <w:jc w:val="both"/>
      </w:pPr>
      <w:r>
        <w:rPr>
          <w:rFonts w:ascii="Times New Roman"/>
          <w:b w:val="false"/>
          <w:i w:val="false"/>
          <w:color w:val="000000"/>
          <w:sz w:val="28"/>
        </w:rPr>
        <w:t xml:space="preserve">
      33-7. При выявлении оснований для отказа уполномоченная организация не позднее чем за 3 (три) рабочих дня до завершения срока оказания подвида государственной услуги согласно </w:t>
      </w:r>
      <w:r>
        <w:rPr>
          <w:rFonts w:ascii="Times New Roman"/>
          <w:b w:val="false"/>
          <w:i w:val="false"/>
          <w:color w:val="000000"/>
          <w:sz w:val="28"/>
        </w:rPr>
        <w:t>статье 73</w:t>
      </w:r>
      <w:r>
        <w:rPr>
          <w:rFonts w:ascii="Times New Roman"/>
          <w:b w:val="false"/>
          <w:i w:val="false"/>
          <w:color w:val="000000"/>
          <w:sz w:val="28"/>
        </w:rPr>
        <w:t xml:space="preserve"> АППК РК направляет заявителю уведомление о предварительном решении об отказе, а также дате, времени и месте проведения заслушивания для возможности выразить заявителю позицию по предварительному решению.</w:t>
      </w:r>
    </w:p>
    <w:bookmarkEnd w:id="74"/>
    <w:bookmarkStart w:name="z85" w:id="75"/>
    <w:p>
      <w:pPr>
        <w:spacing w:after="0"/>
        <w:ind w:left="0"/>
        <w:jc w:val="both"/>
      </w:pPr>
      <w:r>
        <w:rPr>
          <w:rFonts w:ascii="Times New Roman"/>
          <w:b w:val="false"/>
          <w:i w:val="false"/>
          <w:color w:val="000000"/>
          <w:sz w:val="28"/>
        </w:rPr>
        <w:t>
      Участник административной процедуры предоставляет или высказывает возражение к предварительному решению по административному делу в срок не позднее 2 (двух) рабочих дней со дня его получения.</w:t>
      </w:r>
    </w:p>
    <w:bookmarkEnd w:id="75"/>
    <w:bookmarkStart w:name="z86" w:id="76"/>
    <w:p>
      <w:pPr>
        <w:spacing w:after="0"/>
        <w:ind w:left="0"/>
        <w:jc w:val="both"/>
      </w:pPr>
      <w:r>
        <w:rPr>
          <w:rFonts w:ascii="Times New Roman"/>
          <w:b w:val="false"/>
          <w:i w:val="false"/>
          <w:color w:val="000000"/>
          <w:sz w:val="28"/>
        </w:rPr>
        <w:t>
      При устном выражении участником административной процедуры своего возражения уполномоченная организация ведет протокол заслушивания.</w:t>
      </w:r>
    </w:p>
    <w:bookmarkEnd w:id="76"/>
    <w:bookmarkStart w:name="z87" w:id="77"/>
    <w:p>
      <w:pPr>
        <w:spacing w:after="0"/>
        <w:ind w:left="0"/>
        <w:jc w:val="both"/>
      </w:pPr>
      <w:r>
        <w:rPr>
          <w:rFonts w:ascii="Times New Roman"/>
          <w:b w:val="false"/>
          <w:i w:val="false"/>
          <w:color w:val="000000"/>
          <w:sz w:val="28"/>
        </w:rPr>
        <w:t>
      По итогам заслушивания уполномоченная организация вносит изменения в сертификат авиационного учебного центра гражданской авиации, не меняющих область действия действующего сертификата авиационного учебного центра либо направляет подписанный ЭЦП мотивированный ответ об отказе по форме согласно приложению 1-3 к настоящим Правилам.";</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изложить в следующей редакции:</w:t>
      </w:r>
    </w:p>
    <w:bookmarkStart w:name="z89" w:id="78"/>
    <w:p>
      <w:pPr>
        <w:spacing w:after="0"/>
        <w:ind w:left="0"/>
        <w:jc w:val="both"/>
      </w:pPr>
      <w:r>
        <w:rPr>
          <w:rFonts w:ascii="Times New Roman"/>
          <w:b w:val="false"/>
          <w:i w:val="false"/>
          <w:color w:val="000000"/>
          <w:sz w:val="28"/>
        </w:rPr>
        <w:t xml:space="preserve">
      "35. Для признания сертификата иностранного авиационного учебного центра (далее – иностранный сертификат) заявитель направляет в уполномоченную организацию через портал заявление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документы в соответствии с пунктом 8 Перечня основных требований, к оказанию государственной услуги "Признание сертификата иностранного авиационного учебного центра гражданской авиации", согласно приложению 1-4 к настоящим Правилам. При подачи заявителем документов посредством портала в личном кабинете заявителя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78"/>
    <w:bookmarkStart w:name="z90" w:id="79"/>
    <w:p>
      <w:pPr>
        <w:spacing w:after="0"/>
        <w:ind w:left="0"/>
        <w:jc w:val="both"/>
      </w:pPr>
      <w:r>
        <w:rPr>
          <w:rFonts w:ascii="Times New Roman"/>
          <w:b w:val="false"/>
          <w:i w:val="false"/>
          <w:color w:val="000000"/>
          <w:sz w:val="28"/>
        </w:rPr>
        <w:t>
      36. Срок оказания государственной услуги "Признание сертификата иностранного авиационного учебного центра гражданской авиации" составляет 45 (сорок пять) рабочих дней.";</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изложить в следующей редакции:</w:t>
      </w:r>
    </w:p>
    <w:bookmarkStart w:name="z92" w:id="80"/>
    <w:p>
      <w:pPr>
        <w:spacing w:after="0"/>
        <w:ind w:left="0"/>
        <w:jc w:val="both"/>
      </w:pPr>
      <w:r>
        <w:rPr>
          <w:rFonts w:ascii="Times New Roman"/>
          <w:b w:val="false"/>
          <w:i w:val="false"/>
          <w:color w:val="000000"/>
          <w:sz w:val="28"/>
        </w:rPr>
        <w:t>
      "38. Ответственный исполнитель уполномоченной организации в течение 2 (двух) рабочих дней проверяет полноту представленных заявителем документов и при представлении неполного пакета документов, предусмотренного пунктом 8 Перечня основных требований к оказанию государственной услуги "Признание сертификата иностранного авиационного учебного центра гражданской авиации", отказывает в приеме заявления через портал.</w:t>
      </w:r>
    </w:p>
    <w:bookmarkEnd w:id="80"/>
    <w:bookmarkStart w:name="z93" w:id="81"/>
    <w:p>
      <w:pPr>
        <w:spacing w:after="0"/>
        <w:ind w:left="0"/>
        <w:jc w:val="both"/>
      </w:pPr>
      <w:r>
        <w:rPr>
          <w:rFonts w:ascii="Times New Roman"/>
          <w:b w:val="false"/>
          <w:i w:val="false"/>
          <w:color w:val="000000"/>
          <w:sz w:val="28"/>
        </w:rPr>
        <w:t>
      39. При представлении заявителем полного пакета документов, указанных в пункте 8 Перечня основных требований к оказанию государственной услуги "Признание сертификата иностранного авиационного учебного центра гражданской авиации", ответственный исполнитель уполномоченной организации осуществляет проверку программы профессиональной подготовки авиационного персонала иностранного авиационного учебного центра на предмет соответствия действующему законодательству Республики Казахстан в сфере гражданской авиации в течение 5 (пяти) рабочих дней.";</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95" w:id="82"/>
    <w:p>
      <w:pPr>
        <w:spacing w:after="0"/>
        <w:ind w:left="0"/>
        <w:jc w:val="both"/>
      </w:pPr>
      <w:r>
        <w:rPr>
          <w:rFonts w:ascii="Times New Roman"/>
          <w:b w:val="false"/>
          <w:i w:val="false"/>
          <w:color w:val="000000"/>
          <w:sz w:val="28"/>
        </w:rPr>
        <w:t>
      "41. При получении подтверждения действительности иностранного сертификата, уполномоченная организация в течение 3 (трех) рабочих дней оформляет результат государственной услуги "Признание сертификата иностранного авиационного учебного центра гражданской авиации" посредством портала.";</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изложить в следующей редакции:</w:t>
      </w:r>
    </w:p>
    <w:bookmarkStart w:name="z97" w:id="83"/>
    <w:p>
      <w:pPr>
        <w:spacing w:after="0"/>
        <w:ind w:left="0"/>
        <w:jc w:val="both"/>
      </w:pPr>
      <w:r>
        <w:rPr>
          <w:rFonts w:ascii="Times New Roman"/>
          <w:b w:val="false"/>
          <w:i w:val="false"/>
          <w:color w:val="000000"/>
          <w:sz w:val="28"/>
        </w:rPr>
        <w:t>
      "44. Уполномоченная организация отказывает в признании иностранного сертификата в соответствии с основаниями, указанными в пункте 9 Перечня основных требований к оказанию государственной услуги "Признание сертификата иностранного авиационного учебного центра гражданской авиации".</w:t>
      </w:r>
    </w:p>
    <w:bookmarkEnd w:id="83"/>
    <w:bookmarkStart w:name="z98" w:id="84"/>
    <w:p>
      <w:pPr>
        <w:spacing w:after="0"/>
        <w:ind w:left="0"/>
        <w:jc w:val="both"/>
      </w:pPr>
      <w:r>
        <w:rPr>
          <w:rFonts w:ascii="Times New Roman"/>
          <w:b w:val="false"/>
          <w:i w:val="false"/>
          <w:color w:val="000000"/>
          <w:sz w:val="28"/>
        </w:rPr>
        <w:t xml:space="preserve">
      45. При выявлении оснований для отказа в признании иностранного сертификата уполномоченная организация не позднее чем за 3 (три) рабочих дня до завершения срока оказания государственной услуги "Признание сертификата иностранного авиационного учебного центра гражданской авиации" согласно </w:t>
      </w:r>
      <w:r>
        <w:rPr>
          <w:rFonts w:ascii="Times New Roman"/>
          <w:b w:val="false"/>
          <w:i w:val="false"/>
          <w:color w:val="000000"/>
          <w:sz w:val="28"/>
        </w:rPr>
        <w:t>статьи 73</w:t>
      </w:r>
      <w:r>
        <w:rPr>
          <w:rFonts w:ascii="Times New Roman"/>
          <w:b w:val="false"/>
          <w:i w:val="false"/>
          <w:color w:val="000000"/>
          <w:sz w:val="28"/>
        </w:rPr>
        <w:t xml:space="preserve"> АППК РК направляет заявителю уведомление о предварительном решении об отказе а также дате, времени и месте проведения заслушивания для возможности выразить заявителю позицию по предварительному решению.</w:t>
      </w:r>
    </w:p>
    <w:bookmarkEnd w:id="84"/>
    <w:bookmarkStart w:name="z99" w:id="85"/>
    <w:p>
      <w:pPr>
        <w:spacing w:after="0"/>
        <w:ind w:left="0"/>
        <w:jc w:val="both"/>
      </w:pPr>
      <w:r>
        <w:rPr>
          <w:rFonts w:ascii="Times New Roman"/>
          <w:b w:val="false"/>
          <w:i w:val="false"/>
          <w:color w:val="000000"/>
          <w:sz w:val="28"/>
        </w:rPr>
        <w:t>
      Участник административной процедуры предоставляет или высказывает возражение к предварительному решению по административному делу в срок не позднее 2 (двух) рабочих дней со дня его получения.</w:t>
      </w:r>
    </w:p>
    <w:bookmarkEnd w:id="85"/>
    <w:bookmarkStart w:name="z100" w:id="86"/>
    <w:p>
      <w:pPr>
        <w:spacing w:after="0"/>
        <w:ind w:left="0"/>
        <w:jc w:val="both"/>
      </w:pPr>
      <w:r>
        <w:rPr>
          <w:rFonts w:ascii="Times New Roman"/>
          <w:b w:val="false"/>
          <w:i w:val="false"/>
          <w:color w:val="000000"/>
          <w:sz w:val="28"/>
        </w:rPr>
        <w:t>
      При устном выражении участником административной процедуры своего возражения уполномоченная организация ведет протокол заслушивания.</w:t>
      </w:r>
    </w:p>
    <w:bookmarkEnd w:id="86"/>
    <w:bookmarkStart w:name="z101" w:id="87"/>
    <w:p>
      <w:pPr>
        <w:spacing w:after="0"/>
        <w:ind w:left="0"/>
        <w:jc w:val="both"/>
      </w:pPr>
      <w:r>
        <w:rPr>
          <w:rFonts w:ascii="Times New Roman"/>
          <w:b w:val="false"/>
          <w:i w:val="false"/>
          <w:color w:val="000000"/>
          <w:sz w:val="28"/>
        </w:rPr>
        <w:t>
      По итогам заслушивания уполномоченная организация направляет письмо о признании иностранного сертификата, либо подписанный ЭЦП мотивированный ответ об отказе в оказании государственной услуги по форме согласно приложению 1-3 к настоящим Правилам через портал в "личный кабинет" заявителя.";</w:t>
      </w:r>
    </w:p>
    <w:bookmarkEnd w:id="87"/>
    <w:bookmarkStart w:name="z102" w:id="88"/>
    <w:p>
      <w:pPr>
        <w:spacing w:after="0"/>
        <w:ind w:left="0"/>
        <w:jc w:val="both"/>
      </w:pPr>
      <w:r>
        <w:rPr>
          <w:rFonts w:ascii="Times New Roman"/>
          <w:b w:val="false"/>
          <w:i w:val="false"/>
          <w:color w:val="000000"/>
          <w:sz w:val="28"/>
        </w:rPr>
        <w:t xml:space="preserve">
      дополнить приложениями 1-1, 1-2, 1-3 и 1-4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Start w:name="z105" w:id="89"/>
    <w:p>
      <w:pPr>
        <w:spacing w:after="0"/>
        <w:ind w:left="0"/>
        <w:jc w:val="both"/>
      </w:pPr>
      <w:r>
        <w:rPr>
          <w:rFonts w:ascii="Times New Roman"/>
          <w:b w:val="false"/>
          <w:i w:val="false"/>
          <w:color w:val="000000"/>
          <w:sz w:val="28"/>
        </w:rPr>
        <w:t>
      2. Комитету гражданской авиации Министерства транспорта Республики Казахстан в установленном законодательством порядке обеспечить:</w:t>
      </w:r>
    </w:p>
    <w:bookmarkEnd w:id="89"/>
    <w:bookmarkStart w:name="z106" w:id="9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0"/>
    <w:bookmarkStart w:name="z107" w:id="91"/>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 после его официального опубликования.</w:t>
      </w:r>
    </w:p>
    <w:bookmarkEnd w:id="91"/>
    <w:bookmarkStart w:name="z108" w:id="9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транспорта Республики Казахстан.</w:t>
      </w:r>
    </w:p>
    <w:bookmarkEnd w:id="92"/>
    <w:bookmarkStart w:name="z109" w:id="93"/>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9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транспорта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Аблалиев</w:t>
            </w:r>
            <w:r>
              <w:rPr>
                <w:rFonts w:ascii="Times New Roman"/>
                <w:b w:val="false"/>
                <w:i w:val="false"/>
                <w:color w:val="000000"/>
                <w:sz w:val="20"/>
              </w:rPr>
              <w:t>
</w:t>
            </w:r>
          </w:p>
        </w:tc>
      </w:tr>
    </w:tbl>
    <w:p>
      <w:pPr>
        <w:spacing w:after="0"/>
        <w:ind w:left="0"/>
        <w:jc w:val="both"/>
      </w:pPr>
      <w:bookmarkStart w:name="z111" w:id="94"/>
      <w:r>
        <w:rPr>
          <w:rFonts w:ascii="Times New Roman"/>
          <w:b w:val="false"/>
          <w:i w:val="false"/>
          <w:color w:val="000000"/>
          <w:sz w:val="28"/>
        </w:rPr>
        <w:t>
      "СОГЛАСОВАНО"</w:t>
      </w:r>
    </w:p>
    <w:bookmarkEnd w:id="94"/>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 xml:space="preserve">и аэрокосмической промышленности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июня 2025 года №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 центра</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 w:id="95"/>
    <w:p>
      <w:pPr>
        <w:spacing w:after="0"/>
        <w:ind w:left="0"/>
        <w:jc w:val="left"/>
      </w:pPr>
      <w:r>
        <w:rPr>
          <w:rFonts w:ascii="Times New Roman"/>
          <w:b/>
          <w:i w:val="false"/>
          <w:color w:val="000000"/>
        </w:rPr>
        <w:t xml:space="preserve"> Заявление</w:t>
      </w:r>
    </w:p>
    <w:bookmarkEnd w:id="95"/>
    <w:bookmarkStart w:name="z116" w:id="96"/>
    <w:p>
      <w:pPr>
        <w:spacing w:after="0"/>
        <w:ind w:left="0"/>
        <w:jc w:val="left"/>
      </w:pPr>
      <w:r>
        <w:rPr>
          <w:rFonts w:ascii="Times New Roman"/>
          <w:b/>
          <w:i w:val="false"/>
          <w:color w:val="000000"/>
        </w:rPr>
        <w:t xml:space="preserve"> на согласование руководства по подготовке персонала и процедурам/</w:t>
      </w:r>
      <w:r>
        <w:br/>
      </w:r>
      <w:r>
        <w:rPr>
          <w:rFonts w:ascii="Times New Roman"/>
          <w:b/>
          <w:i w:val="false"/>
          <w:color w:val="000000"/>
        </w:rPr>
        <w:t>на согласование программы профессиональной подготовки/ внесение изменений</w:t>
      </w:r>
      <w:r>
        <w:br/>
      </w:r>
      <w:r>
        <w:rPr>
          <w:rFonts w:ascii="Times New Roman"/>
          <w:b/>
          <w:i w:val="false"/>
          <w:color w:val="000000"/>
        </w:rPr>
        <w:t>в сертификат авиационного учебного центра гражданской авиации, не меняющих</w:t>
      </w:r>
      <w:r>
        <w:br/>
      </w:r>
      <w:r>
        <w:rPr>
          <w:rFonts w:ascii="Times New Roman"/>
          <w:b/>
          <w:i w:val="false"/>
          <w:color w:val="000000"/>
        </w:rPr>
        <w:t>область действия действующего сертификата авиационного учебного центра</w:t>
      </w:r>
    </w:p>
    <w:bookmarkEnd w:id="96"/>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(наименование авиационного учебного центра)</w:t>
      </w:r>
    </w:p>
    <w:p>
      <w:pPr>
        <w:spacing w:after="0"/>
        <w:ind w:left="0"/>
        <w:jc w:val="both"/>
      </w:pPr>
      <w:r>
        <w:rPr>
          <w:rFonts w:ascii="Times New Roman"/>
          <w:b w:val="false"/>
          <w:i w:val="false"/>
          <w:color w:val="000000"/>
          <w:sz w:val="28"/>
        </w:rPr>
        <w:t>просит согласовать руководство по подготовке персонала и процедурам/согласовать</w:t>
      </w:r>
    </w:p>
    <w:p>
      <w:pPr>
        <w:spacing w:after="0"/>
        <w:ind w:left="0"/>
        <w:jc w:val="both"/>
      </w:pPr>
      <w:r>
        <w:rPr>
          <w:rFonts w:ascii="Times New Roman"/>
          <w:b w:val="false"/>
          <w:i w:val="false"/>
          <w:color w:val="000000"/>
          <w:sz w:val="28"/>
        </w:rPr>
        <w:t>программу профессиональной подготовки/внести изменение в сертификат</w:t>
      </w:r>
    </w:p>
    <w:p>
      <w:pPr>
        <w:spacing w:after="0"/>
        <w:ind w:left="0"/>
        <w:jc w:val="both"/>
      </w:pPr>
      <w:r>
        <w:rPr>
          <w:rFonts w:ascii="Times New Roman"/>
          <w:b w:val="false"/>
          <w:i w:val="false"/>
          <w:color w:val="000000"/>
          <w:sz w:val="28"/>
        </w:rPr>
        <w:t>авиационного учебного центра гражданской авиации, не меняющих область действия</w:t>
      </w:r>
    </w:p>
    <w:p>
      <w:pPr>
        <w:spacing w:after="0"/>
        <w:ind w:left="0"/>
        <w:jc w:val="both"/>
      </w:pPr>
      <w:r>
        <w:rPr>
          <w:rFonts w:ascii="Times New Roman"/>
          <w:b w:val="false"/>
          <w:i w:val="false"/>
          <w:color w:val="000000"/>
          <w:sz w:val="28"/>
        </w:rPr>
        <w:t>действующего сертификата авиационного учебного центра.</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Полноту и достоверность предоставленных сведений подтверждаю.</w:t>
      </w:r>
    </w:p>
    <w:p>
      <w:pPr>
        <w:spacing w:after="0"/>
        <w:ind w:left="0"/>
        <w:jc w:val="both"/>
      </w:pPr>
      <w:r>
        <w:rPr>
          <w:rFonts w:ascii="Times New Roman"/>
          <w:b w:val="false"/>
          <w:i w:val="false"/>
          <w:color w:val="000000"/>
          <w:sz w:val="28"/>
        </w:rPr>
        <w:t>Руководитель авиационного учебного центра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 xml:space="preserve">содержащихся в информационных системах согласно </w:t>
      </w:r>
      <w:r>
        <w:rPr>
          <w:rFonts w:ascii="Times New Roman"/>
          <w:b w:val="false"/>
          <w:i w:val="false"/>
          <w:color w:val="000000"/>
          <w:sz w:val="28"/>
        </w:rPr>
        <w:t>пункту 6</w:t>
      </w:r>
      <w:r>
        <w:rPr>
          <w:rFonts w:ascii="Times New Roman"/>
          <w:b w:val="false"/>
          <w:i w:val="false"/>
          <w:color w:val="000000"/>
          <w:sz w:val="28"/>
        </w:rPr>
        <w:t xml:space="preserve"> статьи 20 Закона</w:t>
      </w:r>
    </w:p>
    <w:p>
      <w:pPr>
        <w:spacing w:after="0"/>
        <w:ind w:left="0"/>
        <w:jc w:val="both"/>
      </w:pPr>
      <w:r>
        <w:rPr>
          <w:rFonts w:ascii="Times New Roman"/>
          <w:b w:val="false"/>
          <w:i w:val="false"/>
          <w:color w:val="000000"/>
          <w:sz w:val="28"/>
        </w:rPr>
        <w:t>Республики Казахстан "О государственных услугах"</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(подпись ЭЦП)</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 ______________20_______года.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 центра</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1" w:id="97"/>
    <w:p>
      <w:pPr>
        <w:spacing w:after="0"/>
        <w:ind w:left="0"/>
        <w:jc w:val="left"/>
      </w:pPr>
      <w:r>
        <w:rPr>
          <w:rFonts w:ascii="Times New Roman"/>
          <w:b/>
          <w:i w:val="false"/>
          <w:color w:val="000000"/>
        </w:rPr>
        <w:t xml:space="preserve"> Уведомление о согласовании</w:t>
      </w:r>
    </w:p>
    <w:bookmarkEnd w:id="97"/>
    <w:p>
      <w:pPr>
        <w:spacing w:after="0"/>
        <w:ind w:left="0"/>
        <w:jc w:val="both"/>
      </w:pPr>
      <w:r>
        <w:rPr>
          <w:rFonts w:ascii="Times New Roman"/>
          <w:b w:val="false"/>
          <w:i w:val="false"/>
          <w:color w:val="000000"/>
          <w:sz w:val="28"/>
        </w:rPr>
        <w:t>
      АО "Авиационная администрация Казахстана" рассмотрев Ваше заявление</w:t>
      </w:r>
    </w:p>
    <w:p>
      <w:pPr>
        <w:spacing w:after="0"/>
        <w:ind w:left="0"/>
        <w:jc w:val="both"/>
      </w:pPr>
      <w:r>
        <w:rPr>
          <w:rFonts w:ascii="Times New Roman"/>
          <w:b w:val="false"/>
          <w:i w:val="false"/>
          <w:color w:val="000000"/>
          <w:sz w:val="28"/>
        </w:rPr>
        <w:t>от __________ 20___ года № _________,</w:t>
      </w:r>
    </w:p>
    <w:p>
      <w:pPr>
        <w:spacing w:after="0"/>
        <w:ind w:left="0"/>
        <w:jc w:val="both"/>
      </w:pPr>
      <w:r>
        <w:rPr>
          <w:rFonts w:ascii="Times New Roman"/>
          <w:b w:val="false"/>
          <w:i w:val="false"/>
          <w:color w:val="000000"/>
          <w:sz w:val="28"/>
        </w:rPr>
        <w:t>сообщает об оказании государственной услуги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государственной услуги)</w:t>
      </w:r>
    </w:p>
    <w:p>
      <w:pPr>
        <w:spacing w:after="0"/>
        <w:ind w:left="0"/>
        <w:jc w:val="both"/>
      </w:pPr>
      <w:r>
        <w:rPr>
          <w:rFonts w:ascii="Times New Roman"/>
          <w:b w:val="false"/>
          <w:i w:val="false"/>
          <w:color w:val="000000"/>
          <w:sz w:val="28"/>
        </w:rPr>
        <w:t>Примечание: программа профессиональной подготовки и руководство по подготовке</w:t>
      </w:r>
    </w:p>
    <w:p>
      <w:pPr>
        <w:spacing w:after="0"/>
        <w:ind w:left="0"/>
        <w:jc w:val="both"/>
      </w:pPr>
      <w:r>
        <w:rPr>
          <w:rFonts w:ascii="Times New Roman"/>
          <w:b w:val="false"/>
          <w:i w:val="false"/>
          <w:color w:val="000000"/>
          <w:sz w:val="28"/>
        </w:rPr>
        <w:t>персонала и процедурам подписываются авиационным учебным центром</w:t>
      </w:r>
    </w:p>
    <w:p>
      <w:pPr>
        <w:spacing w:after="0"/>
        <w:ind w:left="0"/>
        <w:jc w:val="both"/>
      </w:pPr>
      <w:r>
        <w:rPr>
          <w:rFonts w:ascii="Times New Roman"/>
          <w:b w:val="false"/>
          <w:i w:val="false"/>
          <w:color w:val="000000"/>
          <w:sz w:val="28"/>
        </w:rPr>
        <w:t>и уполномоченной организацией при положительном результате сертификационного</w:t>
      </w:r>
    </w:p>
    <w:p>
      <w:pPr>
        <w:spacing w:after="0"/>
        <w:ind w:left="0"/>
        <w:jc w:val="both"/>
      </w:pPr>
      <w:r>
        <w:rPr>
          <w:rFonts w:ascii="Times New Roman"/>
          <w:b w:val="false"/>
          <w:i w:val="false"/>
          <w:color w:val="000000"/>
          <w:sz w:val="28"/>
        </w:rPr>
        <w:t>обследования.</w:t>
      </w:r>
    </w:p>
    <w:p>
      <w:pPr>
        <w:spacing w:after="0"/>
        <w:ind w:left="0"/>
        <w:jc w:val="both"/>
      </w:pPr>
      <w:r>
        <w:rPr>
          <w:rFonts w:ascii="Times New Roman"/>
          <w:b w:val="false"/>
          <w:i w:val="false"/>
          <w:color w:val="000000"/>
          <w:sz w:val="28"/>
        </w:rPr>
        <w:t>Должностное лицо уполномоченной организации либо лица, им уполномоченные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 центра</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 w:id="98"/>
    <w:p>
      <w:pPr>
        <w:spacing w:after="0"/>
        <w:ind w:left="0"/>
        <w:jc w:val="left"/>
      </w:pPr>
      <w:r>
        <w:rPr>
          <w:rFonts w:ascii="Times New Roman"/>
          <w:b/>
          <w:i w:val="false"/>
          <w:color w:val="000000"/>
        </w:rPr>
        <w:t xml:space="preserve"> Мотивированный ответ об отказе в оказании государственной услуги</w:t>
      </w:r>
    </w:p>
    <w:bookmarkEnd w:id="98"/>
    <w:p>
      <w:pPr>
        <w:spacing w:after="0"/>
        <w:ind w:left="0"/>
        <w:jc w:val="both"/>
      </w:pPr>
      <w:r>
        <w:rPr>
          <w:rFonts w:ascii="Times New Roman"/>
          <w:b w:val="false"/>
          <w:i w:val="false"/>
          <w:color w:val="000000"/>
          <w:sz w:val="28"/>
        </w:rPr>
        <w:t>
      АО "Авиационная администрация Казахстана", рассмотрев Ваше заявление</w:t>
      </w:r>
    </w:p>
    <w:p>
      <w:pPr>
        <w:spacing w:after="0"/>
        <w:ind w:left="0"/>
        <w:jc w:val="both"/>
      </w:pPr>
      <w:r>
        <w:rPr>
          <w:rFonts w:ascii="Times New Roman"/>
          <w:b w:val="false"/>
          <w:i w:val="false"/>
          <w:color w:val="000000"/>
          <w:sz w:val="28"/>
        </w:rPr>
        <w:t>от __________ 20___ года № _________,</w:t>
      </w:r>
    </w:p>
    <w:p>
      <w:pPr>
        <w:spacing w:after="0"/>
        <w:ind w:left="0"/>
        <w:jc w:val="both"/>
      </w:pPr>
      <w:r>
        <w:rPr>
          <w:rFonts w:ascii="Times New Roman"/>
          <w:b w:val="false"/>
          <w:i w:val="false"/>
          <w:color w:val="000000"/>
          <w:sz w:val="28"/>
        </w:rPr>
        <w:t>сообщает об отказе в оказании государственной услуги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государственной услуги)</w:t>
      </w:r>
    </w:p>
    <w:p>
      <w:pPr>
        <w:spacing w:after="0"/>
        <w:ind w:left="0"/>
        <w:jc w:val="both"/>
      </w:pPr>
      <w:r>
        <w:rPr>
          <w:rFonts w:ascii="Times New Roman"/>
          <w:b w:val="false"/>
          <w:i w:val="false"/>
          <w:color w:val="000000"/>
          <w:sz w:val="28"/>
        </w:rPr>
        <w:t>Причина отказа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Должностное лицо уполномоченной организации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 центра</w:t>
            </w:r>
            <w:r>
              <w:br/>
            </w:r>
            <w:r>
              <w:rPr>
                <w:rFonts w:ascii="Times New Roman"/>
                <w:b w:val="false"/>
                <w:i w:val="false"/>
                <w:color w:val="000000"/>
                <w:sz w:val="20"/>
              </w:rPr>
              <w:t>гражданской авиации</w:t>
            </w:r>
          </w:p>
        </w:tc>
      </w:tr>
    </w:tbl>
    <w:bookmarkStart w:name="z130" w:id="99"/>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"Признание сертификата иностранного авиационного учебного центра гражданской авиации"</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"Признание сертификата иностранного авиационного учебного центра гражданской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сертификата иностранного авиационного учебного центра – 45 (сорок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признании сертификата иностранного авиационного учебного центра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сертификата иностранного авиационного учебного центра гражданской авиации -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2) уполномоченной организации – с понедельника по пятницу, в соответствии с установленным графиком работы с 08.30 до 17.30 часов, за исключением выходных и праздничных дней, согласно трудовому законодательству Республики Казахстан с перерывом на обед с 13.00 часов до 14.00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на признание сертификата иностранного авиационного учебного центра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правилам подписанное с помощью ЭЦП;</w:t>
            </w:r>
          </w:p>
          <w:p>
            <w:pPr>
              <w:spacing w:after="20"/>
              <w:ind w:left="20"/>
              <w:jc w:val="both"/>
            </w:pPr>
            <w:r>
              <w:rPr>
                <w:rFonts w:ascii="Times New Roman"/>
                <w:b w:val="false"/>
                <w:i w:val="false"/>
                <w:color w:val="000000"/>
                <w:sz w:val="20"/>
              </w:rPr>
              <w:t>
2) копия сертификата иностранного авиационного учебного центра с областью действия;</w:t>
            </w:r>
          </w:p>
          <w:p>
            <w:pPr>
              <w:spacing w:after="20"/>
              <w:ind w:left="20"/>
              <w:jc w:val="both"/>
            </w:pPr>
            <w:r>
              <w:rPr>
                <w:rFonts w:ascii="Times New Roman"/>
                <w:b w:val="false"/>
                <w:i w:val="false"/>
                <w:color w:val="000000"/>
                <w:sz w:val="20"/>
              </w:rPr>
              <w:t>
3) программа профессиональной подготовки авиационного персонала иностранного авиационного учебного центра.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7) при получении от иностранного органа, выдавшего сертификат иностранного авиационного учебного центра отрицательного ответа о подлинности сертификата авиационного учебного центра;</w:t>
            </w:r>
          </w:p>
          <w:p>
            <w:pPr>
              <w:spacing w:after="20"/>
              <w:ind w:left="20"/>
              <w:jc w:val="both"/>
            </w:pPr>
            <w:r>
              <w:rPr>
                <w:rFonts w:ascii="Times New Roman"/>
                <w:b w:val="false"/>
                <w:i w:val="false"/>
                <w:color w:val="000000"/>
                <w:sz w:val="20"/>
              </w:rPr>
              <w:t>
8) при непредставлении ответа иностранным органом, выдавшим сертификат иностранного авиационного учебного центра;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транспорта Республики Казахстан – www.transport.gov.kz, раздел "Государственные услуги". Услугополучатель имеет возможность получения: государственной услуги в электронной форме через портал при условии наличия ЭЦП;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Телефон Единого контакт 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 центра</w:t>
            </w:r>
            <w:r>
              <w:br/>
            </w:r>
            <w:r>
              <w:rPr>
                <w:rFonts w:ascii="Times New Roman"/>
                <w:b w:val="false"/>
                <w:i w:val="false"/>
                <w:color w:val="000000"/>
                <w:sz w:val="20"/>
              </w:rPr>
              <w:t>гражданской авиации</w:t>
            </w:r>
          </w:p>
        </w:tc>
      </w:tr>
    </w:tbl>
    <w:bookmarkStart w:name="z143" w:id="10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сертификата авиационного учебного центра гражданской авиации"</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сертификата авиационного учебного центра гражданской авиации"</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Расширение области действия сертификата авиационного учебного центра гражданской авиации;</w:t>
            </w:r>
          </w:p>
          <w:p>
            <w:pPr>
              <w:spacing w:after="20"/>
              <w:ind w:left="20"/>
              <w:jc w:val="both"/>
            </w:pPr>
            <w:r>
              <w:rPr>
                <w:rFonts w:ascii="Times New Roman"/>
                <w:b w:val="false"/>
                <w:i w:val="false"/>
                <w:color w:val="000000"/>
                <w:sz w:val="20"/>
              </w:rPr>
              <w:t>
2. Согласование инструкторского и экзаменующего персонала авиационного учебного центра;</w:t>
            </w:r>
          </w:p>
          <w:p>
            <w:pPr>
              <w:spacing w:after="20"/>
              <w:ind w:left="20"/>
              <w:jc w:val="both"/>
            </w:pPr>
            <w:r>
              <w:rPr>
                <w:rFonts w:ascii="Times New Roman"/>
                <w:b w:val="false"/>
                <w:i w:val="false"/>
                <w:color w:val="000000"/>
                <w:sz w:val="20"/>
              </w:rPr>
              <w:t>
3. Согласование руководства по подготовке персонала и процедурам;</w:t>
            </w:r>
          </w:p>
          <w:p>
            <w:pPr>
              <w:spacing w:after="20"/>
              <w:ind w:left="20"/>
              <w:jc w:val="both"/>
            </w:pPr>
            <w:r>
              <w:rPr>
                <w:rFonts w:ascii="Times New Roman"/>
                <w:b w:val="false"/>
                <w:i w:val="false"/>
                <w:color w:val="000000"/>
                <w:sz w:val="20"/>
              </w:rPr>
              <w:t>
4. Согласование программы профессиональной подготовки;</w:t>
            </w:r>
          </w:p>
          <w:p>
            <w:pPr>
              <w:spacing w:after="20"/>
              <w:ind w:left="20"/>
              <w:jc w:val="both"/>
            </w:pPr>
            <w:r>
              <w:rPr>
                <w:rFonts w:ascii="Times New Roman"/>
                <w:b w:val="false"/>
                <w:i w:val="false"/>
                <w:color w:val="000000"/>
                <w:sz w:val="20"/>
              </w:rPr>
              <w:t>
5. Внесение изменений в сертификат авиационного учебного центра гражданской авиации, не меняющих область действия действующего сертификата авиационного учебного центра.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авиационного учебного центра гражданской авиации – 27 (двадцать семь) рабочих дней.</w:t>
            </w:r>
          </w:p>
          <w:p>
            <w:pPr>
              <w:spacing w:after="20"/>
              <w:ind w:left="20"/>
              <w:jc w:val="both"/>
            </w:pPr>
            <w:r>
              <w:rPr>
                <w:rFonts w:ascii="Times New Roman"/>
                <w:b w:val="false"/>
                <w:i w:val="false"/>
                <w:color w:val="000000"/>
                <w:sz w:val="20"/>
              </w:rPr>
              <w:t>
Расширение области действия сертификата авиационного учебного центра - 27 (двадцать семь) рабочих дней.</w:t>
            </w:r>
          </w:p>
          <w:p>
            <w:pPr>
              <w:spacing w:after="20"/>
              <w:ind w:left="20"/>
              <w:jc w:val="both"/>
            </w:pPr>
            <w:r>
              <w:rPr>
                <w:rFonts w:ascii="Times New Roman"/>
                <w:b w:val="false"/>
                <w:i w:val="false"/>
                <w:color w:val="000000"/>
                <w:sz w:val="20"/>
              </w:rPr>
              <w:t>
Согласование инструкторского и экзаменующего персонала авиационного учебного центра - 10 (десять) рабочих дней.</w:t>
            </w:r>
          </w:p>
          <w:p>
            <w:pPr>
              <w:spacing w:after="20"/>
              <w:ind w:left="20"/>
              <w:jc w:val="both"/>
            </w:pPr>
            <w:r>
              <w:rPr>
                <w:rFonts w:ascii="Times New Roman"/>
                <w:b w:val="false"/>
                <w:i w:val="false"/>
                <w:color w:val="000000"/>
                <w:sz w:val="20"/>
              </w:rPr>
              <w:t>
Согласование руководства по подготовке персонала и процедурам – 60 (шестьдесят) рабочих дней.</w:t>
            </w:r>
          </w:p>
          <w:p>
            <w:pPr>
              <w:spacing w:after="20"/>
              <w:ind w:left="20"/>
              <w:jc w:val="both"/>
            </w:pPr>
            <w:r>
              <w:rPr>
                <w:rFonts w:ascii="Times New Roman"/>
                <w:b w:val="false"/>
                <w:i w:val="false"/>
                <w:color w:val="000000"/>
                <w:sz w:val="20"/>
              </w:rPr>
              <w:t>
Согласование программы профессиональной подготовки– 60 (шестьдесят) рабочих дней.</w:t>
            </w:r>
          </w:p>
          <w:p>
            <w:pPr>
              <w:spacing w:after="20"/>
              <w:ind w:left="20"/>
              <w:jc w:val="both"/>
            </w:pPr>
            <w:r>
              <w:rPr>
                <w:rFonts w:ascii="Times New Roman"/>
                <w:b w:val="false"/>
                <w:i w:val="false"/>
                <w:color w:val="000000"/>
                <w:sz w:val="20"/>
              </w:rPr>
              <w:t>
Внесение изменений в сертификат авиационного учебного центра гражданской авиации, не меняющих область действия действующего сертификата авиационного учебного центра –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 авиационного учебного центра гражданской авиации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2) расширение области действия сертификата авиационного учебного центра гражданской авиации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3) уведомление о согласовании инструкторского и экзаменующего персонала авиационного учебного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4) уведомление о согласовании руководства по подготовке персонала и процедурам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5) уведомление о согласовании программы профессиональной подготовки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6) внесение изменений в сертификат авиационного учебного центра гражданской авиации, не меняющих область действия действующего сертификата авиационного учебного центра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сертификата авиационного учебного центра гражданской авиации и расширение области действия сертификата авиационного учебного центра гражданской авиации – платно,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16 Закона Республики Казахстан "Об использовании воздушного пространства Республики Казахстан и деятельности авиации" и </w:t>
            </w:r>
            <w:r>
              <w:rPr>
                <w:rFonts w:ascii="Times New Roman"/>
                <w:b w:val="false"/>
                <w:i w:val="false"/>
                <w:color w:val="000000"/>
                <w:sz w:val="20"/>
              </w:rPr>
              <w:t>приказом</w:t>
            </w:r>
            <w:r>
              <w:rPr>
                <w:rFonts w:ascii="Times New Roman"/>
                <w:b w:val="false"/>
                <w:i w:val="false"/>
                <w:color w:val="000000"/>
                <w:sz w:val="20"/>
              </w:rPr>
              <w:t xml:space="preserve"> Министра индустрии и инфраструктурного развития Республики Казахстан от 17 марта 2023 года № 167 "Об утверждении перечня платных услуг уполномоченной организации в сфере гражданской авиации и ставок платежей в сфере гражданской авиации" (зарегистрирован в Реестре государственной регистрации нормативных правовых актов № 32089).</w:t>
            </w:r>
          </w:p>
          <w:p>
            <w:pPr>
              <w:spacing w:after="20"/>
              <w:ind w:left="20"/>
              <w:jc w:val="both"/>
            </w:pPr>
            <w:r>
              <w:rPr>
                <w:rFonts w:ascii="Times New Roman"/>
                <w:b w:val="false"/>
                <w:i w:val="false"/>
                <w:color w:val="000000"/>
                <w:sz w:val="20"/>
              </w:rPr>
              <w:t>
Согласование инструкторского и экзаменующего персонала авиационного учебного центра, согласование руководства по подготовке персонала и процедурам, согласование программы профессиональной подготовки и внесение изменений в сертификат авиационного учебного центра гражданской авиации, не меняющих область действия действующего сертификата авиационного учебного центра -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2) уполномоченной организации – с понедельника по пятницу, в соответствии с установленным графиком работы с 08.30 до 17.30 часов, за исключением выходных и праздничных дней, согласно трудовому законодательству Республики Казахстан с перерывом на обед с 13.00 часов до 14.00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Выдача сертификата авиационного учебного центра:</w:t>
            </w:r>
          </w:p>
          <w:p>
            <w:pPr>
              <w:spacing w:after="20"/>
              <w:ind w:left="20"/>
              <w:jc w:val="both"/>
            </w:pPr>
            <w:r>
              <w:rPr>
                <w:rFonts w:ascii="Times New Roman"/>
                <w:b w:val="false"/>
                <w:i w:val="false"/>
                <w:color w:val="000000"/>
                <w:sz w:val="20"/>
              </w:rPr>
              <w:t xml:space="preserve">
1) заявление на проведение сертификации авиационного учебного центра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подписанное с помощью ЭЦП;</w:t>
            </w:r>
          </w:p>
          <w:p>
            <w:pPr>
              <w:spacing w:after="20"/>
              <w:ind w:left="20"/>
              <w:jc w:val="both"/>
            </w:pPr>
            <w:r>
              <w:rPr>
                <w:rFonts w:ascii="Times New Roman"/>
                <w:b w:val="false"/>
                <w:i w:val="false"/>
                <w:color w:val="000000"/>
                <w:sz w:val="20"/>
              </w:rPr>
              <w:t>
2) электронная копия учредительного документа (устава);</w:t>
            </w:r>
          </w:p>
          <w:p>
            <w:pPr>
              <w:spacing w:after="20"/>
              <w:ind w:left="20"/>
              <w:jc w:val="both"/>
            </w:pPr>
            <w:r>
              <w:rPr>
                <w:rFonts w:ascii="Times New Roman"/>
                <w:b w:val="false"/>
                <w:i w:val="false"/>
                <w:color w:val="000000"/>
                <w:sz w:val="20"/>
              </w:rPr>
              <w:t>
3) электронная копия руководства по подготовке персонала и процедурам;</w:t>
            </w:r>
          </w:p>
          <w:p>
            <w:pPr>
              <w:spacing w:after="20"/>
              <w:ind w:left="20"/>
              <w:jc w:val="both"/>
            </w:pPr>
            <w:r>
              <w:rPr>
                <w:rFonts w:ascii="Times New Roman"/>
                <w:b w:val="false"/>
                <w:i w:val="false"/>
                <w:color w:val="000000"/>
                <w:sz w:val="20"/>
              </w:rPr>
              <w:t>
4) электронная копия руководства по качеству;</w:t>
            </w:r>
          </w:p>
          <w:p>
            <w:pPr>
              <w:spacing w:after="20"/>
              <w:ind w:left="20"/>
              <w:jc w:val="both"/>
            </w:pPr>
            <w:r>
              <w:rPr>
                <w:rFonts w:ascii="Times New Roman"/>
                <w:b w:val="false"/>
                <w:i w:val="false"/>
                <w:color w:val="000000"/>
                <w:sz w:val="20"/>
              </w:rPr>
              <w:t>
5) электронная копия руководства по управлению системой безопасности полетов (при необходимости);</w:t>
            </w:r>
          </w:p>
          <w:p>
            <w:pPr>
              <w:spacing w:after="20"/>
              <w:ind w:left="20"/>
              <w:jc w:val="both"/>
            </w:pPr>
            <w:r>
              <w:rPr>
                <w:rFonts w:ascii="Times New Roman"/>
                <w:b w:val="false"/>
                <w:i w:val="false"/>
                <w:color w:val="000000"/>
                <w:sz w:val="20"/>
              </w:rPr>
              <w:t>
6) электронная копия штатного расписания авиационного учебного центра;</w:t>
            </w:r>
          </w:p>
          <w:p>
            <w:pPr>
              <w:spacing w:after="20"/>
              <w:ind w:left="20"/>
              <w:jc w:val="both"/>
            </w:pPr>
            <w:r>
              <w:rPr>
                <w:rFonts w:ascii="Times New Roman"/>
                <w:b w:val="false"/>
                <w:i w:val="false"/>
                <w:color w:val="000000"/>
                <w:sz w:val="20"/>
              </w:rPr>
              <w:t>
7) электронная копия договоров, заключенных авиационным учебным центром с другими учебными заведениями, предприятиями и сторонними организациями, касающиеся обеспечения учебного процесса (при их наличии);</w:t>
            </w:r>
          </w:p>
          <w:p>
            <w:pPr>
              <w:spacing w:after="20"/>
              <w:ind w:left="20"/>
              <w:jc w:val="both"/>
            </w:pPr>
            <w:r>
              <w:rPr>
                <w:rFonts w:ascii="Times New Roman"/>
                <w:b w:val="false"/>
                <w:i w:val="false"/>
                <w:color w:val="000000"/>
                <w:sz w:val="20"/>
              </w:rPr>
              <w:t>
8) электронная копия сведений, подтверждающих оплату оказания государственной услуги.</w:t>
            </w:r>
          </w:p>
          <w:p>
            <w:pPr>
              <w:spacing w:after="20"/>
              <w:ind w:left="20"/>
              <w:jc w:val="both"/>
            </w:pPr>
            <w:r>
              <w:rPr>
                <w:rFonts w:ascii="Times New Roman"/>
                <w:b w:val="false"/>
                <w:i w:val="false"/>
                <w:color w:val="000000"/>
                <w:sz w:val="20"/>
              </w:rPr>
              <w:t xml:space="preserve">
8.2. Расширение области действия сертификата авиационного учебного центра гражданской авиации: </w:t>
            </w:r>
          </w:p>
          <w:p>
            <w:pPr>
              <w:spacing w:after="20"/>
              <w:ind w:left="20"/>
              <w:jc w:val="both"/>
            </w:pPr>
            <w:r>
              <w:rPr>
                <w:rFonts w:ascii="Times New Roman"/>
                <w:b w:val="false"/>
                <w:i w:val="false"/>
                <w:color w:val="000000"/>
                <w:sz w:val="20"/>
              </w:rPr>
              <w:t xml:space="preserve">
1) заявление на расширение области действия сертификата авиационного учебного центра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подписанное с помощью ЭЦП;</w:t>
            </w:r>
          </w:p>
          <w:p>
            <w:pPr>
              <w:spacing w:after="20"/>
              <w:ind w:left="20"/>
              <w:jc w:val="both"/>
            </w:pPr>
            <w:r>
              <w:rPr>
                <w:rFonts w:ascii="Times New Roman"/>
                <w:b w:val="false"/>
                <w:i w:val="false"/>
                <w:color w:val="000000"/>
                <w:sz w:val="20"/>
              </w:rPr>
              <w:t>
2) электронная копия учредительного документа (устава);</w:t>
            </w:r>
          </w:p>
          <w:p>
            <w:pPr>
              <w:spacing w:after="20"/>
              <w:ind w:left="20"/>
              <w:jc w:val="both"/>
            </w:pPr>
            <w:r>
              <w:rPr>
                <w:rFonts w:ascii="Times New Roman"/>
                <w:b w:val="false"/>
                <w:i w:val="false"/>
                <w:color w:val="000000"/>
                <w:sz w:val="20"/>
              </w:rPr>
              <w:t>
3) электронная копия руководства по подготовке персонала и процедурам;</w:t>
            </w:r>
          </w:p>
          <w:p>
            <w:pPr>
              <w:spacing w:after="20"/>
              <w:ind w:left="20"/>
              <w:jc w:val="both"/>
            </w:pPr>
            <w:r>
              <w:rPr>
                <w:rFonts w:ascii="Times New Roman"/>
                <w:b w:val="false"/>
                <w:i w:val="false"/>
                <w:color w:val="000000"/>
                <w:sz w:val="20"/>
              </w:rPr>
              <w:t>
4) электронная копия руководства по качеству;</w:t>
            </w:r>
          </w:p>
          <w:p>
            <w:pPr>
              <w:spacing w:after="20"/>
              <w:ind w:left="20"/>
              <w:jc w:val="both"/>
            </w:pPr>
            <w:r>
              <w:rPr>
                <w:rFonts w:ascii="Times New Roman"/>
                <w:b w:val="false"/>
                <w:i w:val="false"/>
                <w:color w:val="000000"/>
                <w:sz w:val="20"/>
              </w:rPr>
              <w:t>
5) электронная копия руководства по управлению системой безопасности полетов (при необходимости);</w:t>
            </w:r>
          </w:p>
          <w:p>
            <w:pPr>
              <w:spacing w:after="20"/>
              <w:ind w:left="20"/>
              <w:jc w:val="both"/>
            </w:pPr>
            <w:r>
              <w:rPr>
                <w:rFonts w:ascii="Times New Roman"/>
                <w:b w:val="false"/>
                <w:i w:val="false"/>
                <w:color w:val="000000"/>
                <w:sz w:val="20"/>
              </w:rPr>
              <w:t>
6) электронная копия штатного расписания авиационного учебного центра;</w:t>
            </w:r>
          </w:p>
          <w:p>
            <w:pPr>
              <w:spacing w:after="20"/>
              <w:ind w:left="20"/>
              <w:jc w:val="both"/>
            </w:pPr>
            <w:r>
              <w:rPr>
                <w:rFonts w:ascii="Times New Roman"/>
                <w:b w:val="false"/>
                <w:i w:val="false"/>
                <w:color w:val="000000"/>
                <w:sz w:val="20"/>
              </w:rPr>
              <w:t>
7) электронная копия договоров, заключенных авиационным учебным центром с другими учебными заведениями, предприятиями и сторонними организациями, касающиеся обеспечения учебного процесса (при их наличии);</w:t>
            </w:r>
          </w:p>
          <w:p>
            <w:pPr>
              <w:spacing w:after="20"/>
              <w:ind w:left="20"/>
              <w:jc w:val="both"/>
            </w:pPr>
            <w:r>
              <w:rPr>
                <w:rFonts w:ascii="Times New Roman"/>
                <w:b w:val="false"/>
                <w:i w:val="false"/>
                <w:color w:val="000000"/>
                <w:sz w:val="20"/>
              </w:rPr>
              <w:t>
8) электронная копия сведений, подтверждающих оплату за оказание государственной услуги.</w:t>
            </w:r>
          </w:p>
          <w:p>
            <w:pPr>
              <w:spacing w:after="20"/>
              <w:ind w:left="20"/>
              <w:jc w:val="both"/>
            </w:pPr>
            <w:r>
              <w:rPr>
                <w:rFonts w:ascii="Times New Roman"/>
                <w:b w:val="false"/>
                <w:i w:val="false"/>
                <w:color w:val="000000"/>
                <w:sz w:val="20"/>
              </w:rPr>
              <w:t>
8.3. Согласование инструкторского и экзаменующего персонала авиационного учебного центра:</w:t>
            </w:r>
          </w:p>
          <w:p>
            <w:pPr>
              <w:spacing w:after="20"/>
              <w:ind w:left="20"/>
              <w:jc w:val="both"/>
            </w:pPr>
            <w:r>
              <w:rPr>
                <w:rFonts w:ascii="Times New Roman"/>
                <w:b w:val="false"/>
                <w:i w:val="false"/>
                <w:color w:val="000000"/>
                <w:sz w:val="20"/>
              </w:rPr>
              <w:t>
1) заявление на согласование инструкторского и экзаменующего персонала авиационного учебного центра по форме согласно приложению 11 к настоящим правилам подписанное с помощью ЭЦП;</w:t>
            </w:r>
          </w:p>
          <w:p>
            <w:pPr>
              <w:spacing w:after="20"/>
              <w:ind w:left="20"/>
              <w:jc w:val="both"/>
            </w:pPr>
            <w:r>
              <w:rPr>
                <w:rFonts w:ascii="Times New Roman"/>
                <w:b w:val="false"/>
                <w:i w:val="false"/>
                <w:color w:val="000000"/>
                <w:sz w:val="20"/>
              </w:rPr>
              <w:t>
2) копия диплома об образовании;</w:t>
            </w:r>
          </w:p>
          <w:p>
            <w:pPr>
              <w:spacing w:after="20"/>
              <w:ind w:left="20"/>
              <w:jc w:val="both"/>
            </w:pPr>
            <w:r>
              <w:rPr>
                <w:rFonts w:ascii="Times New Roman"/>
                <w:b w:val="false"/>
                <w:i w:val="false"/>
                <w:color w:val="000000"/>
                <w:sz w:val="20"/>
              </w:rPr>
              <w:t>
3) перечень курсов, в которых планируется участие заявляемого лица с указанием профессиональной подготовки, обеспечивающей квалификационное соответствие (наименование курса (модуля), место и период обучения) (в форме таблицы);</w:t>
            </w:r>
          </w:p>
          <w:p>
            <w:pPr>
              <w:spacing w:after="20"/>
              <w:ind w:left="20"/>
              <w:jc w:val="both"/>
            </w:pPr>
            <w:r>
              <w:rPr>
                <w:rFonts w:ascii="Times New Roman"/>
                <w:b w:val="false"/>
                <w:i w:val="false"/>
                <w:color w:val="000000"/>
                <w:sz w:val="20"/>
              </w:rPr>
              <w:t>
4) копию сертификата об успешном завершении курса профессиональной подготовки;</w:t>
            </w:r>
          </w:p>
          <w:p>
            <w:pPr>
              <w:spacing w:after="20"/>
              <w:ind w:left="20"/>
              <w:jc w:val="both"/>
            </w:pPr>
            <w:r>
              <w:rPr>
                <w:rFonts w:ascii="Times New Roman"/>
                <w:b w:val="false"/>
                <w:i w:val="false"/>
                <w:color w:val="000000"/>
                <w:sz w:val="20"/>
              </w:rPr>
              <w:t xml:space="preserve">
5) протокол аттестации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сертификационным требованиям к авиационным учебным центрам, утвержденным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158 (зарегистрирован в Реестре государственной регистрации нормативных правовых актов за № 10554) (далее – сертификационные требования);</w:t>
            </w:r>
          </w:p>
          <w:p>
            <w:pPr>
              <w:spacing w:after="20"/>
              <w:ind w:left="20"/>
              <w:jc w:val="both"/>
            </w:pPr>
            <w:r>
              <w:rPr>
                <w:rFonts w:ascii="Times New Roman"/>
                <w:b w:val="false"/>
                <w:i w:val="false"/>
                <w:color w:val="000000"/>
                <w:sz w:val="20"/>
              </w:rPr>
              <w:t xml:space="preserve">
6) квалификационный лист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сертификационным требованиям.</w:t>
            </w:r>
          </w:p>
          <w:p>
            <w:pPr>
              <w:spacing w:after="20"/>
              <w:ind w:left="20"/>
              <w:jc w:val="both"/>
            </w:pPr>
            <w:r>
              <w:rPr>
                <w:rFonts w:ascii="Times New Roman"/>
                <w:b w:val="false"/>
                <w:i w:val="false"/>
                <w:color w:val="000000"/>
                <w:sz w:val="20"/>
              </w:rPr>
              <w:t>
8.4. Согласование руководства по подготовке персонала и процедурам:</w:t>
            </w:r>
          </w:p>
          <w:p>
            <w:pPr>
              <w:spacing w:after="20"/>
              <w:ind w:left="20"/>
              <w:jc w:val="both"/>
            </w:pPr>
            <w:r>
              <w:rPr>
                <w:rFonts w:ascii="Times New Roman"/>
                <w:b w:val="false"/>
                <w:i w:val="false"/>
                <w:color w:val="000000"/>
                <w:sz w:val="20"/>
              </w:rPr>
              <w:t>
1) заявление по форме согласно приложению 11 к настоящим правилам подписанное с помощью ЭЦП;</w:t>
            </w:r>
          </w:p>
          <w:p>
            <w:pPr>
              <w:spacing w:after="20"/>
              <w:ind w:left="20"/>
              <w:jc w:val="both"/>
            </w:pPr>
            <w:r>
              <w:rPr>
                <w:rFonts w:ascii="Times New Roman"/>
                <w:b w:val="false"/>
                <w:i w:val="false"/>
                <w:color w:val="000000"/>
                <w:sz w:val="20"/>
              </w:rPr>
              <w:t>
2) руководство по подготовке персонала и процедурам.</w:t>
            </w:r>
          </w:p>
          <w:p>
            <w:pPr>
              <w:spacing w:after="20"/>
              <w:ind w:left="20"/>
              <w:jc w:val="both"/>
            </w:pPr>
            <w:r>
              <w:rPr>
                <w:rFonts w:ascii="Times New Roman"/>
                <w:b w:val="false"/>
                <w:i w:val="false"/>
                <w:color w:val="000000"/>
                <w:sz w:val="20"/>
              </w:rPr>
              <w:t>
8.5. Согласование программы профессиональной подготовки:</w:t>
            </w:r>
          </w:p>
          <w:p>
            <w:pPr>
              <w:spacing w:after="20"/>
              <w:ind w:left="20"/>
              <w:jc w:val="both"/>
            </w:pPr>
            <w:r>
              <w:rPr>
                <w:rFonts w:ascii="Times New Roman"/>
                <w:b w:val="false"/>
                <w:i w:val="false"/>
                <w:color w:val="000000"/>
                <w:sz w:val="20"/>
              </w:rPr>
              <w:t>
1) заявление по форме согласно приложению 11 к настоящим правилам подписанное с помощью ЭЦП;</w:t>
            </w:r>
          </w:p>
          <w:p>
            <w:pPr>
              <w:spacing w:after="20"/>
              <w:ind w:left="20"/>
              <w:jc w:val="both"/>
            </w:pPr>
            <w:r>
              <w:rPr>
                <w:rFonts w:ascii="Times New Roman"/>
                <w:b w:val="false"/>
                <w:i w:val="false"/>
                <w:color w:val="000000"/>
                <w:sz w:val="20"/>
              </w:rPr>
              <w:t>
2) программа профессиональной подготовки.</w:t>
            </w:r>
          </w:p>
          <w:p>
            <w:pPr>
              <w:spacing w:after="20"/>
              <w:ind w:left="20"/>
              <w:jc w:val="both"/>
            </w:pPr>
            <w:r>
              <w:rPr>
                <w:rFonts w:ascii="Times New Roman"/>
                <w:b w:val="false"/>
                <w:i w:val="false"/>
                <w:color w:val="000000"/>
                <w:sz w:val="20"/>
              </w:rPr>
              <w:t>
8.6. Внесение изменений в сертификат авиационного учебного центра гражданской авиации, не меняющих область действия действующего сертификата авиационного учебного центра:</w:t>
            </w:r>
          </w:p>
          <w:p>
            <w:pPr>
              <w:spacing w:after="20"/>
              <w:ind w:left="20"/>
              <w:jc w:val="both"/>
            </w:pPr>
            <w:r>
              <w:rPr>
                <w:rFonts w:ascii="Times New Roman"/>
                <w:b w:val="false"/>
                <w:i w:val="false"/>
                <w:color w:val="000000"/>
                <w:sz w:val="20"/>
              </w:rPr>
              <w:t>
1) заявление о внесение изменений в сертификат авиационного учебного центра гражданской авиации, не меняющих область действия действующего сертификата авиационного учебного центра по форме согласно приложению 11 к настоящим правилам подписанное с помощью ЭЦП;</w:t>
            </w:r>
          </w:p>
          <w:p>
            <w:pPr>
              <w:spacing w:after="20"/>
              <w:ind w:left="20"/>
              <w:jc w:val="both"/>
            </w:pPr>
            <w:r>
              <w:rPr>
                <w:rFonts w:ascii="Times New Roman"/>
                <w:b w:val="false"/>
                <w:i w:val="false"/>
                <w:color w:val="000000"/>
                <w:sz w:val="20"/>
              </w:rPr>
              <w:t>
2) при внесении изменений электронная копия учредительного документа (устава) (при изменении наименования, организационно-правовой формы и других сведений, указанных в сертификате).</w:t>
            </w:r>
          </w:p>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транспорта Республики Казахстан – www.transport.gov.kz, раздел "Государственные услуги". Услугополучатель имеет возможность получения: государственной услуги в электронной форме через портал при условии наличия ЭЦП;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Телефон Единого контакт 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 центра</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5" w:id="101"/>
    <w:p>
      <w:pPr>
        <w:spacing w:after="0"/>
        <w:ind w:left="0"/>
        <w:jc w:val="left"/>
      </w:pPr>
      <w:r>
        <w:rPr>
          <w:rFonts w:ascii="Times New Roman"/>
          <w:b/>
          <w:i w:val="false"/>
          <w:color w:val="000000"/>
        </w:rPr>
        <w:t xml:space="preserve"> Сертификат авиационного учебного центра № ________</w:t>
      </w:r>
      <w:r>
        <w:br/>
      </w:r>
      <w:r>
        <w:rPr>
          <w:rFonts w:ascii="Times New Roman"/>
          <w:b/>
          <w:i w:val="false"/>
          <w:color w:val="000000"/>
        </w:rPr>
        <w:t>Адрес место нахождения юридического лица Выдан "___" _________ 20__ года</w:t>
      </w:r>
    </w:p>
    <w:bookmarkEnd w:id="101"/>
    <w:p>
      <w:pPr>
        <w:spacing w:after="0"/>
        <w:ind w:left="0"/>
        <w:jc w:val="both"/>
      </w:pPr>
      <w:r>
        <w:rPr>
          <w:rFonts w:ascii="Times New Roman"/>
          <w:b w:val="false"/>
          <w:i w:val="false"/>
          <w:color w:val="000000"/>
          <w:sz w:val="28"/>
        </w:rPr>
        <w:t>
      Настоящий сертификат удостоверяет, что авиационный учебный центр</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Авиационного учебного центра, организации гражданской авиации,</w:t>
      </w:r>
    </w:p>
    <w:p>
      <w:pPr>
        <w:spacing w:after="0"/>
        <w:ind w:left="0"/>
        <w:jc w:val="both"/>
      </w:pPr>
      <w:r>
        <w:rPr>
          <w:rFonts w:ascii="Times New Roman"/>
          <w:b w:val="false"/>
          <w:i w:val="false"/>
          <w:color w:val="000000"/>
          <w:sz w:val="28"/>
        </w:rPr>
        <w:t>структурного подразделения)</w:t>
      </w:r>
    </w:p>
    <w:p>
      <w:pPr>
        <w:spacing w:after="0"/>
        <w:ind w:left="0"/>
        <w:jc w:val="both"/>
      </w:pPr>
      <w:r>
        <w:rPr>
          <w:rFonts w:ascii="Times New Roman"/>
          <w:b w:val="false"/>
          <w:i w:val="false"/>
          <w:color w:val="000000"/>
          <w:sz w:val="28"/>
        </w:rPr>
        <w:t>соответствует требованиям, установленным Республикой Казахстан,</w:t>
      </w:r>
    </w:p>
    <w:p>
      <w:pPr>
        <w:spacing w:after="0"/>
        <w:ind w:left="0"/>
        <w:jc w:val="both"/>
      </w:pPr>
      <w:r>
        <w:rPr>
          <w:rFonts w:ascii="Times New Roman"/>
          <w:b w:val="false"/>
          <w:i w:val="false"/>
          <w:color w:val="000000"/>
          <w:sz w:val="28"/>
        </w:rPr>
        <w:t>а также стандартам</w:t>
      </w:r>
    </w:p>
    <w:p>
      <w:pPr>
        <w:spacing w:after="0"/>
        <w:ind w:left="0"/>
        <w:jc w:val="both"/>
      </w:pPr>
      <w:r>
        <w:rPr>
          <w:rFonts w:ascii="Times New Roman"/>
          <w:b w:val="false"/>
          <w:i w:val="false"/>
          <w:color w:val="000000"/>
          <w:sz w:val="28"/>
        </w:rPr>
        <w:t>и рекомендуемой практики ИКАО. Сертификат выдан АО "Авиационная администрация</w:t>
      </w:r>
    </w:p>
    <w:p>
      <w:pPr>
        <w:spacing w:after="0"/>
        <w:ind w:left="0"/>
        <w:jc w:val="both"/>
      </w:pPr>
      <w:r>
        <w:rPr>
          <w:rFonts w:ascii="Times New Roman"/>
          <w:b w:val="false"/>
          <w:i w:val="false"/>
          <w:color w:val="000000"/>
          <w:sz w:val="28"/>
        </w:rPr>
        <w:t>Казахстана" на основании акта сертификационного обследования авиационного</w:t>
      </w:r>
    </w:p>
    <w:p>
      <w:pPr>
        <w:spacing w:after="0"/>
        <w:ind w:left="0"/>
        <w:jc w:val="both"/>
      </w:pPr>
      <w:r>
        <w:rPr>
          <w:rFonts w:ascii="Times New Roman"/>
          <w:b w:val="false"/>
          <w:i w:val="false"/>
          <w:color w:val="000000"/>
          <w:sz w:val="28"/>
        </w:rPr>
        <w:t>учебного центра от "___" _________ 20___года.</w:t>
      </w:r>
    </w:p>
    <w:p>
      <w:pPr>
        <w:spacing w:after="0"/>
        <w:ind w:left="0"/>
        <w:jc w:val="both"/>
      </w:pPr>
      <w:r>
        <w:rPr>
          <w:rFonts w:ascii="Times New Roman"/>
          <w:b w:val="false"/>
          <w:i w:val="false"/>
          <w:color w:val="000000"/>
          <w:sz w:val="28"/>
        </w:rPr>
        <w:t>Срок действия сертификата до "___" _____________ 20 __года.</w:t>
      </w:r>
    </w:p>
    <w:p>
      <w:pPr>
        <w:spacing w:after="0"/>
        <w:ind w:left="0"/>
        <w:jc w:val="both"/>
      </w:pPr>
      <w:r>
        <w:rPr>
          <w:rFonts w:ascii="Times New Roman"/>
          <w:b w:val="false"/>
          <w:i w:val="false"/>
          <w:color w:val="000000"/>
          <w:sz w:val="28"/>
        </w:rPr>
        <w:t>Должностное лицо уполномоченной организации Подпись ЭЦП</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сертификату авиационного</w:t>
            </w:r>
            <w:r>
              <w:br/>
            </w:r>
            <w:r>
              <w:rPr>
                <w:rFonts w:ascii="Times New Roman"/>
                <w:b w:val="false"/>
                <w:i w:val="false"/>
                <w:color w:val="000000"/>
                <w:sz w:val="20"/>
              </w:rPr>
              <w:t>учебного центра № 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9" w:id="102"/>
    <w:p>
      <w:pPr>
        <w:spacing w:after="0"/>
        <w:ind w:left="0"/>
        <w:jc w:val="left"/>
      </w:pPr>
      <w:r>
        <w:rPr>
          <w:rFonts w:ascii="Times New Roman"/>
          <w:b/>
          <w:i w:val="false"/>
          <w:color w:val="000000"/>
        </w:rPr>
        <w:t xml:space="preserve"> Область действия сертификата авиационного учебного центра</w:t>
      </w:r>
    </w:p>
    <w:bookmarkEnd w:id="102"/>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(наименование Авиационного учебного центра, организации гражданской авиации,</w:t>
      </w:r>
    </w:p>
    <w:p>
      <w:pPr>
        <w:spacing w:after="0"/>
        <w:ind w:left="0"/>
        <w:jc w:val="both"/>
      </w:pPr>
      <w:r>
        <w:rPr>
          <w:rFonts w:ascii="Times New Roman"/>
          <w:b w:val="false"/>
          <w:i w:val="false"/>
          <w:color w:val="000000"/>
          <w:sz w:val="28"/>
        </w:rPr>
        <w:t>структурного подразделения)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профессиональной подготовки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программы профессиональной подготовки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1" w:id="103"/>
      <w:r>
        <w:rPr>
          <w:rFonts w:ascii="Times New Roman"/>
          <w:b w:val="false"/>
          <w:i w:val="false"/>
          <w:color w:val="000000"/>
          <w:sz w:val="28"/>
        </w:rPr>
        <w:t>
      Должностное лицо уполномоченной организации Подпись ЭЦП</w:t>
      </w:r>
    </w:p>
    <w:bookmarkEnd w:id="103"/>
    <w:p>
      <w:pPr>
        <w:spacing w:after="0"/>
        <w:ind w:left="0"/>
        <w:jc w:val="both"/>
      </w:pPr>
      <w:r>
        <w:rPr>
          <w:rFonts w:ascii="Times New Roman"/>
          <w:b w:val="false"/>
          <w:i w:val="false"/>
          <w:color w:val="000000"/>
          <w:sz w:val="28"/>
        </w:rPr>
        <w:t>(Фамилия,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