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919e" w14:textId="5ae9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о результатах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10 июня 2025 года № 123-НҚ. Зарегистрирован в Министерстве юстиции Республики Казахстан 12 июня 2025 года № 36260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Водного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акта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123-НҚ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проверки №_____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                  "____" ___________20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акта                  Время ____________</w:t>
      </w:r>
    </w:p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контроля и надзора 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Дата и номер акта о назначении проверки, на основании которого проведена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субъекта государственного контроля, должность представителя,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присутствовавшего при проведении проверки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результатах проверки, в том числе о выявленных нарушениях,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об ознакомлении или отказе в ознакомлении с актом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представителя проверяемого субъекта, а также лиц, присутствовавших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проверки, их подписи или отказ от подписи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Замечания и (или) возражения по результатам проверки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"____"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Подпись должностного лица (должностных лиц), проводившего (проводивших)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"____" 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вручении акта о результатах проверки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Ознакомление, подпись QR-код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