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7c0" w14:textId="1b2a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Заместителя Премьер-Министра Республики Казахстан - Министра сельского хозяйства Республики Казахстан от 6 октября 2016 года № 422 и Министра энергетики Республики Казахстан от 27 ноября 2016 года № 505 "Об утверждении Методики разработки целевых показателей качества воды в поверхностных водных объектах и мероприятий по их достижению"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водных ресурсов и ирригации Республики Казахстан от 9 июня 2025 года № 121-НҚ и и.о. Министра экологии и природных ресурсов Республики Казахстан от 10 июня 2025 года № 157. Зарегистрирован в Министерстве юстиции Республики Казахстан 12 июня 2025 года № 36259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6 октября 2016 года № 422 и Министра энергетики Республики Казахстан от 27 ноября 2016 года № 505 "Об утверждении Методики разработки целевых показателей качества воды в поверхностных водных объектах и мероприятий по их достижению" (зарегистрирован в Реестре государственной регистрации нормативных правовых актов № 14660).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водных ресурсов и ирригации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