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90a4" w14:textId="41d9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июня 2025 года № 192. Зарегистрирован в Министерстве юстиции Республики Казахстан 12 июня 2025 года № 36258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12.06.2025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статьями 29 и 47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 также разделом 10 приложения 7 к указанному договору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с территории Республики Казахстан всеми видами транспорта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прочие" и кода ТН ВЭД ЕАЭС 4401310000 "Гранулы древесные", страной происхождения которого является Республика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12 июня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