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ae94" w14:textId="00ba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Уполномоченного по правам человека в Республике Казахстан от 20 января 2023 года № 1 "Об утверждении Положения о Координационном совете при Уполномоченном по правам человека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Уполномоченного по правам человека от 3 июня 2025 года № 39. Зарегистрирован в Министерстве юстиции Республики Казахстан 12 июня 2025 года № 36257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в Республике Казахстан от 20 января 2023 года № 1 "Об утверждении Положения о Координационном совете при Уполномоченном по правам человека в Республике Казахстан" (зарегистрирован в Реестре государственной регистрации нормативных правовых актов под № 31749)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при Уполномоченном по правам человека в Республике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Форма работы Координационного совета – заседание Координационного совета в очном или заочном формате, в том числе выездное по регионам.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заочного голосования членов Координационного совета отводится разумный срок.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Координационного совета может осуществляться посредством видеоконференцсвязи или иных средств коммуникации.".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центру по правам человека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Уполномоченного по правам человека в Республике Казахстан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руководителя Национального центра по правам человека Сабирова А.Ж.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по правам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