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06e7" w14:textId="8dc0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укрупненных норм водопотребления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4 июня 2025 года № 108-НҚ. Зарегистрирован в Министерстве юстиции Республики Казахстан 12 июня 2025 года № 36253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укрупненные нормы водопотребления и водоотведения.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11 октября 2016 года № 431 "Об утверждении укрупненных норм водопотребления и водоотведения для отдельных отраслей экономики" (зарегистрирован в Реестре государственной регистрации нормативных правовых актов № 14514);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изменения, утвержденный приказом Министра экологии, геологии и природных ресурсов Республики Казахстан от 18 сентября 2020 года № 228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21230).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c 10 июня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108-НҚ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Укрупненные нормы водопотребления и водоотведения в сельском хозяйстве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Агроклиматические зоны увлажненности территории Казахстана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увлажненности, (далее – 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увлажненности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природные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типы почв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выщелоченные черноземы, обыкновенные черноземы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0,50-0,40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черноземы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сухостепная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 каштановые, типично-каштановые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светлокаштановые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0,10-0,20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предгорная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обыкновенные, темные сероземы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горная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темнокаштановые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&gt; 0,50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и влажная горная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типы почв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и водоотведения представлены для регулярного и лиманного орошения, обводнения пастбищ и защищенного грунта (теплиц и парников), которые рассчитаны по следующим трем расчетным годам обеспеченности стока: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среднему – 50 % обеспеченности;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среднесухому – 75 % обеспеченности;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сухому – 95 % обеспеченности.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районировании территории Казахстана по природной увлажненности за основу принят Ку, определяемый отношением естественной влагообеспеченности за биологически активный период (суммы атмосферных осадков и доступных для растений почвенных запасов влаги) к испаряемости за тот же период.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значениям коэффициента увлажненности, с учетом природно-географических особенностей территории республики, выделены агроклиматические зоны, представленные в таблице 1.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природных зон Казахстана на орошаемой территории выделены три почвенно-гидрогеологические области: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автоморфная – территория с глубоким залеганием грунтовых вод (ниже 3 метра), которые не влияют на почвообразование и водопотребление сельскохозяйственных культур;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полугидроморфная – территория с глубиной залегания грунтовых вод 2 – 3 метр, которые оказывают определенное влияние на почвообразовательный процесс и умеренно (до 20 %) участвуют в водопотреблении сельскохозяйственных культур;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гидроморфная – территория с грунтовыми водами на глубине 1 – 2 метр, которые оказывают значительное влияние на почвообразование и существенно (до 80 %) расходуются на водопотребление сельскохозяйственных культур.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Укрупненные нормы водопотребления и водоотведения в сельском хозяйстве по Арало-Сырдарьинскому водохозяйственному бассейну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водохозяйственных районов и водохозяйственных участков, административных областей и районов по природным и соответствующим им агроклиматическим зонам увлажненности Арало-Сырдарьинского водохозяйственного бассейна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зоны и коэффициент увлажненности (Ку)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метеостанции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Арало-Сырдарьинский водохозяйственный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01.00.01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Махтааральский и Жетысайский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01.00.01.03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Сарыагашский, Казыгуртский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Ку=0,25-0,30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северо-западная часть Жуалынского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Ку=0,30-0,35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северные части Тюлькубасского, Толебийского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- ПГП, Ку=0,20-0,25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область: Тюлькубасский, Толебийский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Ордабасынский, Сайрамский, Байдыбекский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Арысский, Отырарский, Шардаринский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область: Жанакорганский, Шиелийский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Сырдарьинский, Жалагашский, Кармакшинский, Казалинский, Аральский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Казалы, Ширик-Рабат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тенизи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Арало-Сырдарьинскому водохозяйственному бассейну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метр кубический на гектар (далее – м3/га)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водохозяйственный район 01.00.01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01.00.01.01 и 01.00.01.04 (Туркестанская область: Махтааральский, Жетысайский Арысский, Отырарский, Шардаринский)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культуры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01.00.01.02(Туркестанская область: Туркестанский)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(Жамбылская область: северо-западная часть Жуалынского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Ку=0,25-0,30,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северные части Тюлькубасского, Толебийского)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Ку=0,30-0,35, ПГС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Тюлькубасский, Толебийский 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Ордабасынский, Сайрамский, Байдыбекский 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01.00.01.05 и 01.00.01.06 (Кызылординская область: Жанакорганский, Шиелийский, Сырдарьинский, Жалагашский, Кармакшинский, Казалинский, Аральский)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водохозяйственный район 01.00.01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01.00.01.01 и 01.00.01.04 (Туркестанская область: Махтааральский, Жетысайский Арысский, Отырарский, Шардаринский 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01.00.01.02 (Туркестанская область: Туркестанский)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(Жамбылская область: северо-западная часть Жуалынского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Ку=0,25-0,30,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северные части Тюлькубасского, Толебийского)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Ку=0,30-0,35, ПГС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Тюлькубасский, Толебийский 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Мног.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Ордабасынский, Сайрамский, Байдыбекский 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 00. 01. 05 и 01. 00. 01. 06 Кызылординская область: Жанакорганский, Шиелийский, Сырдарьинский, Жалагашский, Кармакшинский, Казалинский, Аральский)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водохозяйственный район 01.00.01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 00. 01. 01 и 01. 00. 01. 04 (Туркестанская область: Махтааральский, Жетысайский, Арысский, Отырарский, Шардаринский)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 00. 01. 02 (Туркестанкая область: Сарыагашский, Казыгуртский)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 00. 01. 03 Водохозяйственный участок 01.00.01.03 (Жамбылская область: северо-западная часть Жуалынского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Ку=0,25-0,30,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северные части Тюлькубасского, Толебийского)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Ку=0,30-0,35, ПГС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Тюлькубасский, Толебийский)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Ку=0,20-0,25, ПГП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Ордабасинский, Сайрамский, Байдибекский)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 00. 01. 05 и 01. 00. 01. 06 (Кызылординская область)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водохозяйственный район 01.00.01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 00. 01. 01 и 01. 00. 01. 04 (Туркестанская область: Махтааральский, Жетысайский, Арысский, Отырарский, Шардаринский)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 00. 01. 02 (Туркестанская область: Туркестанский)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 00. 01. 03(Жамбылская область: северо-западная часть Жуалынского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северные части Тюлькубасского, Толебийского)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Тюлькубасский, Толебийский 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Ордабасынский, Сайрамский, Байдыбекский 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 00. 01. 05 и 01. 00. 01. 06 (Кызылординская область: Жанакорганский, Шиелийский, Сырдарьинский, Жалагашский, Кармакшинский, Казалинский, Аральский)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водохозяйственный район 01.00.01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 00. 01. 01 и 01. 00. 01. 04 (Туркестанская область: Махтааральский, Жетысайский Арысский, Отырарский, Шардаринский)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 00. 01. 02 (Туркестанская область: Туркестанский)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 00. 01. 03(Жамбылская область: северо-западная часть Жуалынского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северные части Тюлькубасского, Толебийского)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Тюлькубасский, Толебийский 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01.00.01.03 (Туркестанская область: Ордабасынский, Сайрамский, Байдыбекский 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 00. 01. 05 и 01. 00. 01. 06 (Кызылординская область: Жанакорганский, Шиелийский, Сырдарьинский, Жалагашский, Кармакшинский, Казалинский, Аральский)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во вневегетационный период по Арало-Сырдарьинскому водохозяйственному бассейну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Ку≤0,10-0,15, пустыня южная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Ку=0,20-0,30, предгорная полупустыня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 *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 – 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 –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орошении риса по Арало-Сырдарьинскому водохозяйственному бассейну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массива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Ку≤0,1, Пю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Ку≤0,1, Пю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на системах лиманного орошения по Арало-Сырдарьинскому водохозяйственному бассейну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залегания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Пю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залегания грунтовых вод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при обводнении пастбищ по Арало-Сырдарьинскому водохозяйственному бассейну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одну голову скота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одну голову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двух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шести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четырех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полутора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семи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Молодняк овец в возрасте до одного года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основных культур – огурца и томата в защищенном грунте (теплицах) по Арало-Сырдарьинскому водохозяйственному бассейну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Огурец*, литр на метр квадратный (далее –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Томат*,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</w:tbl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цветочных срезаемых культур (роз) в зимних теплицах при капельном орошении и дождевании по Арало-Сырдарьинскому водохозяйственному бассейну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Укрупненные нормы водопотребления и водоотведения в сельском хозяйстве Балкаш-Алакольского водохозяйственного бассейна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Балкаш-Алакольского водохозяйственного бассейна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(код)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метеостанции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Балкаш-Алакольский водохозяйственный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02.01.02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 Ку=0,55 – 0,60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область:Райымбекский район, бассейн реки Текес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Жаланаш, Нарынкол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Ку=0,35 – 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южная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центральная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северная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Ку=0,35 – 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северная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центральная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южная часть, Кербулакский район, южная часть, Алматинская область: Талгарский район, Шенгельдинский массив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(Кам.плато)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 Ку=0,55 – 0,60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Райымбекский район, бассейн реки Кеген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Жаланаш, Нарынкол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02.01.02.05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Ку=0,35 – 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Южные части Енбекшиказахского, Талгарского, Карасайского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Енбекшиказахский, Карасайский,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(Кам.плато)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Центральные части Енбекшиказахского, Талгарского, Карасайского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Шелек, Есик,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(Кам.плато)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Северные части Енбекшиказахского, Талгарского, Карасайского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Шелек, Есик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(Кам.плато)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02.01.02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Балкашский район, северо-западная часть Карасайского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№ 4 (Аул), Баканас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Жамбылский район, южная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Айдарлы, Аксенгир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Илийский район, северная часть Жамбылского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Айдарлы, Аксенгир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Мойынкумский, Шуский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 би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02.02.03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Ку=0,15 – 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02.02.03.02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Коксуский, Ескельдинский районы, Северная часть Кербулакского района,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Ку=0,15-0,20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Аксуский, Саркандский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02.03.00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восточная часть Алакольского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Учарал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Ку=0,15 – 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- Пс, Ку=0,15 – 0,20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восточная часть Уржарского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часть Алакольского района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Учарал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Ку=0,15 – 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 – 0,20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западная часть Уржарского района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Северо-Прибалкашский 02.04.00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северо-восточная часть Мойынкумского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 –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южная часть Актогайского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Сарышаган, Бектауата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 – 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Жетісу: северо-западная часть Алакольского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Жаланашколь, Алаколь, Учарал, Лепси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 – 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Актогай, Баршатас, Аягоз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Балкаш-Алакольскому водохозяйственному бассейну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водохозяйственный район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02.01.02.01 и 02.01.02.04 (Алматинская область: Райымбекский, бассейн реки Текес и бассейн реки Кеген)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Ку=0,55-0,60, ГС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культуры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 и 02.01.02.05 (Алматинская область: Уйгурский южная часть, южные части Енбекшиказахского, Талгарского, Карасайского районов, область Жетісу: Панфиловский северная часть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культуры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.01.02.05 (Алматинская область: Уйгурский, Енбекшиказахский, Карасайский, Талгарский)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 0,30-0,35, ПГС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культуры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02.01.02.03, 02.01.02.05 (Алматинская область: Уйгурский центральная часть, центральные части Енбекшиказахского, Талгарского, Карасайского районов, область Жетісу: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центральная часть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Водохозяйственные участки 02.01.02.02, 02.01.02.03, 02.01.02.05 (Алматинская область: Уйгурский северная часть, Талгарский, Шенгельдинский массив и северные части Енбекшиказахского, Талгарского, Карасайского районов, область Жетісу: Кербулакский южная часть, Панфиловский южная часть районов)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02.01.02.06 (Алматинская область: Балкашский, северо-западная часть Карасайского)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02.01.02.07(Алматинская область: Жамбылский район южная часть)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 (Алматинская область: Жамбылский район северная часть, Илийский; Жамбылская область: Мойынкумский, Шуский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водохозяйственный район 02.02.03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02.02.03.02(Область Жетісу: Коксуский, Ескельдинский, Аксуский, Саркандский, северная часть Кербулаксого)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 (Область Жетісу: Каратальский, Аксуский, Саркандский)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водохозяйственный район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02.03.00.02(Область Жетісу: восточная часть Алакольского района, ВКО: восточная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Северо-Прибалхашский водохозяйственный район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(Жамбылская область: северо-восточная часть Мойынкумского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(Карагандинская область: южная часть Актогайского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(Область Абай: Аягозский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водохозяйственный район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02.01.02.01 и 02.01.02.04 (Алматинская область: Райымбекский, бассейн реки Текес и бассейн реки Кеген)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Ку=0,55-0,60, ГС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02.01.02.03, 02.01.02.05 (Алматинская область: Уйгурский южная часть, южные части Енбекшиказахского, Талгарского, Карасайского районов, область Жетісу: Панфиловский северная часть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02.01.02.02,.01.02.05 (Алматинская область: Уйгурский, Енбекшиказахский, Талгарский, Карасайский районов)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 0,30-0,35, ПГС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02.01.02.03, 02.01.02.05 (Алматинская область: Уйгурский центральная часть, центральные части Енбекшиказахского, Талгарского, Карасайского районов, область Жетісу: Панфиловский центральная часть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02.01.02.03, 02.01.02.05 (Алматинская область: Уйгурский северная часть, Талгарский, Шенгельдинский массив и северные части Енбекшиказахского, Талгарского, Карасайского районов, область Жетісу: Панфиловский южная часть, Кербулакский южная часть районов)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02.01.02.06 (Алматинская область: Балкашский, северо-западная часть Карасайского)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02.01.02.07(Алматинская область: Жамбылский район южная часть)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 (Алматинская область: Жамбылский район северная часть, Илийский; Жамбылская область: Мойынкумский, Шуский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водохозяйственный район 02.02.03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Водохозяйственные участки 02.02.03.01 и 02.02.03.02 (Область Жетісу: Каратальский, Аксуский, Саркандский)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 (Область Жетісу: Коксуский, Ескельдинский, Аксуский, Саркандский, северная часть Кербулаксого)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водохозяйственный район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02.03.00.01, 02.03.00.02 (Область Жетісу: восточная часть Алакольского района, ВКО: восточная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Северо-Прибалхашский водохозяйственный район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(Жамбылская область: северо-восточная часть Мойынкумского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(Карагандинская область: южная часть Актогайского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(Область Абай: Аягозский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водохозяйственный район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02.01.02.01 и 02.01.02.04(Алматинская область: Райымбекский, бассейн реки Текес и бассейн реки Кеген)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Ку=0,55-0,60, ГС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Водохозяйственные участки 02.01.02.02, 02.01.02.03, 02.01.02.05 (Алматинская область: Уйгурский южная часть, южные части Енбекшиказахского, Талгарского, Карасайского районов, область Жетісу: Панфиловский северная часть района)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.01.02.05 (Алматинская область: Уйгурский, Енбекшиказахский, Карасайский, Талгарский)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 0,30-0,35, ПГС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02.01.02.03, 02.01.02.05 (Алматинская область: Уйгурский центральная часть, центральные части Енбекшиказахского, Талгарского, Карасайского районов, область Жетісу: Панфиловский центральная часть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02.01.02.03, 02.01.02.05 (Алматинская область: Уйгурский северная часть, Талгарский, Шенгельдинский массив и северные части Енбекшиказахского, Талгарского, Карасайского районов, область Жетісу: Панфиловский южная часть, Кербулакский южная часть районов)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02.01.02.06 (Алматинская область: Балкашский, северо-западная часть Карасайского)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02.01.02.07(Алматинская область: Жамбылский район южная часть)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 (Алматинская область: Жамбылский район северная часть, Илийский; Жамбылская область: Мойынкумский, Шуский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водохозяйственный район 02.02.03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 (Область Жетісу: Каратальский, Аксуский, Саркандский)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 (Область Жетісу: Коксуский, Ескельдинский, Аксуский, Саркандский, северная часть Кербулаксого)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водохозяйственный район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02.03.00.01, 02.03.00.02 (Область Жетісу: восточная часть Алакольского района, ВКО: восточная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Северо-Прибалхашский водохозяйственный район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(Жамбылская область: северо-восточная часть Мойынкумского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(Карагандинская область: южная часть Актогайского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(Область Абай: Аягозский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</w:tbl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водохозяйственный район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02.01.02.01 и 02.01.02.04 (Алматинская область: Райымбекский, бассейн реки Текес и бассейн реки Кеген)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 и 02.01.02.05 (Алматинская область: Уйгурский южная часть, южные части Енбекшиказахского, Талгарского, Карасайского районов, область Жетісу: Панфиловский северная часть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.01.02.05 (Алматинская область: Уйгурский, Енбекшиказахский, Карасайский, Талгарский)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02.01.02.03, 02.01.02.05 (Алматинская область: Уйгурский центральная часть, центральные части Енбекшиказахского, Талгарского, Карасайского районов, область Жетісу: Панфиловский центральная часть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02.01.02.03, 02.01.02.05 (Алматинская область: Уйгурский северная часть, Талгарский, Шенгельдинский массив и северные части Енбекшиказахского, Талгарского, Карасайского районов, область Жетісу: Панфиловский южная часть, Кербулакский южная часть районов)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02.01.02.06 (Алматинская область: Балкашский, северо-западная часть Карасайского)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 (Алматинская область: Жамбылский район южная часть)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 (Алматинская область: Жамбылский район северная часть, Илийский; Жамбылская область: Мойынкумский, Шуский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водохозяйственный район 02.02.03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 область Жетісу: Коксуский, Ескельдинский, Аксуский, Саркандский, северная часть Кербулаксого)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 (Область Жетісу: Каратальский, Аксуский, Саркандский)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водохозяйственный район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восточная часть Алакольского района, ВКО: восточная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Северо-Прибалхашский водохозяйственный район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(Жамбылская область: северо-восточная часть Мойынкумского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(Область Абай: Аягозский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водохозяйственный район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02.01.02.01 и 02.01.02.04 Алматинская область: Райымбекский, бассейн реки Текес и бассейн реки Кеген)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 и 02.01.02.05 (Алматинская область: Уйгурский южная часть, южные части Енбекшиказахского, Талгарского, Карасайского районов, область Жетісу: Панфиловский северная часть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02.01.02.02,.01.02.05 (Алматинская область: Уйгурский, Енбекшиказахский, Карасайский, Талгарский)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02.01.02.03, 02.01.02.05 (Алматинская область: Уйгурский центральная часть, центральные части Енбекшиказахского, Талгарского, Карасайского районов, область Жетісу: Панфиловский центральная часть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02.01.02.03, 02.01.02.05 (Алматинская область: Уйгурский северная часть, Талгарский, Шенгельдинский массив и северные части Енбекшиказахского, Талгарского, Карасайского районов, область Жетісу: Панфиловский южная часть, Кербулакский южная часть районов)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02.01.02.06 (Алматинская область: Балкашский, северо-западная часть Карасайского)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 (Алматинская область: Жамбылский район южная часть)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 (Алматинская область: Жамбылский район северная часть, Илийский; Жамбылская область: Мойынкумский, Шуский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водохозяйственный район 02.02.03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02.02.03.01 и 02.02.03.02 (Область Жетісу: Коксуский, Ескельдинский, Аксуский, Саркандский, северная часть Кербулаксого)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 (Область Жетісу: Каратальский, Аксуский, Саркандский)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водохозяйственный район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02.03.00.01, 02.03.00.02 Водохозяйственные участки 02.03.00.01 и 02.03.00.02 (Область Жетісу: восточная часть Алакольского района, ВКО: восточная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 (Область Жетісу: западная часть Алакольского района, ВКО: западная часть Урджарского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Северо-Прибалхашский водохозяйственный район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(Жамбылская область: северо-восточная часть Мойынкумского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(Карагандинская область: южная часть Актогайского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 (Область Абай: Аягозский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во вневегетационный период по Балкаш-Алакольскому водохозяйственному бассейну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Ку≤0,10-0,15, пустыня южная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Ку=0,20-0,30, предгорная полупустыня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 *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орошении риса по Балкаш-Алакольскому водохозяйственному бассейну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массива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Ку≤0,10-0,15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на системах лиманного орошения по Балкаш-Алакольскому водохозяйственному бассейну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залегания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Пс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Пю, 0,10-0,20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</w:tbl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залегания грунтовых вод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при обводнении пастбищ по Балкаш-Алакольскому водохозяйственному бассейну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кубических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возросте до 2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супопросные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4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огурца и томата в теплицах при дождевании (числитель) и капельном орошении (знаменатель) по Балкаш-Алакольскому водохозяйственному бассейну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 *,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Томат*,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</w:tbl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цветочных срезаемых культур (роз) в зимних теплицах при капельном орошении и дождевании по Балкаш-Алакольскому водохозяйственному бассейну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bookmarkStart w:name="z8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Укрупненные нормы водопотребления и водоотведения в сельском хозяйстве по Ертисскому водохозяйственному бассейну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по Ертисскому водохозяйственному бассейну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метеостанции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Ертисский водохозяйственный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03.01.04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 Ку=0,55-0,50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Зыряновский, Катонкарагайский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Катонкарагай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Ку=0,40-0,35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Куршимский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Зайсанский, Тарбагатайский районы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 Ку=0,55-0,50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Глубоковский, Уланский, Шемонаихинский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 (Риддер)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Ку=0,40-0,35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Ку=0,40-0,35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Бескарагайский, Бородулихинский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Семиярка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Железинский, Ертисский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Кашырский,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Шарбактынский районы,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подчиненные маслихатам города Аксу и Екибастуз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Екибастуз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Ку=0,30-0,25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 Баянауылский, Лебяжинский, Майский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Коктобе (Белогорье)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03.02.05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 Ку=0,55-0,50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восточная часть Катонкарагайского района, бассейн реки Кара Коба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03.03.00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 юго-западная часть Актогайского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северо-восточная часть Ерементауского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03.04.00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Ку=0,30-0,25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северо-восточная часть Каркаралынского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 юго-западная часть Майского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 (Белогорье)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</w:t>
            </w:r>
          </w:p>
        </w:tc>
      </w:tr>
    </w:tbl>
    <w:bookmarkStart w:name="z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Ертисскому водохозяйственному бассейну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водохозяйственный район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03.01.04.01(ВКО: Зыряновский, Катон-Карагайский)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Ку=0,55-0,60, 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Куршимский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Зайсанский, Тарбагатайский районы, область Абай: Кокпектинский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03.01.04.02 (ВКО: Глубоковский, Уланский, Шемонаихинский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03.01.04.03 (Область Абай: Жарминский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 (Область Абай: Бескарагайский, Бородулихинский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03.01.04.04 (Область Абай: Абайский район)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(Павлодарская область: Железинский, Ертисский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ПГС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(Павлодарская область: Актогайский, Кашырский, Успенский, Павлодарский, Шарбактынский, территории, подчиненные маслихатам г.г. Аксу и Екибастуз)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ПГС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(Павлодарская область: Баянаульский, Лебяжинский, Майский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ПГП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водохозяйственный район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03.02.05.00 (ВКО: восточная часть Катон-Карагайского района, бассейн реки Кара Коба)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водохозяйственный район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 (Павлодарская область: юго-западная часть Актогайского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 (Акмолинская область: северо-восточная часть Ерейментауского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водохозяйственный район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 (Карагандинская область: северо-восточная часть Каркаралинского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 (Павлодарская область: юго-западная часть Майского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водохозяйственный район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03.01.04.01(ВКО: Зыряновский, Катон-Карагайский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Куршимский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Зайсанский, Тарбагатайский районы, область Абай: Кокпектинский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 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03.01.04.02(ВКО: Глубоковский, Уланский, Шемонаихинский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 0,55-0,60, 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03.01.04.03 Водохозяйственный участок 03.01.04.03 (Область Абай: Жарминский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 Водохозяйственный участок 03.01.04.04 (Область Абай: Бескарагайский, Бородулихинский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 (Область Абай: Абайский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03.01.04.05(Павлодарская область: Железинский, Ертисский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(Павлодарская область: Актогайский, Кашырский, Успенский, Павлодарский, Шарбактынский районы, территории, подчиненные маслихатам г.г. Аксу и Екибастуз)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(Павлодасркая область: Баянаульский, Лебяжинский, Майский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водохозяйственный район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03.02.05.00 ВКО: восточная часть Катон-Карагайского района, бассейн реки Кара Коба)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водохозяйственный район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 (Павлодарская область: юго-западная часть Актогайского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 (Акмолинская область: северо-восточная часть Ерейментауского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 (Карагандинская область: северо-восточная часть Каркаралинского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 (Павлодарская область: юго-западная часть Майского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водохозяйственный район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Зыряновский, Катон-Карагайский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Куршимский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Зайсанский, Тарбагатайский районы, область Абай: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03.01.04.02 (ВКО: Глубоковский, Уланский, Шемонаихинский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Ку=0,55-0,60,ГС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03.01.04.03 (Область Абай: Жарминский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 (Область Абай: Бескарагайский, Бородулихинский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 (Область Абай: Абайский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03.01.04.05 (Павлодарская область: Железинский, Ертисский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(Павлодарская область: Актогайский, Кашырский, Успенский, Павлодарский, Шарбактынский районы, территории, подчиненные маслихатам г.г. Аксу и Екибастуз)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(Павлодасркая область: Баянаульский, Лебяжинский, Майский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водохозяйственный район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03.02.05.00 (ВКО: восточная часть Катон-Карагайского района, бассейн реки Кара Коба)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водохозяйственный район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 (Павлодарская область: юго-западная часть Актогайского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 (Акмсолинская область: северо-восточная часть Ерейментауского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водохозяйственный район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03.04.00.00(Карагандинская область: северо-восточная часть Каркаралинского района)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Корм.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 (Павлодарская область: юго-западная часть Майского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водохозяйственный район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Зыряновский, Катон-Карагайский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Куршимский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Зайсанский, Тарбагатайский районы, область Абай: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03.01.04.02 (ВКО: Глубоковский, Уланский, Шемонаихинский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03.01.04.03 (Область Абай:Жарминский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 (Область Абай:Бескарагайский, Бородулихинский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 (Область Абай: Абайский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03.01.04.05(Павлодарская область: Железинский, Ертисский районы)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(Павлодарская область: Актогайский, Кашырский, Успенский, Павлодарский, Шарбактынский районы, территории, подчиненные маслихатам г.г. Аксу и Екибастуз)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(Павлодарская область: Баянаульский, Лебяжинский, Майский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водохозяйственный район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03.02.05.00 (ВКО: восточная часть Катон-Карагайского, бассейн реки Кара Коба)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водохозяйственный район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03.03.00.00(Павлодарская область: юго-западная часть Актогайского)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 (Акмолинская область: северо-восточная часть Ерейментауского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водохозяйственный район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 (Карагандинская область: северо-восточная часть Каркаралинского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водохозяйственный район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Зыряновский, Катон-Карагайский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Куршимский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 (ВКО: Зайсанский, Тарбагатайский районы, область Абай: Кокпектинский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03.01.04.02 (ВКО: Глубоковский, Уланский, Шемонаихинский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03.01.04.03 (Область Абай: Жарминский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 (Область Абай: Бескарагайский, Бородулихинский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 (Область Абай: Абайский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(Павлодарская область: Железинский, Ертисский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(Павлодарская область: Актогайский, Кашырский, Успенский, Павлодарский, Шарбактынский районы, территории, подчиненные маслихатам г.г. Аксу и Екибастуз)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 (Павлодасркая область: Баянаульский, Лебяжинский, Майский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водохозяйственный район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03.02.05.00 (ВКО: восточная часть Катон-Карагайского района, бассейн реки Кара Коба)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водохозяйственный район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 (Павлодарская область: юго-западная часть Актогайского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 (Акмолинская область: северо-восточная часть Ерейментауского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 (Карагандинская область: северо-восточная часть Каркаралинского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 (Павлодарская область: юго-западная часть Майского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bookmarkStart w:name="z8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во вневегетационный период по Ертисскому водохозяйственному бассейну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(предпахотные) поливы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Ку=0,50-0,30, степь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Ку=0,30-0,20, полупустыня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Ку=0,10-0,20, пустыня северная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поливы*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bookmarkStart w:name="z9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лиманном орошении по Ертисскому водохозяйственному бассейну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0,30-0,50, ЗС, СС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</w:t>
            </w:r>
          </w:p>
        </w:tc>
      </w:tr>
    </w:tbl>
    <w:bookmarkStart w:name="z9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при обводнении пастбищ по Ертисскому водохозяйственному бассейну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2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4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</w:t>
            </w:r>
          </w:p>
        </w:tc>
      </w:tr>
    </w:tbl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огурца и томата в зимних теплицах при дождевании (числитель) и капельном орошении (знаменатель) по Ертисскому водохозяйственному бассейну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Огурец*,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Томат*,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</w:t>
            </w:r>
          </w:p>
        </w:tc>
      </w:tr>
    </w:tbl>
    <w:bookmarkStart w:name="z9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цветочных срезаемых культур (роз) в зимних теплицах при капельном орошении и дождевании по Ертисскому водохозяйственному бассейну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9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Укрупненные нормы водопотребления и водоотведения в сельском хозяйстве по Есильскому водохозяйственному бассейну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</w:t>
            </w:r>
          </w:p>
        </w:tc>
      </w:tr>
    </w:tbl>
    <w:bookmarkStart w:name="z10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по Есильскому водохозяйственному бассейну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зоны и коэффициент увлажненности (Ку)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метеостанции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Есильский водохозяйственный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04.01.06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южная часть Аршалынского района, крайняя южная часть Ерементеуского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Ку=0,40-0,35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Осакаровский район, северо-восточная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Сандыктауский район, северная часть Аршалинского района, Буландинский район, южная часть Аккольского района, Шортандинский район, южная часть Зерендинского района, южная половина Шортандинского района, крайняя западная часть Енбекшилдерского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СКФМ Боровое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Астраханский район, Целиноградский район, город Астана, северо-восточная половина Атбасарского района, крайняя северная часть Коргалжынского района, северо-восточная часть Егендыкольского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Есильский район, Жаксинский район, Жаркайынский район, северная часть Егиндикольского района, южная половина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северо-западная часть Нуринского района, область Ұлытау: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небольшая территория в северной части Улытауского района, Костанайская область: северо-восточная часть территории, подчиненной маслихату города Аркалык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04.01.06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Айыртауский район, район Габита Мусрепова, юго-восточная часть Тимирязевского района Акмолинская область: северная половина Есильского района, крайняя северная часть Жаксынского района, южная половина Шал Акынского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 (Володарское)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(свх. Восход)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Кызылжарский район, Мамлютский район, Жамбылский район, западная половина Есильского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Северная половина Шал Акынского района, юго- западная часть Тимирязевского района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(свх. Восход)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Есиль-Ертисское междуречье 04.02.00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южная часть Аккайынского района, западная часть Тайыншинского района, восточная часть Есильского района, небольшая часть юго-востока Кызылжарского района, восточная часть Айыртауского район, Акмолинская область: западная часть Бурабайского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(Красноармейский),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(Володарское)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Северная часть Зерендинского района, центральная часть Шортандинского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СКФМ Боровое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район Магжана Жумабаева, восточная часть Тайыншинского района, северная часть Аккайынского района, небольшая территория западной части Кызылжарского района, северная половина Шортандинского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(Красноармейский),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СКФМ Боровое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Акжарский район, западная часть Уалихановского района Акмолинская область: Енбекшильдерский район, небольшая территория восточной части Буландынского района, северная часть Акайынского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(Кзылту)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Есиль-Ертисское междуречье 04.02.00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восточная часть Уалихановского райна Акмолинская область: восточная часть Аккольского района,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(Кзылту)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 Ерейментауского района, восточная половина Енбекшилдерского района, город Степногорск, восточная часть Шортандинского района, северные 2 части Целиноградского района, северная часть город Астана, северная часть Аршалынского района Павлодарская область: юго-западная часть Ертисского района и часть Актогайского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</w:t>
            </w:r>
          </w:p>
        </w:tc>
      </w:tr>
    </w:tbl>
    <w:bookmarkStart w:name="z10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Есильскому водохозяйственному бассейну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водохозяйственный район 04.01.06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 01. 06. 01(Акмолинская область: южная часть Аршалынского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 (Карагандинская область: северо-восточная часть Осакаровского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 (Акмолинская область: Сандыктауский район, северная часть Аршалынского района, Буландынский район, южная часть Аккольского района, Шортандынский район)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 (Акмолинская область: Астраханский, Целиноградский районы)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04.01.06.03 Акмолинская область: Есильский, Жаксынский, Жаркайынский районы, северная часть Егиндыкольского района) 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 (Карагандинская область: северо-западная часть Нуринского района, область Ұлытау:небольшая территория в северной части Улытауского района, Костанайская область: северо-восточная часть территории, подчиненной маслихату г. Аркалык)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04.01.06.04 (СКО: Айыртауский, Г.Мусрепова, юго-восточная часть Тимирязевского районов) 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 (СКО: Кызылжарский, Мамлютский, Жамбылский районы)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 ЛС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 (СКО: Шал Акын район, юго-западная часть Тимирязевского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Есиль-Ертисское междуречье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 (СКО: Аккайынский район, западная часть Тайыншинского, восточная часть Есильского районов Акмолинская область: западная часть Бурабайского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 (СКО: северная часть Зерендинского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 СКО: район Магжана Жумабаева, восточная часть Тайыншынского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 (СКО: Акжарский район, западная часть Уалихановского района. Акмолинская область: Енбекшилдерский район)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04.02.00.03 (Северо-Казахстанская область: восточная часть Уалихановского района. Акмолинская область: восточная часть Аккольского, западная часть Ерейментауского районов. Павлодарская область: юго-западная часть Ертисского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водохозяйственный район 04.01.06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 (Акмолинская область: южная часть Аршалынского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 (Карагандинская область: северо-восточная часть Осакаровского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 (Акмолинская область: Сандыктауский район, северная часть Аршалынского района, Буландынский район, южная часть Аккольского района, Шортандынский район)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 (Акмолинская область: Астраханский, Целиноградский районы)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 (Акмолинская область: Есильский, Жаксынский, Жаркайынский районы, северная часть Егиндыкольского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 (Карагандинская область: северо-западная часть Нуринского района, область Ұлытау:небольшая территория в северной части Улытауского района, Костанайская область: северо-восточная часть территории, подчиненной маслихату г. Аркалык)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04.01.06.04 (СКО: Айыртауский, Г.Мусрепова, юго-восточная часть Тимирязевского районов)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 (СКО: Кызылжарский, Мамлютский, Жамбылский районы)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 ЛС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 (СКО: район Шал Акын, юго-западная часть Тимирязевского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Есиль-Ертисское междуречье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 (СКО: Аккайынский район, западная часть Тайыншинского, восточная часть Есильского районов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область: западная часть Бурабайского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 (СКО: северная часть Зерендинского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 (СКО: район Магжана Жумабаева, восточная часть Тайыншынского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 (СКО: Акжарский район, западная часть Уалихановского района. Акмолинская область: Енбекшилдерский район)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04.02.00.03 (Водохозяйственный участок 04.02.00.03 (Северо-Казахстанская область: восточная часть Уалихановского района. Акмолинская область: восточная часть Аккольского, западная часть Ерейментауского районов. Павлодарская область: юго-западная часть Ертисского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водохозяйственный район 04.01.00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04.01.06.01(Акмолинская область: южная часть Аршалынского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 (Карагандинская область: северо-восточная часть Осакаровского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 (Акмолинская область: Сандыктауский район, северная часть Аршалынского района, Буландынский район, южная часть Аккольского района, Шортандынский район)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 (Акмолинская область: Астраханский, Целиноградский районы)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 (Акмолинская область: Есильский, Жаксынский, Жаркайынский районы, северная часть Егиндыкольского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 (Карагандинская область: северо-западная часть Нуринского района, область Ұлытау: небольшая территория в северной части Улытауского района, Костанайская область: северо-восточная часть территории, подчиненной маслихату г. Аркалык)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04.01.06.04 (СКО: Айыртауский, Г.Мусрепова, юго-восточная часть Тимирязевского районов)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 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 (СКО: Кызылжарский, Мамлютский, Жамбылский районы)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 (СКО: Шал Акын, юго-западная часть Тимирязевского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Есиль-Ертисское междуречье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 (СКО: Аккайынский, западная часть Тайыншинского, восточная часть Есильского районов Акмолинская область: западная часть Бурабайского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 (СКО: северная часть Зерендинского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 (СКО: Магжана Жумабаева, восточная часть Тайыншынского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 (СКО: Акжарский, западная часть Уалихановского района. Акмолинская область: Енбекшилдерский район)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04.02.00.03 (Северо-Казахстанская область: восточная часть Уалихановского района. Акмолинская область: восточная часть Аккольского, западная часть Ерейментауского районов. Павлодарская область: юго-западная часть Ертисского района)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водохозяйственный район 04.01.06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04.01.06.01(Акмолинская область: южная часть Аршалынского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 (Карагандинская область: северо-восточная часть Осакаровского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 (Акмолинская область: Сандыктауский район, северная часть Аршалынского района, Буландынский район, южная часть Аккольского района, Шортандынский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 (Акмолинская область: Астраханский, Целиноградский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 (Акмолинская область: Есильский, Жаксынский, Жаркайынский район, северная часть Егиндыкольского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 (Карагандинская область: северо-западная часть Нуринского района, область Ұлытау: небольшая территория в северной части Улытауского района, Костанайская область: северо-восточная часть территории, подчиненной маслихату г. Аркалык)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04.01.06.04 (СКО: Айыртауский, Г.Мусрепова, юго-восточная часть Тимирязевского районов)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 (СКО: Кызылжарский, Мамлютский, Жамбылский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 (СКО: район Шал Акын, юго-западная часть Тимирязевского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Есиль-Ертисское междуречье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 (СКО: Аккайынский, западная часть Тайыншинского, восточная часть Есильского районов Акмолинская область: западная часть Бурабайского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 (СКО: северная часть Зерендинского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 (СКО: район Магжана Жумабаева, восточная часть Тайыншынского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 (СКО: Акжарский район, западная часть Уалихановского района. Акмолинская область: Енбекшилдерский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04.02.00.03(Северо-Казахстанская область: восточная часть Уалихановского района. Акмолинская область: восточная часть Аккольского, западная часть Ерейментауского районов. Павлодарская область: юго-западная часть Ертисского района)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водохозяйственный район 04.01.06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04.01.06.01(Акмолинская область: южная часть Аршалынского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(Карагандинская область: северо-восточная часть Осакаровского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 (Акмолинская область: Сандыктауский район, северная часть Аршалынского района, Буландынский район, южная часть Аккольского района, Шортандынский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 (Акмолинская область: Астраханский, Целиноградский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 (Акмолинская область: Есильский, Жаксынский, Жаркайынский районы, северная часть Егиндыкольского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 (Карагандинская область: северо-западная часть Нуринского района, область Ұлытау: небольшая территория в северной части Улытауского района, Костанайская область: северо-восточная часть территории, подчиненной маслихату г. Аркалык)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04.01.06.04 (СКО: Айыртауский, Г.Мусрепова, юго-восточная часть Тимирязевского районов)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04.01.06.05(СКО: Кызылжарский, Мамлютский, Жамбылский районов)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 (СКО: район Шал Акын, юго-западная часть Тимирязевского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Есиль-Ертисское междуречье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 (СКО: Аккайынский, западная часть Тайыншинского, восточная часть Есильского районов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область: западная часть Бурабайского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 (СКО: северная часть Зерендинского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 (СКО: район Магжана Жумабаева, восточная часть Тайыншынского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 (СКО: Акжарский район, западная часть Уалихановского района. Акмолинская область: Енбекшилдерский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04.02.00.03 (Северо-Казахстанская область: восточная часть Уалихановского района. Акмолинская область: восточная часть Аккольского, западная часть Ерейментауского районов. Павлодарская область: юго-западная часть Ертисского района)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</w:t>
            </w:r>
          </w:p>
        </w:tc>
      </w:tr>
    </w:tbl>
    <w:bookmarkStart w:name="z10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во вневегетационный период по Есильскому водохозяйственному бассейну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Ку=0,50-0,30, степь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Ку=0,30-0,20, полупустыня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Ку=0,10-0,20, пустыня северная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 *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</w:t>
            </w:r>
          </w:p>
        </w:tc>
      </w:tr>
    </w:tbl>
    <w:bookmarkStart w:name="z10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на системах лиманного орошения по Есильскому водохозяйственному бассейну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уровня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0,30-0,50, ЗС, СС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</w:t>
            </w:r>
          </w:p>
        </w:tc>
      </w:tr>
    </w:tbl>
    <w:bookmarkStart w:name="z11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при обводнении пастбищ по Есильскому водохозяйственному бассейну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2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4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</w:t>
            </w:r>
          </w:p>
        </w:tc>
      </w:tr>
    </w:tbl>
    <w:bookmarkStart w:name="z11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огурца и томата в зимних теплицах при дождевании (числитель) и капельном орошении (знаменатель) по Есильскому водохозяйственному бассейну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</w:t>
            </w:r>
          </w:p>
        </w:tc>
      </w:tr>
    </w:tbl>
    <w:bookmarkStart w:name="z11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цветочных срезаемых культур (роз) в зимних теплицах при капельном орошении и дождевании по Есильскому водохозяйственному бассейну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11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Укрупненные нормы водопотребления и водоотведения в сельском хозяйстве Жайык-Каспийского водохозяйственного бассейна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</w:t>
            </w:r>
          </w:p>
        </w:tc>
      </w:tr>
    </w:tbl>
    <w:bookmarkStart w:name="z12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Жайык-Каспийского водохозяйственного бассейна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метеостанции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Жайык-Каспийский водохозяйственный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05.01.07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Ку=0,30-0,25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Таскалинский район, Байтерекский район, Борилинский район, Теректинский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Сырымский район, восточная часть Шынгырлауского района и Акжайыкского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Джамбейта (Жымпиты)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Индерский район, Махамбетский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Кызылкогинский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05.01.07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Жанибекский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Джаныбек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Каратобинский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Хобдинский район, северозападная часть Алгинского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Мартукский район, Каргалинский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Алгинский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Хромтауский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05.02.08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Мугалжарский район, Байганинский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Караулкельды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Жылыойский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Шалкарский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05.03.09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Курмангазынский район, Исатайский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Уштоган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Волго-Жайыкское междуречье 05.04.00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западная часть Шынгырлауского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Акжаикский район, северная часть Жанакалинского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Ку=0,25- 0,20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Зеленовский район, Бокейординский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Жайык-Эмбинское междуречье 05.05.00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северо-восточная часть Кызылкогинского района Актюбинская область: Уилский район, Темирский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юго-восточная часть Кызылкогинского района, юго-восточная часть Макатского района Актюбинская область: южная часть Темирского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05.06.00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Ку≤0,10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Кызан, Бейнеу, Аккудук, Сам, Тущибек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</w:t>
            </w:r>
          </w:p>
        </w:tc>
      </w:tr>
    </w:tbl>
    <w:bookmarkStart w:name="z12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Жайык-Каспийскому водохозяйственному бассейну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водохозяйственный район 05.01.07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 (ЗКО: Таскалинский, Байтерекский, Борилинский, Теректынский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 (ЗКО: Сырымский, восточная часть Шынгырлауского и Акжайыкского районов)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Корм.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05.01.07.02 (Атырауская область: Индерский, Махамбетский, Макатский, Кызылкогинский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05.01.07.03(ЗКО Жанибекский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 (ЗКО: Каратобинский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05.01.07.04 и 05.01.07.06 (Актюбинская область: Хобдинский район, северозападная часть Алгинского района, Хромтауский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05.01.07.05 (Актюбинская область: Мартукский, Каргалинский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05.01.07.05 (Актюбинская область: Алгинский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водохозяйственный район 05.02.08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Водохозяйственные участки 05.02.08.01 и 05.02.08.03(Актюбинская область: Мугалжарский, Байганинский, Шалкарский районы)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05.02.08.02 (Атырауская область: Жылыойский район 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водохозяйственный район 05.03.09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05.03.09.00 (Атырауская область: Курмангазынский, Исатайский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Волго-Жайыкское междуречье 05.04.00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Водохозяйственные участки 05.04.00.01, 05.04.00.02 и 05.04.00.03(ЗКО: западная часть Шынгырлауского района, Акжайыкский район, северная часть Жанакалинского района, Байтерекский, Бокейординский районы)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Жайык-Эмбинское междуречье 05.05.00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05.05.00.01 и 05.05.00.02 Атырауская область: северо-восточная часть Кызылкогинского района Актюбинская область: Уилский, Темирский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водохозяйственный район 05.06.00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05.06.00.00 (Мангыстауская область)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водохозяйственный район 05.01.07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 (ЗКО: Сырымский, восточная часть Шынгырлауского и Акжайыкского районов)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05.01.07.02 (Атырауская область: Индерский, Махамбетский, Макатский, Кызылкогинский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05.01.07.03(ЗКО: Жанибекский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 (ЗКО: Каратобинский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Водохозяйственные участки 05.01.07.04 и 05.01.07.06(Актюбинская область: Хобдинский, северозападная часть Алгинского района, Хромтауский район)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05.01.07.05 (Актюбинская область: Мартукский, Каргалинский район)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05.01.07.05 (Актюбинская область: Алгинский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водохозяйственный район 05.02.08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Водохозяйственные участки 05.02.08.01, 05.02.08.03 (Актюбинская область: Мугалжарский, Байганинский, Шалкарский районы)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05.02.08.02(Атырауская область: Жылыойский район)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водохозяйственный район 05.03.09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05.03.09.00 (Атырауская область: Курмангазынский, Исатайский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Волго-Жайыкское междуречье 05.04.00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05.04.00.01, 05.04.00.02 и 05.04.00.03 (ЗКО: западная часть Шынгырлауского района, Акжайыкский, северная часть Жанакалинского района, Байтерекский, Бокейординский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Водохозяйственный район Жайык-Эмбинское междуречье 05.05.00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05.05.00.01 и 05.05.00.02 (Атырауская область: северо-восточная часть Кызылкогинского района, Актюбинская область: Уилский, Темирский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водохозяйственный район 05.06.00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05.06.00.00 (Мангыстауская область)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Ку=0,10-0,15, 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водохозяйственный район 05.01.07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 (ЗКО: Таскалинский, Байтерекский, Борилинский, Теректынский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 (ЗКО: Сырымский, восточная часть Шынгырлауского и Акжайыкского районов)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05.01.07.02 (Атырауская область: Индерский, Махамбетский, Макатский, Кызылкогинский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05.01.07.03(ЗКО: Жанибекский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 (ЗКО: Каратобинский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05.01.07.04 и 05.01.07.06 (Актюбинская область: Хобдинский, северозападная часть Алгинского района, Хромтауский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05.01.07.05 (Актюбинская область: Мартукский, Каргалинский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05.01.07.05 (Актюбинская область: Алгинский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водохозяйственный район 05.02.08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05.02.08.01 и 05.02.08.03 Актюбинская область: Мугалжарский, Байганинский, Шалкарский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05.02.08.02 (Атырауская область: Жылыойский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водохозяйственный район 05.03.09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05.03.09.00 (Атырауская область: Курмангазынский, Исатайский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Волго-Жайыкское междуречье 05.04.00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05.04.00.01, 05.04.00.02 и 05.04.00.03(ЗКО: западная часть Шынгырлауского района, Акжайыкский, северная часть Жанакалинского района, Байтерекский, Бокейординский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Жайык-Эмбинское междуречье 05.05.00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05.05.00.01, 05.05.00.02 (Атырауская область: северо-восточная часть Кызылкогинского района, Актюбинская область: Уилский, Темирский районы)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водохозяйственный район 05.06.00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05.06.00.00 (Мангыстауская область)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Ку=0,10-0,15, 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водохозяйственный район 05.01.07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 ЗКО: Таскалинский, Байтерекский, Борилинский, Теректынский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 (ЗКО: Сырымский, восточная часть Шынгырлауского и Акжайыкского районов)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05.01.07.02 Атырауская область: Индерский, Махамбетский, Макатский, Кызылкогинский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 (ЗКО: Жанибекский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 (ЗКО: Каратобинский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Водохозяйственные участки 05.01.07.04 и 05.01.07.06 (Актюбинская область: Хобдинский, северозападная часть Алгинского района, Хромтауский район)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05.01.07.05 (Актюбинская область: Мартукский, Каргалинский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05.01.07.05 (Актюбинская область: Алгинский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водохозяйственный район 05.02.08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05.02.08.01 и 05.02.08.03 (Актюбинская область: Мугалжарский, Байганинский, Шалкарский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05.02.08.02 (Атырауская область: Жылыойский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водохозяйственный район 05.03.09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05.03.09.00 (Атырауская область: Курмангазынский, Исатайский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Волго-Жайыкское междуречье 05.04.00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05.04.00.01, 05.04.00.02 и 05.04.00.03(ЗКО: западная часть Шынгырлауского района, Акжайыкский, северная часть Жанакалинского района, Байтерекский, Бокейординский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Жайык-Эмбинское междуречье 05.05.00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05.05.00.01 и 05.05.00.02 Атырауская область: северо-восточная часть Кызылкогинского района, Актюбинская область: Уилский, Темирский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водохозяйственный район 05.06.00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05.06.00.00 (Мангыстауская область)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водохозяйственный район 05.01.07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 (ЗКО: Сырымский, восточная часть Шынгырлауского и Акжайыкского районов)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05.01.07.02 (Атырауская область: Индерский, Махамбетский, Макатский, Кызылкогинский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 (ЗКО: Жанибекский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 (ЗКО: Каратобинский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Водохозяйственные участки 05.01.07.04 и 05.01.07.06 (Актюбинская область: Хобдинский, северозападная часть Алгинского района, Хромтауский район)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05.01.07.05 (Актюбинская область: Мартукский, Каргалинский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05.01.07.05 (Актюбинская область: Алгинский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водохозяйственный район 05.02.08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05.02.08.01 и 05.02.08.03 (Актюбинская область: Мугалжарский, Байганинский, Шалкарский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Водохозяйственный участок 05.02.08.02 Атырауская область: Жылыойский район 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водохозяйственный район 05.03.09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05.03.09.00 (Атырауская область: Курмангазынский, Исатайский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Волго-Жайыкское междуречье 05.04.00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05.04.00.01, 05.04.00.02 и 05.04.00.03 (ЗКО: западная часть Шынгырлауского района, Акжайыкский, северная часть Жанакалинского района, Байтерекский, Бокейординский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Водохозяйственный район Жайык-Эмбинское междуречье 05.05.00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05.05.00.01 и 05.05.00.02 (Атырауская область: северо-восточная часть Кызылкогинского района, Актюбинская область: Уилский, Темирский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водохозяйственный район 05.06.00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05.06.00.00 (Мангыстауская область)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</w:t>
            </w:r>
          </w:p>
        </w:tc>
      </w:tr>
    </w:tbl>
    <w:bookmarkStart w:name="z12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во вневегетационный период по Жайык-Каспийскому водохозяйственному бассейну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Ку=0,50-0,30, степь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Ку=0,30-0,20, полупустыня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Ку=0,10-0,20, пустыня северная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поливы*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</w:t>
            </w:r>
          </w:p>
        </w:tc>
      </w:tr>
    </w:tbl>
    <w:bookmarkStart w:name="z12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лиманном орошении по Жайык-Каспийскому водохозяйственному бассейну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уровня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Пс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Пю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</w:t>
            </w:r>
          </w:p>
        </w:tc>
      </w:tr>
    </w:tbl>
    <w:bookmarkStart w:name="z13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при обводнении пастбищ по Жайык-Каспийскому водохозяйственному бассейну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2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4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</w:t>
            </w:r>
          </w:p>
        </w:tc>
      </w:tr>
    </w:tbl>
    <w:bookmarkStart w:name="z13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огурца и томата в зимних теплицах при дождевании (числитель) и капельном орошении (знаменатель) по Жайык-Каспийскому водохозяйственному бассейну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</w:t>
            </w:r>
          </w:p>
        </w:tc>
      </w:tr>
    </w:tbl>
    <w:bookmarkStart w:name="z13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цветочных срезаемых культур (роз) в зимних теплицах при капельном орошении и дождевании по Жайык-Каспийскому водохозяйственному бассейну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13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Укрупненные нормы водопотребления и водоотведения в сельском хозяйстве по Нура-Сарысускому водохозяйственному бассейну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</w:t>
            </w:r>
          </w:p>
        </w:tc>
      </w:tr>
    </w:tbl>
    <w:bookmarkStart w:name="z13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Нура-Сарысуского водохозяйственного бассейна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(код)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метеостанции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06.01.10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Бухар 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Южная часть Осакаровского района, Нуринский район, юго-западная часть Абайского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Коргалжынский район, западная часть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Кертинды /з/свх.им.Чкалова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Абайский и Шетский районы, 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Кзылтау (а.о. Карима Мынбаева)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Каркаралынский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06.02.11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Ұлытау: Жанааркинский район, город 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северо-западная часть Сарысуского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Ұлытау: Улытауский район, 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Жетыконур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КИКС 06.03.04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Ку=0,35-0,40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северо-восточная часть Осакаровского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</w:t>
            </w:r>
          </w:p>
        </w:tc>
      </w:tr>
    </w:tbl>
    <w:bookmarkStart w:name="z14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Нура-Сарысускому водохозяйственному бассейну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водохозяйственный район 06.01.10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06. 01. 10. 01, 06. 01. 10. 02, 06. 01. 10. 03 и 06. 01. 10. 06 (Карагандинская область: Бухар Жырауский район, Темиртау г.а., Южная часть Осакаровского района, Нуринский, юго-западная часть Абайского района, Абайский, Шетский, территория, подчиненная маслихату г. Караганда)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01. 10. 04 (Акмолинская область: Коргалжынский, западная часть Целиноградского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06.01.10.05(Карагандинская область: Нуринский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01. 10. 07 Водохозяйственный участок 06.01.10.07 (Карагандинская область: Каркаралынский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водохозяйственный район 06.02.11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02. 11. 01 (Область Ұлытау: Жанааркинский район, Каражал г.а.)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06.02.11.01 (Жамбылская область: северо-западная часть Сарысуского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02. 11. 02 (Область Ұлытау: Улытауский район, Жезказган г.а.)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03. 04. 00 (Карагандинская область: Осакаровский северо-восточная часть)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водохозяйственный район 06.01.10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06. 01. 10. 01, 06. 01. 10. 02, 06. 01. 10. 03 и 06. 01. 10. 06 (Карагандинская область: Бухар Жырауский район, Темиртау г.а., Южная часть Осакаровского района, Нуринский, юго-западная часть Абайского района, Абайский, Шетский, территория, подчиненная маслихату г. Караганда)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Ку=К0,35-0,30,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01. 10. 04 (Акмолинская область: Коргалжынский район, западная часть Целиноградского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01. 10. 05 (Карагандинская область: Нуринский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01. 10. 07 Карагандинская область: Каркаралынский район)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водохозяйственный район 06.02.11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02. 11. 01 (Область Ұлытау: Жанааркинский, Каражал г.а.)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06.02.11.01 (Жамбылская область: северо-западная часть Сарысуского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02. 11. 02 (Область Ұлытау: Улытауский, Жезказган г.а.)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03. 04. 00 (Карагандинская область: Осакаровский северо-восточная часть)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водохозяйственный район 06.01.10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06. 01. 10. 01, 06. 01. 10. 02, 06. 01. 10. 03 и 06. 01. 10. 06 (Карагандинская область: Бухар Жырауский, Темиртау г.а., Южная часть Осакаровского района, Нуринский, юго-западная часть Абайского района, Абайский, Шетский, территория, подчиненная маслихату г. Караганда)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01. 10. 04 (Акмолинская область: Коргалжынский, западная часть Целиноградского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01. 10. 05 (Карагандинская область: Нуринский)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01. 10. 07 (Карагандинская область: Каркаралынский)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водохозяйственный район 06.02.11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02. 11. 01 (Область Ұлытау: Жанааркинский, Каражал г.а.)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06.02.11.01 (Жамбылская область: северо-западная часть Сарысуского района)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02. 11. 02 (Область Ұлытау: Улытауский, Жезказган г.а.)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 03. 04. 00 Карагандинская область: Осакаровский северо-восточная часть)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Ку=0,35-0,40,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Гидроморфные,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грунтовых вод =1-2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УГВ=1-2 м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 (проценты)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водохозяйственный район 06.01.10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06.01.10.01, 06.01.10.02, 06.01.10.03 и 06.01.10.06 (Карагандинская область: Бухар Жырауский, Темиртау г.а., Южная часть Осакаровского района, Нуринский, юго-западная часть Абайского района, Абайский, Шетский, территория, подчиненная маслихату г. Караганда)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06.01.10.04 (Акмолинская область: Коргалжынский, западная часть Целиноградского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06.01.10.05 (Карагандинская область: Нуринский)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06.01.10.07 (Карагандинская область: Каркаралынский)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водохозяйственный район 06.02.11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06.02.11.01(Область Ұлытау: Жанааркинский, Каражал г.а.)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06.02.11.01 (Жамбылская область: северо-западная часть Сарысуского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06.02.11.02 (Область Ұлытау: Улытауский, Жезказган г.а.)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06.03.04.00 (Карагандинская область: Осакаровский северо-восточная часть)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водохозяйственный район 06.01.10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06.01.10.01, 06.01.10.02, 06.01.10.03 и 06.01.10.06 (Карагандинская область: Бухар Жырауский, Темиртау г.а., Южная часть Осакаровского района, Нуринский, юго-западная часть Абайского района, Абайский, Шетский, территория, подчиненная маслихату г. Караганда)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06.01.10.04 (Акмолинская область: Коргалжынский, западная часть Целиноградского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06.01.10.05 (Карагандинская область: Нуринский)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06.01.10.07 (Карагандинская область: Каркаралынский)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водохозяйственный район 06.02.11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06.02.11.01 (Область Ұлытау: Жанааркинский, Каражал г.а.)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06.02.11.01 (Жамбылская область: северо-западная часть Сарысуского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06.02.11.02 (Область Ұлытау: Улытауский, Жезказган г.а.)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06.03.04.00 (Карагандинская область: Осакаровский северо-восточная часть)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</w:t>
            </w:r>
          </w:p>
        </w:tc>
      </w:tr>
    </w:tbl>
    <w:bookmarkStart w:name="z14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полива во вневегетационный период по Нура-Сарысускому водохозяйственному бассейну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Ку=0,50 – 0,30, степь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–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 – 0,20, полупустыня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–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 – 0,20, пустыня северная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 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</w:t>
            </w:r>
          </w:p>
        </w:tc>
      </w:tr>
    </w:tbl>
    <w:bookmarkStart w:name="z14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на системах лиманного орошения по Нура-Сарысускому водохозяйственному бассейну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0,30-0,50, ЗС, СС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</w:tbl>
    <w:bookmarkStart w:name="z1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</w:t>
            </w:r>
          </w:p>
        </w:tc>
      </w:tr>
    </w:tbl>
    <w:bookmarkStart w:name="z15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при обводнении пастбищ по Нура-Сарысускому водохозяйственному бассейну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одну голову скота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одну голову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двух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шести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четырех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полутора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семи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одного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основных культур – огурца и томата в защищенном грунте (теплицах) по Нура-Сарысускому водохозяйственному бассейну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Огурец,*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Томат,*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</w:t>
            </w:r>
          </w:p>
        </w:tc>
      </w:tr>
    </w:tbl>
    <w:bookmarkStart w:name="z15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цветочных срезаемых культур (роз) в зимних теплицах при капельном орошении и дождевании по Нура-Сарысускому водохозяйственному бассейну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15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Укрупненные нормы водопотребления и водоотведения в сельском хозяйстве Тобол-Торгайского водохозяйственного бассейна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</w:t>
            </w:r>
          </w:p>
        </w:tc>
      </w:tr>
    </w:tbl>
    <w:bookmarkStart w:name="z15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Тобол-Торгайского водохозяйственного бассейна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метеостанции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Тобол-Торгайский водохозяйственный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07.01.12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Денисовский район, Житикаринский район, 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з/свх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Джетыгара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Аралколь (Бестау)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Северная часть Денисовского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з/свх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район Беимбета Майлина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Карабалыкский, Костанайский, Федоровский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 (Комсомолец)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 (метеостанция)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Карабалыкский район, Федоровский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 (Комсомолец)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Узункольский район, Сарыкольский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 (Урицкий)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Алтынсаринский район, Аулиекольский район, Карасуский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Кушмурун, Мырзаколь/Диевка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07.02.13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город Аркалык, Джангильдинский район, южная часть Аулиекольского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Кушмурун, Мырзаколь/Диевка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Южная часть Джангильдинского района Актюбинская область: 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Айтекебийский район Костанайская область:северо-западная часть Джангильдинского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Баскудук, Комсомольское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Наурзумский район Акмолинская область: западная часть Жаркайынского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 (Докучаевка)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07.02.13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7.02.13.05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западная часть Айтекебийского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Баскудук, Комсомольское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Северо-западная часть Иргизского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южная часть Амангельдинского и Джангильдинского районов, область Ұлытау: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северо-западная часть Улытауского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Юго-западная часть Улытауского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</w:t>
            </w:r>
          </w:p>
        </w:tc>
      </w:tr>
    </w:tbl>
    <w:bookmarkStart w:name="z16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Тобол-Торгайскому водохозяйственному бассейну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водохозяйственный район 07.01.12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07.01.12.01, 07.01.12.03 и 07.01.12.04 (Костанайская область: Денисовский, Житикаринский, Камыстинский, Карабалыкский, Костанайский, Федоровский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 и 07.01.12.05 (Костанайская область: Северная часть Денисовско-го района, Узункольский, Сарыкольский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07.01.12.02, 07.01.12.05 (Костанайская область: Беимбета Майлина, Алтынсаринский, Аулие-кольский, Карасуский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водохозяйственный район 07.02.13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07.02.13.01(Костанайская область: Аркалык г.а., Джангильдин-ский, южная часть Аулиекольского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 ПП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07.02.13.02 (Костанайская область: Южная часть Джангильдинского района, Актюбинская область: Иргизский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07.02.13.03 (Актюбинская область: Айтекебийский район, Костанайская область: северо-восточная часть Джангельдинского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07.02.13.04 (Костанайская область:Наурзумский, Акмолинская область: западная часть Жаркайынского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 (Актюбинская область: западная часть Айтекебийского района 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 (Актюбинская область: Северо-западная часть Иргизского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07.02.13.06 (Костанайская область: южная часть Амангельдинского и Джангильдинского районов, область Ұлытау: северо-западная часть Улытауского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07.02.13.07 (Область Ұлытау: Юго-западная часть Улытауского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Ку=0,15-0,10, 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водохозяйственный район 07.01.12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07.01.12.01, 07.01.12.03 и 07.01.12.04 (Костанайская область: Денисовский, Житикаринский, Камыстинский, Карабалыкский, Костанайский, Федоровский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 и 07.01.12.05 (Костанайская область: Северная часть Денисовско-го района, Узункольский, Сарыкольский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07.01.12.02, 07.01.12.05 (Костанайская область: Беимбета Майлина, Алтынсаринский, Аулие-кольский, Карасуский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водохозяйственный район 07.02.13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07.02.13.01 (Костанайская область: Аркалык г.а., Джангильдин-ский, южная часть Аулиекольского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 ПП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07.02.13.02 (Костанайская область:Южная часть Джангильдинского района, Актюбинская область: Иргизский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07.02.13.03 (Актюбинская область: Айтекебийский район, Костанайская область: северо-восточная часть Джангельдинского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07.02.13.04 (Костанайская область:Наурзумский, Акмолинская область: западная часть Жаркайынского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 (Актюбинская область: западная часть Айтекебийского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 (Актюбинская область: Северо-западная часть Иргизского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07.02.13.06 (Костанайская область: южная часть Амангельдинского и Джангильдинского районов, область Ұлытау: северо-западная часть Улытауского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07.02.13.07 (Область Ұлытау: Юго-западная часть Улытауского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водохозяйственный район 07.01.12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07.01.12.01, 07.01.12.03 и 07.01.12.04 (Костанайская область: Денисовский, Житикаринский, Камыстинский, Карабалыкский, Костанайский, Федоровский)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07.01.12.02, 07.01.12.05 (Костанайская область: Северная часть Денисовско-го района, Узункольский, Сарыкольский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07.01.12.02, 07.01.12.05 (Костанайская область: Беимбета Майлина, Алтынсаринский, Аулие-кольский, Карасуский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водохозяйственный район 07.02.13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07.02.13.01 (Костанайская область: Аркалык г.а., Джангильдин-ский, южная часть Аулиекольского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 ПП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07.02.13.02 (Костанайская область:Южная часть Джангильдинского района, Актюбинская область: Иргизский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07.02.13.03 Актюбинская область: Айтекебийский район, Костанайская область: северо-восточная часть Джангельдинского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07.02.13.04 (Костанайская область:Наурзумский, Акмолинская область: западная часть Жаркайынского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 (Актюбинская область: западная часть Айтекебийского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 (Актюбинская область: Северо-западная часть Иргизского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07.02.13.06 (Костанайская область: южная часть Амангельдинского и Джангильдинского районов, область Ұлытау:северо-западная часть Улытауского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07.02.13.07 (Область Ұлытау: Юго-западная часть Улытауского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Гречиха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водохозяйственный район 07.01.12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07.01.12.01, 07.01.12.03 и 07.01.12.04 Костанайская область: Денисовский, Житикаринский, Камыстинский, Карабалыкский, Костанайский, Федоровский районы)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 и 07.01.12.05 (Костанайская область: Северная часть Денисовско-го района, Узункольский, Сарыкольский)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07.01.12.02, 07.01.12.05 (Костанайская область: Беимбета Майлина, Алтынсаринский, Аулие-кольский, Карасуский)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водохозяйственный район 07.02.13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07.02.13.01 (Костанайская область: Аркалык г.а., Джангильдин-ский, южная часть Аулиекольского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07.02.13.02 (Костанайская область:Южная часть Джангильдинского района, Актюбинская область: Иргизский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07.02.13.03 (Актюбинская область: Айтекебийский район, Костанайская область: северо-восточная часть Джангельдинского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07.02.13.04 (Костанайская область:Наурзумский, Акмолинская область: западная часть Жаркайынского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 Актюбинская область: западная часть Айтекебийского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 (Актюбинская область: Северо-западная часть Иргизского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07.02.13.06 (Костанайская область: южная часть Амангельдинского и Джангильдинского районов, область Ұлытау: северо-западная часть Улытауского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07.02.13.07 (Область Ұлытау: Юго-западная часть Улытауского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водохозяйственный район 07.01.12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07.01.12.01, 07.01.12.03 и 07.01.12.04 (Костанайская область: Денисовский, Житикаринский, Камыстинский, Карабалыкский, Костанайский, Федоровский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 и 07.01.12.05 (Костанайская область: Северная часть Денисовско-го района, Узункольский, Сарыкольский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07.01.12.02, 07.01.12.05 (Костанайская область: Беимбета Майлина, Алтынсаринский, Аулие-кольский, Карасуский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водохозяйственный район 07.02.13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07.02.13.01 (Костанайская область: Аркалык г.а., Джангильдин-ский, южная часть Аулиекольского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07.02.13.02 (Костанайская область:Южная часть Джангильдинского района, Актюбинская область: Иргизский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07.02.13.03 (Актюбинская область: Айтекебийский район, Костанайская область: северо-восточная часть Джангельдинского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07.02.13.04 (Костанайская область: Наурзумский, Акмолинская область: западная часть Жаркайынского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 (Актюбинская область: западная часть Айтекебийского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 (Актюбинская область: Северо-западная часть Иргизского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07.02.13.06 (Костанайская область: южная часть Амангельдинского и Джангильдинского районов, область Ұлытау: северо-западная часть Улытауского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07.02.13.07 (Область Ұлытау: Юго-западная часть Улытауского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</w:t>
            </w:r>
          </w:p>
        </w:tc>
      </w:tr>
    </w:tbl>
    <w:bookmarkStart w:name="z16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во вневегетационный период по Тобол-Торгайскому водохозяйственному бассейну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(предпахотные)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Ку=0,50-0,30, степь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Ку=0,30-0,20, полупустыня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Ку=0,10-0,20, пустыня северная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 *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(0,2-0,5)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1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49</w:t>
            </w:r>
          </w:p>
        </w:tc>
      </w:tr>
    </w:tbl>
    <w:bookmarkStart w:name="z16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на системах лиманного орошения по Тобол-Торгайскому водохозяйственному бассейну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уровня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0,30-0,50, ЗС, СС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Пс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</w:tbl>
    <w:bookmarkStart w:name="z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уровня грунтовых 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50</w:t>
            </w:r>
          </w:p>
        </w:tc>
      </w:tr>
    </w:tbl>
    <w:bookmarkStart w:name="z17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при обводнении пастбищ по Тобол-Торгайскому водохозяйственному бассейну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2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4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51</w:t>
            </w:r>
          </w:p>
        </w:tc>
      </w:tr>
    </w:tbl>
    <w:bookmarkStart w:name="z17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огурца и томата в зимних теплицах при дождевании (числитель) и капельном орошении (знаменатель) по Тобол-Торгайскому водохозяйственному бассейну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по дождеванию,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52</w:t>
            </w:r>
          </w:p>
        </w:tc>
      </w:tr>
    </w:tbl>
    <w:bookmarkStart w:name="z17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цветочных срезаемых культур (роз) в зимних теплицах при капельном орошении и дождевании по Тобол-Торгайскому водохозяйственному бассейну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17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Укрупненные нормы водопотребления и водоотведения в сельском хозяйстве по Шу-Таласскому водохозяйственному бассейну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53</w:t>
            </w:r>
          </w:p>
        </w:tc>
      </w:tr>
    </w:tbl>
    <w:bookmarkStart w:name="z17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Шу-Таласского водохозяйственного бассейна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метеостанции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Шу-Таласский водохозяйственный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08.01.14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Кордайский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Кордай, Отар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Меркенский район, район имени Турара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Шуский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Западная часть района имени Турара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Мойынкумский район, Шуский район, южная часть Меркинского района и района имени Т. Рыскулова Туркестанская область: Созакский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Уланбель, Мойынкум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область: северо-восточная часть Шиелинского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08.02.15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Байзакский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Таласский район, южная часть Байзакского, Жамбылского, Жуалынского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Бурно-Октябрьское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Ку=0,30 – 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Жуалынский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Бурно-Октябрьское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Жамбылский, Жуалынский, Сарысуский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Бурно-Октябрьское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 –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Сарысуский, Таласский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54</w:t>
            </w:r>
          </w:p>
        </w:tc>
      </w:tr>
    </w:tbl>
    <w:bookmarkStart w:name="z18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Шу-Таласскому водохозяйственному бассейну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водохозяйственный район 08.01.14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01 (Жамбылская область: Кордайский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Мног.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 01. 14. 02 (Жамбылская область: Меркинский район, район им. Т.Рыскулова)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08.01.14.02 (Жамбылская область: Шуский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03 (Жамбылская область: Западная часть района им. Т. Рыскулова)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08.01.14.03 (Жамбылская область: Мойынкумский, Шуский, южная часть Меркинско-го и района им. Т. РыскуловаТуркестанская область: Созакский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08.01.14.03 (Кызылординская область:северо-восточная часть Шиелинского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водохозяйственный район 08.02.15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 02. 15. 01 (Жамбылская область: Байзакский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08.02.15.01 (Жамбылская область: Таласский, южная часть Байзакского, Жамбылского, Жуалынского районов)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02. 15. 02 (Жамбылская область: Жуалынский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Ку=0,30-0,35,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08.02.15.02 (Жамбылская область: Жамбылский, Жуалынский, Сарысуский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водохозяйственный район 08.01.14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01 (Жамбылская область: Кордайский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02 (Жамбылская область: Меркинский район, район им. Т.Рыскулова)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08.01.14.02 (Жамбылская область:Шуский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03 (Жамбылская область: Западная часть района им. Т. Рыскулова)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08.01.14.03 (Жамбылская обл.: Мойынкумский, Шуский, южная часть Меркинско-го и района им. Т. Рыскулова Туркестанская обл.: Созакский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08.01.14.03 (Кызылординская область:северо-восточная часть Шиелинского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водохозяйственный район 08.02.15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02. 15. 01 (Жамбылская область: Байзакский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08.02.15.01 (Жамбылская область: Таласский, южная часть Байзакского, Жамбылского, Жуалынского районов)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02. 15. 02 (Жамбылская область: Жуалынский)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Ку=0,30-0,35,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08.02.15.02 (Жамбылская область: Жамбылский, Жуалынский, Сарысуский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08.02.15.02 (Жамбылская область: Сарысуский, Таласский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водохозяйственный район 08.01.14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01 (Жамбылская область: Кордайский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02 (Жамбылская область:Меркинский район, район им. Т.Рыскулова)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08.01.14.02 (Жамбылская область: Шуский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03 (Жамбылская область: Западная часть района им. Т. Рыскулова)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08.01.14.03 (Жамбылская область: Мойынкумский, Шуский, южная часть Меркинско-го и района им. Т. Рыскулова Туркестанская область: Созакский)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08.01.14.03 (Кызылординская область: северо-восточная часть Шиелинского района)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водохозяйственный район 08.02.15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02. 15. 01 (Жамбылская область: Байзакский)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08.02.15.01 (Жамбылская область: Таласский, южная часть Байзакского, Жамбылского, Жуалынского районов)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02. 15. 02 (Жамбылская область: Жуалынский район)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Ку=0,30-0,35,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08.02.15.02 (Жамбылская область: Жамбылский, Жуалынский, Сарысуский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08.02.15.02 (Жамбылская область: Сарысуский, Таласский районы)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</w:tbl>
    <w:bookmarkStart w:name="z1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грунтовых вод&gt;3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уровень грунтовых вод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грунтовых вод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водохозяйственный район 08.01.14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01 (Жамбылская область: Кордайский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 01. 14. 02 (Жамбылская область: Меркинский район, район им. Т.Рыскулова)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08.01.14.02 (Жамбылская область: Шуский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03 (Жамбылская область: Западная часть района им. Т. Рыскулова)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08.01.14.03 (Жамбылская область: Мойынкумский, Шуский, южная часть Меркинско-го и района им. Т. РыскуловаТуркестанская область: Созакский)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08.01.14.03 (Кызылординская область: северо-восточная часть Шиелинского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водохозяйственный район 08.02.15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 02. 15. 01 (Жамбылская область: Байзакский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08.02.15.01 (Жамбылская область: Таласский, южная часть Байзакского, Жамбылского, Жуалынского районов)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02. 15. 02 (Жамбылская область: Жуалынский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08.02.15.02 (Жамбылская область: Жамбылский, Жуалынский, Сарысуский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08.02.15.02 (Жамбылская область: Сарысуский, Таласский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водохозяйственный район 08.01.14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01 (Жамбылская область: Кордайский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02 (Жамбылская область: Меркинский район, район им. Т.Рыскулова)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08.01.14.02 (Жамбылская область: Шуский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01. 14. 03 Жамбылская область: Западная часть района им. Т. Рыскулова)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08.01.14.03 (Жамбылская обл.: Мойынкумский, Шуский, южная часть Меркинско-го и района им. Т. Рыскулова Туркестанская обл.: Созакский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08.01.14.03 (Кызылординская область:северо-восточная часть Шиелинского района)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водохозяйственный район 08.02.15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02. 15. 01 (Жамбылская область: Байзакский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08.02.15.01 (Жамбылская область: Таласский, южная часть Байзакского, Жамбылского, Жуалынского районов)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 02. 15. 02 (Жамбылская область: Жуалынский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08.02.15.02 (Жамбылская область: Жамбылский, Жуалынский, Сарысуский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08.02.15.02 (Жамбылская область: Сарысуский, Таласский район)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55</w:t>
            </w:r>
          </w:p>
        </w:tc>
      </w:tr>
    </w:tbl>
    <w:bookmarkStart w:name="z18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при регулярном орошении сельскохозяйственных культур различными способами полива во вневегетационный период по Шу-Таласскому водохозяйственному бассейну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 – 0,15, пустыня южная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250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0,30, предгорная полупустыня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поливы*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 – 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 – 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 – 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 – 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– 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– 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– 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(0,2 – 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(0,5 – 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– 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– 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– 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– 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– 3600</w:t>
            </w:r>
          </w:p>
        </w:tc>
      </w:tr>
    </w:tbl>
    <w:bookmarkStart w:name="z1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56</w:t>
            </w:r>
          </w:p>
        </w:tc>
      </w:tr>
    </w:tbl>
    <w:bookmarkStart w:name="z1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на системах лиманного орошения по Шу-Таласскому водохозяйственному бассейну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&lt;0,10-0,20, Пю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bookmarkStart w:name="z1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57</w:t>
            </w:r>
          </w:p>
        </w:tc>
      </w:tr>
    </w:tbl>
    <w:bookmarkStart w:name="z19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при обводнении пастбищ по Шу-Таласскому водохозяйственному бассейну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(литр на одну голову скота)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(метр кубический на одну голову скота)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двух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шести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четырех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полутора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семи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одного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58</w:t>
            </w:r>
          </w:p>
        </w:tc>
      </w:tr>
    </w:tbl>
    <w:bookmarkStart w:name="z19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основных культур – огурца и томата в защищенном грунте (теплицах) по Шу-Таласскому водохозяйственному бассейну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Огурец,*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Томат,*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</w:tbl>
    <w:bookmarkStart w:name="z1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59</w:t>
            </w:r>
          </w:p>
        </w:tc>
      </w:tr>
    </w:tbl>
    <w:bookmarkStart w:name="z19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цветочных срезаемых культур (роз) в зимних теплицах при капельном орошении и дождевании, по Шу-Таласскому водохозяйственному бассейну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60</w:t>
            </w:r>
          </w:p>
        </w:tc>
      </w:tr>
    </w:tbl>
    <w:bookmarkStart w:name="z19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Укрупненные нормы водопотребления и водоотведения в угольной промышленности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Безвоз-вратное водопот-ребление, метр кубический на единицу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оборотной,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95/255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195/255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угля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Угольные брикеты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попутного газа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тысяч метров кубических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61</w:t>
            </w:r>
          </w:p>
        </w:tc>
      </w:tr>
    </w:tbl>
    <w:bookmarkStart w:name="z20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Укрупненные нормы водопотребления и водоотведения при добыче и переработке в отрасли черной металлургии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железная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1,48/ 1,36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1,28/ 0,54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железорудный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хромитовая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 флюсовый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Электросплавы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6% влажности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Огнеупоры (изделия огнеупорные)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лома (переработка ломов и отходов черной металлургии)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 железорудный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Окатыши железнорудные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Конверторная сталь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прокат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 прокат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марганцевая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62</w:t>
            </w:r>
          </w:p>
        </w:tc>
      </w:tr>
    </w:tbl>
    <w:bookmarkStart w:name="z20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Укрупненные нормы водопотребления и водоотведения при добыче и переработке в отрасли цветной металлургии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 (добыча)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первичный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Добываемая медная 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прокат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марганцевая (добыча)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прокат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Переработанная медная 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Рафинированная медь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цветных металлов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губчатый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и магниевые сплавы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63</w:t>
            </w:r>
          </w:p>
        </w:tc>
      </w:tr>
    </w:tbl>
    <w:bookmarkStart w:name="z20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Укрупненные нормы водопотребления и водоотведения при добыче и переработке в нефтегазовой отрасли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тысяч кубических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 и нефтяной переработки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тысяч кубических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конденсат (стабильный)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64</w:t>
            </w:r>
          </w:p>
        </w:tc>
      </w:tr>
    </w:tbl>
    <w:bookmarkStart w:name="z20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Укрупненные нормы водопотребления и водоотведения в химической отрасли промышленности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фосфоритная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синтетический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 (в пересчете на 100 % азота)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Фосфатные удобрения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 (на сере)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Кальцинированная сода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 хлор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Каустическая сода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растений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(в пересчете на 100% окись калия)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смолы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 (на конденсационных смолах)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красители (дисперсные)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каучук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(ректификат)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 и фенол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 слабая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углерод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обувь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резинотехнические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погонных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нефелиновый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фосфоритный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Кабрид кальция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руда (добыча)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газовой серы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желтый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ацетон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Олифа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Автобензин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65</w:t>
            </w:r>
          </w:p>
        </w:tc>
      </w:tr>
    </w:tbl>
    <w:bookmarkStart w:name="z20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Укрупненные нормы водопотребления и водоотведения в текстильной отрасли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производ-ственных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Комбинаты тонкополотнянных тканей, с компрессорной станцией водоподготовки, без котельной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Комбинаты тонкополотнянных тканей, с компрессорной станцией водоподготовки, с котельной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Красильно-пропиточное производство брезентов со станцией водоподготовки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66</w:t>
            </w:r>
          </w:p>
        </w:tc>
      </w:tr>
    </w:tbl>
    <w:bookmarkStart w:name="z21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Укрупненные нормы водопотребления и водоотведения в отраслях пищевой промышленности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 метр кубический на единицу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– песок (из сахара-сырца)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Сахар-рафинад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Растительное масло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Маргариновая продукция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(из свеклы)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Виноградные вина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бутылок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плодоовощные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банок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молока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 хлебобулочные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зерна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bookmarkStart w:name="z21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укрупненные нормы водопотребления и водоотведения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Водного кодекса Республики Казахстан предназначены для разработки генерального и бассейновых планов, проектирования строящихся и реконструируемых систем водоснабжения, орошения и промышленных объектов.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