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e72" w14:textId="6b29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экологии, геологии и природных ресурсов Республики Казахстан от 30 июля 2020 года № 178 "Об утверждении Правил предоставления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128-НҚ. Зарегистрирован в Министерстве юстиции Республики Казахстан 11 июня 2025 года № 36249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июля 2020 года № 178 "Об утверждении Правил предоставления водных объектов в обособленное или совместное пользование на конкурсной основе" (зарегистрирован в Реестре государственной регистрации нормативных правовых актов № 21055).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