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283b" w14:textId="0d42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экологии, геологии и природных ресурсов Республики Казахстан от 9 ноября 2022 года № 690 "Об утверждении Правил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Приказ и.о. Министра экологии и природных ресурсов Республики Казахстан от 9 июня 2025 года № 154. Зарегистрирован в Министерстве юстиции Республики Казахстан 11 июня 2025 года № 36246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690 "Об утверждении Правил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за № 30485)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производителями (импортерами), имеющими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экологии</w:t>
            </w: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2025 года №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09 ноября 2022 года № 690</w:t>
            </w:r>
          </w:p>
        </w:tc>
      </w:tr>
    </w:tbl>
    <w:bookmarkStart w:name="z19" w:id="11"/>
    <w:p>
      <w:pPr>
        <w:spacing w:after="0"/>
        <w:ind w:left="0"/>
        <w:jc w:val="left"/>
      </w:pPr>
      <w:r>
        <w:rPr>
          <w:rFonts w:ascii="Times New Roman"/>
          <w:b/>
          <w:i w:val="false"/>
          <w:color w:val="000000"/>
        </w:rPr>
        <w:t xml:space="preserve"> Правила представления производителями (импортерами), имеющими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392 Экологического кодекса Республики Казахстан (далее – Кодекс) и определяют порядок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3"/>
    <w:bookmarkStart w:name="z22" w:id="1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пункта 2</w:t>
      </w:r>
      <w:r>
        <w:rPr>
          <w:rFonts w:ascii="Times New Roman"/>
          <w:b w:val="false"/>
          <w:i w:val="false"/>
          <w:color w:val="000000"/>
          <w:sz w:val="28"/>
        </w:rPr>
        <w:t xml:space="preserve"> статьи 386 Кодекса производители и импортеры, исполняют расширенные обязательства производителей (импортеров) исключительно одним из следующих способов:</w:t>
      </w:r>
    </w:p>
    <w:bookmarkEnd w:id="14"/>
    <w:bookmarkStart w:name="z23" w:id="15"/>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15"/>
    <w:bookmarkStart w:name="z24" w:id="16"/>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16"/>
    <w:bookmarkStart w:name="z25"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6" w:id="18"/>
    <w:p>
      <w:pPr>
        <w:spacing w:after="0"/>
        <w:ind w:left="0"/>
        <w:jc w:val="both"/>
      </w:pPr>
      <w:r>
        <w:rPr>
          <w:rFonts w:ascii="Times New Roman"/>
          <w:b w:val="false"/>
          <w:i w:val="false"/>
          <w:color w:val="000000"/>
          <w:sz w:val="28"/>
        </w:rPr>
        <w:t>
      1) уполномоченный орган в области охраны окружающей среды (далее – уполномоченный орган) – центральный исполнительный орган, осуществляющий руководство и межотраслевую координацию в области охраны окружающей среды и природопользования;</w:t>
      </w:r>
    </w:p>
    <w:bookmarkEnd w:id="18"/>
    <w:bookmarkStart w:name="z27" w:id="19"/>
    <w:p>
      <w:pPr>
        <w:spacing w:after="0"/>
        <w:ind w:left="0"/>
        <w:jc w:val="both"/>
      </w:pPr>
      <w:r>
        <w:rPr>
          <w:rFonts w:ascii="Times New Roman"/>
          <w:b w:val="false"/>
          <w:i w:val="false"/>
          <w:color w:val="000000"/>
          <w:sz w:val="28"/>
        </w:rPr>
        <w:t>
      2) собственная система – способ реализации расширенных обязательств производителей (импортеров) путем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9"/>
    <w:bookmarkStart w:name="z28" w:id="20"/>
    <w:p>
      <w:pPr>
        <w:spacing w:after="0"/>
        <w:ind w:left="0"/>
        <w:jc w:val="both"/>
      </w:pPr>
      <w:r>
        <w:rPr>
          <w:rFonts w:ascii="Times New Roman"/>
          <w:b w:val="false"/>
          <w:i w:val="false"/>
          <w:color w:val="000000"/>
          <w:sz w:val="28"/>
        </w:rPr>
        <w:t xml:space="preserve">
      3) производители (импортеры) –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Кодекса;</w:t>
      </w:r>
    </w:p>
    <w:bookmarkEnd w:id="20"/>
    <w:bookmarkStart w:name="z29" w:id="21"/>
    <w:p>
      <w:pPr>
        <w:spacing w:after="0"/>
        <w:ind w:left="0"/>
        <w:jc w:val="both"/>
      </w:pPr>
      <w:r>
        <w:rPr>
          <w:rFonts w:ascii="Times New Roman"/>
          <w:b w:val="false"/>
          <w:i w:val="false"/>
          <w:color w:val="000000"/>
          <w:sz w:val="28"/>
        </w:rPr>
        <w:t>
      4) расширенные обязательства производителей (импортеров) – обязательства производителей (импортеров) по обеспечению сбора, транспортировки, подготовки к повторному использованию, сортировки, обработки, переработки, обезвреживания и (или) утилизации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21"/>
    <w:bookmarkStart w:name="z30" w:id="22"/>
    <w:p>
      <w:pPr>
        <w:spacing w:after="0"/>
        <w:ind w:left="0"/>
        <w:jc w:val="both"/>
      </w:pPr>
      <w:r>
        <w:rPr>
          <w:rFonts w:ascii="Times New Roman"/>
          <w:b w:val="false"/>
          <w:i w:val="false"/>
          <w:color w:val="000000"/>
          <w:sz w:val="28"/>
        </w:rPr>
        <w:t>
      5) заявитель – производитель (импортер), направивший заявление с приложением документов, для подтверждения исполнения расширенных обязательств производителей (импортеров) путем использования собственной системы, в адрес уполномоченного органа в порядке, предусмотренном настоящими Правилами;</w:t>
      </w:r>
    </w:p>
    <w:bookmarkEnd w:id="22"/>
    <w:bookmarkStart w:name="z31" w:id="23"/>
    <w:p>
      <w:pPr>
        <w:spacing w:after="0"/>
        <w:ind w:left="0"/>
        <w:jc w:val="both"/>
      </w:pPr>
      <w:r>
        <w:rPr>
          <w:rFonts w:ascii="Times New Roman"/>
          <w:b w:val="false"/>
          <w:i w:val="false"/>
          <w:color w:val="000000"/>
          <w:sz w:val="28"/>
        </w:rPr>
        <w:t>
      6) оператор расширенных обязательств производителей (импортеров) (далее – Оператор) -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определенный решением Правительства Республики Казахстан для целей реализации принципа расширенных обязательств производителей (импортеров);</w:t>
      </w:r>
    </w:p>
    <w:bookmarkEnd w:id="23"/>
    <w:bookmarkStart w:name="z32" w:id="24"/>
    <w:p>
      <w:pPr>
        <w:spacing w:after="0"/>
        <w:ind w:left="0"/>
        <w:jc w:val="both"/>
      </w:pPr>
      <w:r>
        <w:rPr>
          <w:rFonts w:ascii="Times New Roman"/>
          <w:b w:val="false"/>
          <w:i w:val="false"/>
          <w:color w:val="000000"/>
          <w:sz w:val="28"/>
        </w:rPr>
        <w:t>
      7) технологический регламент – внутренний нормативный документ предприятия, который описывает процесс переработки и (или) утилизации отходов, а также при наличии процессы по подготовке к повторному использованию, сортировке, обработке, обезвреживанию и утилизации.</w:t>
      </w:r>
    </w:p>
    <w:bookmarkEnd w:id="24"/>
    <w:bookmarkStart w:name="z33" w:id="25"/>
    <w:p>
      <w:pPr>
        <w:spacing w:after="0"/>
        <w:ind w:left="0"/>
        <w:jc w:val="both"/>
      </w:pPr>
      <w:r>
        <w:rPr>
          <w:rFonts w:ascii="Times New Roman"/>
          <w:b w:val="false"/>
          <w:i w:val="false"/>
          <w:color w:val="000000"/>
          <w:sz w:val="28"/>
        </w:rPr>
        <w:t xml:space="preserve">
      Иные понятия и определения, использованные в настоящих Правилах, применяются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5"/>
    <w:bookmarkStart w:name="z34" w:id="26"/>
    <w:p>
      <w:pPr>
        <w:spacing w:after="0"/>
        <w:ind w:left="0"/>
        <w:jc w:val="left"/>
      </w:pPr>
      <w:r>
        <w:rPr>
          <w:rFonts w:ascii="Times New Roman"/>
          <w:b/>
          <w:i w:val="false"/>
          <w:color w:val="000000"/>
        </w:rPr>
        <w:t xml:space="preserve"> Глава 2. Порядок представления производителями (импортерами), имеющие собственную систему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которую(которые) распространяются расширенные обязательства производителей (импортеров)</w:t>
      </w:r>
    </w:p>
    <w:bookmarkEnd w:id="26"/>
    <w:bookmarkStart w:name="z35" w:id="27"/>
    <w:p>
      <w:pPr>
        <w:spacing w:after="0"/>
        <w:ind w:left="0"/>
        <w:jc w:val="both"/>
      </w:pPr>
      <w:r>
        <w:rPr>
          <w:rFonts w:ascii="Times New Roman"/>
          <w:b w:val="false"/>
          <w:i w:val="false"/>
          <w:color w:val="000000"/>
          <w:sz w:val="28"/>
        </w:rPr>
        <w:t xml:space="preserve">
      3. Заявитель раз в полугодие, но не позднее 20 числа месяца, следующего за отчетным полугодием, предоставляет в уполномоченный орган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 для подтверждения исполнения расширенных обязательств производителей (импортеров) путем использования собственной системы:</w:t>
      </w:r>
    </w:p>
    <w:bookmarkEnd w:id="27"/>
    <w:bookmarkStart w:name="z36" w:id="28"/>
    <w:p>
      <w:pPr>
        <w:spacing w:after="0"/>
        <w:ind w:left="0"/>
        <w:jc w:val="both"/>
      </w:pPr>
      <w:r>
        <w:rPr>
          <w:rFonts w:ascii="Times New Roman"/>
          <w:b w:val="false"/>
          <w:i w:val="false"/>
          <w:color w:val="000000"/>
          <w:sz w:val="28"/>
        </w:rPr>
        <w:t>
      1) технологический регламент производителя (импортера);</w:t>
      </w:r>
    </w:p>
    <w:bookmarkEnd w:id="28"/>
    <w:bookmarkStart w:name="z37" w:id="29"/>
    <w:p>
      <w:pPr>
        <w:spacing w:after="0"/>
        <w:ind w:left="0"/>
        <w:jc w:val="both"/>
      </w:pPr>
      <w:r>
        <w:rPr>
          <w:rFonts w:ascii="Times New Roman"/>
          <w:b w:val="false"/>
          <w:i w:val="false"/>
          <w:color w:val="000000"/>
          <w:sz w:val="28"/>
        </w:rPr>
        <w:t xml:space="preserve">
      2) инвентаризационную опись долгосрочных активов производителя (импортера), оформленная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необходимых для осуществления переработки и (или) утилизации отходов, а также при наличии осуществляемых процессов по подготовке к повторному использованию, сортировке, обработке и обезвреживанию;</w:t>
      </w:r>
    </w:p>
    <w:bookmarkEnd w:id="29"/>
    <w:bookmarkStart w:name="z38" w:id="30"/>
    <w:p>
      <w:pPr>
        <w:spacing w:after="0"/>
        <w:ind w:left="0"/>
        <w:jc w:val="both"/>
      </w:pPr>
      <w:r>
        <w:rPr>
          <w:rFonts w:ascii="Times New Roman"/>
          <w:b w:val="false"/>
          <w:i w:val="false"/>
          <w:color w:val="000000"/>
          <w:sz w:val="28"/>
        </w:rPr>
        <w:t>
      3) документы, подтверждающие сбор отходов:</w:t>
      </w:r>
    </w:p>
    <w:bookmarkEnd w:id="30"/>
    <w:bookmarkStart w:name="z39" w:id="31"/>
    <w:p>
      <w:pPr>
        <w:spacing w:after="0"/>
        <w:ind w:left="0"/>
        <w:jc w:val="both"/>
      </w:pPr>
      <w:r>
        <w:rPr>
          <w:rFonts w:ascii="Times New Roman"/>
          <w:b w:val="false"/>
          <w:i w:val="false"/>
          <w:color w:val="000000"/>
          <w:sz w:val="28"/>
        </w:rPr>
        <w:t xml:space="preserve">
      акты приема-передачи отходов, содержащие информацию о дате приема-передачи и оприходованной массе отходов; </w:t>
      </w:r>
    </w:p>
    <w:bookmarkEnd w:id="31"/>
    <w:bookmarkStart w:name="z40" w:id="32"/>
    <w:p>
      <w:pPr>
        <w:spacing w:after="0"/>
        <w:ind w:left="0"/>
        <w:jc w:val="both"/>
      </w:pPr>
      <w:r>
        <w:rPr>
          <w:rFonts w:ascii="Times New Roman"/>
          <w:b w:val="false"/>
          <w:i w:val="false"/>
          <w:color w:val="000000"/>
          <w:sz w:val="28"/>
        </w:rPr>
        <w:t>
      акты о результатах взвешивания на поверенном весовом оборудовании, с указанием данных о весовом оборудовании (наименование, тип и серийный номер средств измерений, год выпуска), на котором они были взвешены;</w:t>
      </w:r>
    </w:p>
    <w:bookmarkEnd w:id="32"/>
    <w:bookmarkStart w:name="z41" w:id="33"/>
    <w:p>
      <w:pPr>
        <w:spacing w:after="0"/>
        <w:ind w:left="0"/>
        <w:jc w:val="both"/>
      </w:pPr>
      <w:r>
        <w:rPr>
          <w:rFonts w:ascii="Times New Roman"/>
          <w:b w:val="false"/>
          <w:i w:val="false"/>
          <w:color w:val="000000"/>
          <w:sz w:val="28"/>
        </w:rPr>
        <w:t>
      сертификаты поверки весового оборудования, выданные в соответствии с законом Республики Казахстан "</w:t>
      </w:r>
      <w:r>
        <w:rPr>
          <w:rFonts w:ascii="Times New Roman"/>
          <w:b w:val="false"/>
          <w:i w:val="false"/>
          <w:color w:val="000000"/>
          <w:sz w:val="28"/>
        </w:rPr>
        <w:t>Об обеспечении единства измерений</w:t>
      </w:r>
      <w:r>
        <w:rPr>
          <w:rFonts w:ascii="Times New Roman"/>
          <w:b w:val="false"/>
          <w:i w:val="false"/>
          <w:color w:val="000000"/>
          <w:sz w:val="28"/>
        </w:rPr>
        <w:t xml:space="preserve">", действовавшие в отчетном полугодии; </w:t>
      </w:r>
    </w:p>
    <w:bookmarkEnd w:id="33"/>
    <w:bookmarkStart w:name="z42" w:id="34"/>
    <w:p>
      <w:pPr>
        <w:spacing w:after="0"/>
        <w:ind w:left="0"/>
        <w:jc w:val="both"/>
      </w:pPr>
      <w:r>
        <w:rPr>
          <w:rFonts w:ascii="Times New Roman"/>
          <w:b w:val="false"/>
          <w:i w:val="false"/>
          <w:color w:val="000000"/>
          <w:sz w:val="28"/>
        </w:rPr>
        <w:t>
      сводная информация, с электронной базы бухгалтерского учета подписанная первым руководителем (уполномоченным лицом) или лицом, его заменяющим о приходных ордерах запасов (далее - ПОЗ) на собираемые отходы, содержащая информацию о дате оприходования, номере ПОЗ и массе оприходованных отходов;</w:t>
      </w:r>
    </w:p>
    <w:bookmarkEnd w:id="34"/>
    <w:bookmarkStart w:name="z43" w:id="35"/>
    <w:p>
      <w:pPr>
        <w:spacing w:after="0"/>
        <w:ind w:left="0"/>
        <w:jc w:val="both"/>
      </w:pPr>
      <w:r>
        <w:rPr>
          <w:rFonts w:ascii="Times New Roman"/>
          <w:b w:val="false"/>
          <w:i w:val="false"/>
          <w:color w:val="000000"/>
          <w:sz w:val="28"/>
        </w:rPr>
        <w:t>
      4) документы, подтверждающие транспортировку отходов:</w:t>
      </w:r>
    </w:p>
    <w:bookmarkEnd w:id="35"/>
    <w:bookmarkStart w:name="z44" w:id="36"/>
    <w:p>
      <w:pPr>
        <w:spacing w:after="0"/>
        <w:ind w:left="0"/>
        <w:jc w:val="both"/>
      </w:pPr>
      <w:r>
        <w:rPr>
          <w:rFonts w:ascii="Times New Roman"/>
          <w:b w:val="false"/>
          <w:i w:val="false"/>
          <w:color w:val="000000"/>
          <w:sz w:val="28"/>
        </w:rPr>
        <w:t>
      товарно-транспортные накладные и (или) путевые листы и (или) железнодорожные транспортные накладные;</w:t>
      </w:r>
    </w:p>
    <w:bookmarkEnd w:id="36"/>
    <w:bookmarkStart w:name="z45" w:id="37"/>
    <w:p>
      <w:pPr>
        <w:spacing w:after="0"/>
        <w:ind w:left="0"/>
        <w:jc w:val="both"/>
      </w:pPr>
      <w:r>
        <w:rPr>
          <w:rFonts w:ascii="Times New Roman"/>
          <w:b w:val="false"/>
          <w:i w:val="false"/>
          <w:color w:val="000000"/>
          <w:sz w:val="28"/>
        </w:rPr>
        <w:t>
      В случае нахождения пунктов сбора отходов на территории объектов по переработке отходов документы, подтверждающие транспортировку, не требуются.</w:t>
      </w:r>
    </w:p>
    <w:bookmarkEnd w:id="37"/>
    <w:bookmarkStart w:name="z46" w:id="38"/>
    <w:p>
      <w:pPr>
        <w:spacing w:after="0"/>
        <w:ind w:left="0"/>
        <w:jc w:val="both"/>
      </w:pPr>
      <w:r>
        <w:rPr>
          <w:rFonts w:ascii="Times New Roman"/>
          <w:b w:val="false"/>
          <w:i w:val="false"/>
          <w:color w:val="000000"/>
          <w:sz w:val="28"/>
        </w:rPr>
        <w:t>
      5) документы, подтверждающие переработку отходов:</w:t>
      </w:r>
    </w:p>
    <w:bookmarkEnd w:id="38"/>
    <w:bookmarkStart w:name="z47" w:id="39"/>
    <w:p>
      <w:pPr>
        <w:spacing w:after="0"/>
        <w:ind w:left="0"/>
        <w:jc w:val="both"/>
      </w:pPr>
      <w:r>
        <w:rPr>
          <w:rFonts w:ascii="Times New Roman"/>
          <w:b w:val="false"/>
          <w:i w:val="false"/>
          <w:color w:val="000000"/>
          <w:sz w:val="28"/>
        </w:rPr>
        <w:t xml:space="preserve">
      сводная информация, с электронной базы бухгалтерского учета подписанная первым руководителем (уполномоченным лицом) или лицом его заменяющим, о актах списания запасов на производство (требование-накладные), содержащая информацию о дате списания, номере акта, массе и наименовании списанных отходов; </w:t>
      </w:r>
    </w:p>
    <w:bookmarkEnd w:id="39"/>
    <w:bookmarkStart w:name="z48" w:id="40"/>
    <w:p>
      <w:pPr>
        <w:spacing w:after="0"/>
        <w:ind w:left="0"/>
        <w:jc w:val="both"/>
      </w:pPr>
      <w:r>
        <w:rPr>
          <w:rFonts w:ascii="Times New Roman"/>
          <w:b w:val="false"/>
          <w:i w:val="false"/>
          <w:color w:val="000000"/>
          <w:sz w:val="28"/>
        </w:rPr>
        <w:t>
      сводная информация, с электронной базы бухгалтерского учета подписанная первым руководителем (уполномоченным лицом) или лицом его заменяющим, о ПОЗ на готовую продукцию, полученную в результате переработки отходов, содержащая информацию о дате оприходования, номере ПОЗ, наименовании и массе оприходованной готовой продукции и (или) сопутствующих отходов (компонентов) образованных в результате переработки отходов;</w:t>
      </w:r>
    </w:p>
    <w:bookmarkEnd w:id="40"/>
    <w:bookmarkStart w:name="z49" w:id="41"/>
    <w:p>
      <w:pPr>
        <w:spacing w:after="0"/>
        <w:ind w:left="0"/>
        <w:jc w:val="both"/>
      </w:pPr>
      <w:r>
        <w:rPr>
          <w:rFonts w:ascii="Times New Roman"/>
          <w:b w:val="false"/>
          <w:i w:val="false"/>
          <w:color w:val="000000"/>
          <w:sz w:val="28"/>
        </w:rPr>
        <w:t>
      документы, подтверждающие соответствие производимой продукции национальным стандартам, в случае распространения указанных в них требований на производимую продукцию (товар);</w:t>
      </w:r>
    </w:p>
    <w:bookmarkEnd w:id="41"/>
    <w:bookmarkStart w:name="z50" w:id="42"/>
    <w:p>
      <w:pPr>
        <w:spacing w:after="0"/>
        <w:ind w:left="0"/>
        <w:jc w:val="both"/>
      </w:pPr>
      <w:r>
        <w:rPr>
          <w:rFonts w:ascii="Times New Roman"/>
          <w:b w:val="false"/>
          <w:i w:val="false"/>
          <w:color w:val="000000"/>
          <w:sz w:val="28"/>
        </w:rPr>
        <w:t>
      материальную ведомость за отчетное полугодие в части отходов и готовой продукции с электронной базы бухгалтерского учета, в тоннах, подписанная первым руководителем (уполномоченным лицом) или лицом его заменяющим;</w:t>
      </w:r>
    </w:p>
    <w:bookmarkEnd w:id="42"/>
    <w:bookmarkStart w:name="z51" w:id="43"/>
    <w:p>
      <w:pPr>
        <w:spacing w:after="0"/>
        <w:ind w:left="0"/>
        <w:jc w:val="both"/>
      </w:pPr>
      <w:r>
        <w:rPr>
          <w:rFonts w:ascii="Times New Roman"/>
          <w:b w:val="false"/>
          <w:i w:val="false"/>
          <w:color w:val="000000"/>
          <w:sz w:val="28"/>
        </w:rPr>
        <w:t>
      6) заявители производители дополнительно предоставляют:</w:t>
      </w:r>
    </w:p>
    <w:bookmarkEnd w:id="43"/>
    <w:bookmarkStart w:name="z52" w:id="44"/>
    <w:p>
      <w:pPr>
        <w:spacing w:after="0"/>
        <w:ind w:left="0"/>
        <w:jc w:val="both"/>
      </w:pPr>
      <w:r>
        <w:rPr>
          <w:rFonts w:ascii="Times New Roman"/>
          <w:b w:val="false"/>
          <w:i w:val="false"/>
          <w:color w:val="000000"/>
          <w:sz w:val="28"/>
        </w:rPr>
        <w:t>
      документы и сведения, подтверждающие реализацию готовой продукции (товаров);</w:t>
      </w:r>
    </w:p>
    <w:bookmarkEnd w:id="44"/>
    <w:bookmarkStart w:name="z53" w:id="45"/>
    <w:p>
      <w:pPr>
        <w:spacing w:after="0"/>
        <w:ind w:left="0"/>
        <w:jc w:val="both"/>
      </w:pPr>
      <w:r>
        <w:rPr>
          <w:rFonts w:ascii="Times New Roman"/>
          <w:b w:val="false"/>
          <w:i w:val="false"/>
          <w:color w:val="000000"/>
          <w:sz w:val="28"/>
        </w:rPr>
        <w:t>
      отчет о реализации готовой продукции (товаров), в тоннах, с данными о покупателях и массе реализованной продукции с электронной базы бухгалтерского учета подписанный первым руководителем (уполномоченным лицом) или лицом его заменяющим;</w:t>
      </w:r>
    </w:p>
    <w:bookmarkEnd w:id="45"/>
    <w:bookmarkStart w:name="z54" w:id="46"/>
    <w:p>
      <w:pPr>
        <w:spacing w:after="0"/>
        <w:ind w:left="0"/>
        <w:jc w:val="both"/>
      </w:pPr>
      <w:r>
        <w:rPr>
          <w:rFonts w:ascii="Times New Roman"/>
          <w:b w:val="false"/>
          <w:i w:val="false"/>
          <w:color w:val="000000"/>
          <w:sz w:val="28"/>
        </w:rPr>
        <w:t>
      электронные счет-фактуры на реализованную готовую продукцию (товаров);</w:t>
      </w:r>
    </w:p>
    <w:bookmarkEnd w:id="46"/>
    <w:bookmarkStart w:name="z55" w:id="47"/>
    <w:p>
      <w:pPr>
        <w:spacing w:after="0"/>
        <w:ind w:left="0"/>
        <w:jc w:val="both"/>
      </w:pPr>
      <w:r>
        <w:rPr>
          <w:rFonts w:ascii="Times New Roman"/>
          <w:b w:val="false"/>
          <w:i w:val="false"/>
          <w:color w:val="000000"/>
          <w:sz w:val="28"/>
        </w:rPr>
        <w:t>
      материальную ведомость за отчетное полугодие в части реализованной готовой продукции, а также готовой продукции, полученной в результате переработки отходов с электронной базы бухгалтерского учета, в тоннах, подписанная первым руководителем (уполномоченным лицом) или лицом его заменяющим.</w:t>
      </w:r>
    </w:p>
    <w:bookmarkEnd w:id="47"/>
    <w:bookmarkStart w:name="z56" w:id="48"/>
    <w:p>
      <w:pPr>
        <w:spacing w:after="0"/>
        <w:ind w:left="0"/>
        <w:jc w:val="both"/>
      </w:pPr>
      <w:r>
        <w:rPr>
          <w:rFonts w:ascii="Times New Roman"/>
          <w:b w:val="false"/>
          <w:i w:val="false"/>
          <w:color w:val="000000"/>
          <w:sz w:val="28"/>
        </w:rPr>
        <w:t>
      При осуществлении иных операций по управлению отходами (подготовка к повторному использованию и (или) сортировка, и (или) обработка, и (или) обезвреживание и (или) утилизация) согласно технологическому регламенту, в сроки, предусмотренные абзацем первым настоящего пункта с документами, указанными в настоящем пункте, предоставляется информация в произвольной форме об осуществленных операциях по управлению отходами с указанием массы отходов.</w:t>
      </w:r>
    </w:p>
    <w:bookmarkEnd w:id="48"/>
    <w:bookmarkStart w:name="z57" w:id="49"/>
    <w:p>
      <w:pPr>
        <w:spacing w:after="0"/>
        <w:ind w:left="0"/>
        <w:jc w:val="both"/>
      </w:pPr>
      <w:r>
        <w:rPr>
          <w:rFonts w:ascii="Times New Roman"/>
          <w:b w:val="false"/>
          <w:i w:val="false"/>
          <w:color w:val="000000"/>
          <w:sz w:val="28"/>
        </w:rPr>
        <w:t>
      Заявления и документы, представленные после сроков, указанных в настоящем пункте рассмотрению, не подлежат.</w:t>
      </w:r>
    </w:p>
    <w:bookmarkEnd w:id="49"/>
    <w:bookmarkStart w:name="z58" w:id="50"/>
    <w:p>
      <w:pPr>
        <w:spacing w:after="0"/>
        <w:ind w:left="0"/>
        <w:jc w:val="both"/>
      </w:pPr>
      <w:r>
        <w:rPr>
          <w:rFonts w:ascii="Times New Roman"/>
          <w:b w:val="false"/>
          <w:i w:val="false"/>
          <w:color w:val="000000"/>
          <w:sz w:val="28"/>
        </w:rPr>
        <w:t>
      4. Уполномоченный орган не позднее 30 числа месяца, следующего за отчетным полугодием направляет:</w:t>
      </w:r>
    </w:p>
    <w:bookmarkEnd w:id="50"/>
    <w:bookmarkStart w:name="z59" w:id="51"/>
    <w:p>
      <w:pPr>
        <w:spacing w:after="0"/>
        <w:ind w:left="0"/>
        <w:jc w:val="both"/>
      </w:pPr>
      <w:r>
        <w:rPr>
          <w:rFonts w:ascii="Times New Roman"/>
          <w:b w:val="false"/>
          <w:i w:val="false"/>
          <w:color w:val="000000"/>
          <w:sz w:val="28"/>
        </w:rPr>
        <w:t>
      1) запрос в органы государственных доходов Республики Казахстан о предоставлении информации о видах и массе, импортированной заявителем на территорию Республики Казахстан, продукции (товаров) на которую распространяются расширенные обязательства производителей (импортеров) в соответствующем полугодии;</w:t>
      </w:r>
    </w:p>
    <w:bookmarkEnd w:id="51"/>
    <w:bookmarkStart w:name="z60" w:id="52"/>
    <w:p>
      <w:pPr>
        <w:spacing w:after="0"/>
        <w:ind w:left="0"/>
        <w:jc w:val="both"/>
      </w:pPr>
      <w:r>
        <w:rPr>
          <w:rFonts w:ascii="Times New Roman"/>
          <w:b w:val="false"/>
          <w:i w:val="false"/>
          <w:color w:val="000000"/>
          <w:sz w:val="28"/>
        </w:rPr>
        <w:t>
      2) документы заявителя Оператору.</w:t>
      </w:r>
    </w:p>
    <w:bookmarkEnd w:id="52"/>
    <w:bookmarkStart w:name="z61" w:id="53"/>
    <w:p>
      <w:pPr>
        <w:spacing w:after="0"/>
        <w:ind w:left="0"/>
        <w:jc w:val="both"/>
      </w:pPr>
      <w:r>
        <w:rPr>
          <w:rFonts w:ascii="Times New Roman"/>
          <w:b w:val="false"/>
          <w:i w:val="false"/>
          <w:color w:val="000000"/>
          <w:sz w:val="28"/>
        </w:rPr>
        <w:t>
      Органы государственных доходов Республики Казахстан в течение 30 (тридцати) календарных дней, направляют уполномоченному органу информацию о видах и массе, импортированной заявителем на территорию Республики Казахстан, продукции (товаров) на которую распространяются расширенные обязательства производителей (импортеров) в соответствующем полугодии.</w:t>
      </w:r>
    </w:p>
    <w:bookmarkEnd w:id="53"/>
    <w:bookmarkStart w:name="z62" w:id="54"/>
    <w:p>
      <w:pPr>
        <w:spacing w:after="0"/>
        <w:ind w:left="0"/>
        <w:jc w:val="both"/>
      </w:pPr>
      <w:r>
        <w:rPr>
          <w:rFonts w:ascii="Times New Roman"/>
          <w:b w:val="false"/>
          <w:i w:val="false"/>
          <w:color w:val="000000"/>
          <w:sz w:val="28"/>
        </w:rPr>
        <w:t>
      5. Уполномоченный орган в течение 3 (трех) рабочих дней со дня получения информации от органов государственных доходов Республики Казахстан о видах и массе продукции (товаров), импортированной заявителем на территорию Республики Казахстан, на которую распространяются расширенные обязательства производителей (импортеров) направляет ее Оператору.</w:t>
      </w:r>
    </w:p>
    <w:bookmarkEnd w:id="54"/>
    <w:bookmarkStart w:name="z63" w:id="55"/>
    <w:p>
      <w:pPr>
        <w:spacing w:after="0"/>
        <w:ind w:left="0"/>
        <w:jc w:val="both"/>
      </w:pPr>
      <w:r>
        <w:rPr>
          <w:rFonts w:ascii="Times New Roman"/>
          <w:b w:val="false"/>
          <w:i w:val="false"/>
          <w:color w:val="000000"/>
          <w:sz w:val="28"/>
        </w:rPr>
        <w:t>
      6. Оператор рассматривает поступившие от уполномоченного органа документы заявителя, в следующем порядке:</w:t>
      </w:r>
    </w:p>
    <w:bookmarkEnd w:id="55"/>
    <w:bookmarkStart w:name="z64" w:id="56"/>
    <w:p>
      <w:pPr>
        <w:spacing w:after="0"/>
        <w:ind w:left="0"/>
        <w:jc w:val="both"/>
      </w:pPr>
      <w:r>
        <w:rPr>
          <w:rFonts w:ascii="Times New Roman"/>
          <w:b w:val="false"/>
          <w:i w:val="false"/>
          <w:color w:val="000000"/>
          <w:sz w:val="28"/>
        </w:rPr>
        <w:t>
      1) в течение 20 (двадцати) рабочих дней со дня получения документов от уполномоченного органа, проверяет представленные заявителем документы на комплектность и читаемость;</w:t>
      </w:r>
    </w:p>
    <w:bookmarkEnd w:id="56"/>
    <w:bookmarkStart w:name="z65" w:id="57"/>
    <w:p>
      <w:pPr>
        <w:spacing w:after="0"/>
        <w:ind w:left="0"/>
        <w:jc w:val="both"/>
      </w:pPr>
      <w:r>
        <w:rPr>
          <w:rFonts w:ascii="Times New Roman"/>
          <w:b w:val="false"/>
          <w:i w:val="false"/>
          <w:color w:val="000000"/>
          <w:sz w:val="28"/>
        </w:rPr>
        <w:t>
      2) при отсутствии каких-либо документов и (или) нечитаемости документов, предусмотренных пунктом 3 настоящих Правил, Оператор уведомляет заявителя о неполной комплектности и (или) нечитаемости представленных документов;</w:t>
      </w:r>
    </w:p>
    <w:bookmarkEnd w:id="57"/>
    <w:bookmarkStart w:name="z66" w:id="58"/>
    <w:p>
      <w:pPr>
        <w:spacing w:after="0"/>
        <w:ind w:left="0"/>
        <w:jc w:val="both"/>
      </w:pPr>
      <w:r>
        <w:rPr>
          <w:rFonts w:ascii="Times New Roman"/>
          <w:b w:val="false"/>
          <w:i w:val="false"/>
          <w:color w:val="000000"/>
          <w:sz w:val="28"/>
        </w:rPr>
        <w:t>
      3) заявитель в течение 15 (пятнадцати) рабочих дней со дня получения уведомления от Оператора, направляет Оператору недостающие и (или) читабельные документы.</w:t>
      </w:r>
    </w:p>
    <w:bookmarkEnd w:id="58"/>
    <w:bookmarkStart w:name="z67" w:id="59"/>
    <w:p>
      <w:pPr>
        <w:spacing w:after="0"/>
        <w:ind w:left="0"/>
        <w:jc w:val="both"/>
      </w:pPr>
      <w:r>
        <w:rPr>
          <w:rFonts w:ascii="Times New Roman"/>
          <w:b w:val="false"/>
          <w:i w:val="false"/>
          <w:color w:val="000000"/>
          <w:sz w:val="28"/>
        </w:rPr>
        <w:t>
      При непредставлении соответствующего пакета документов заявителем в сроки, установленные настоящим пунктом Оператор прекращает рассмотрение заявления по исполнению расширенных обязательств производителей (импортеров) путем применения собственной системы за отчетное полугодие и в течение 3 (трех) рабочих дней со дня истечения сроков, указанных в настоящем пункте, направляет соответствующий отчет в уполномоченный орган;</w:t>
      </w:r>
    </w:p>
    <w:bookmarkEnd w:id="59"/>
    <w:bookmarkStart w:name="z68" w:id="60"/>
    <w:p>
      <w:pPr>
        <w:spacing w:after="0"/>
        <w:ind w:left="0"/>
        <w:jc w:val="both"/>
      </w:pPr>
      <w:r>
        <w:rPr>
          <w:rFonts w:ascii="Times New Roman"/>
          <w:b w:val="false"/>
          <w:i w:val="false"/>
          <w:color w:val="000000"/>
          <w:sz w:val="28"/>
        </w:rPr>
        <w:t xml:space="preserve">
      4) При представлении соответствующего пакета документов заявителем в пределах сроков, установленных подпунктом 3), Оператор в течение 20 (двадцати) рабочих дней с даты следующей после получения информации от уполномоченного органа, полученную согласно пункту 4 настоящих Правил от органов государственных доходов Республики Казахстан, рассматривает документы заявителя по исполнению расширенных обязательств производителей (импортеров) путем использования собственной системы, а также документы полученные от органов государственных доходов Республики Казахстан, за отчетное полугодие по достижению условий, предусмотренных в подпункте 6) пункта 4 Требований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688 (зарегистрирован в Реестре государственной регистрации нормативных правовых актов под № 30483) (далее – Требования);</w:t>
      </w:r>
    </w:p>
    <w:bookmarkEnd w:id="60"/>
    <w:bookmarkStart w:name="z69" w:id="61"/>
    <w:p>
      <w:pPr>
        <w:spacing w:after="0"/>
        <w:ind w:left="0"/>
        <w:jc w:val="both"/>
      </w:pPr>
      <w:r>
        <w:rPr>
          <w:rFonts w:ascii="Times New Roman"/>
          <w:b w:val="false"/>
          <w:i w:val="false"/>
          <w:color w:val="000000"/>
          <w:sz w:val="28"/>
        </w:rPr>
        <w:t xml:space="preserve">
      5) В случае отсутствия в документах полученных от органов государственных доходов Республики Казахстан массы импортируемой продукции (товаров), Оператор запрашивает у заявителя копии следующих документов: </w:t>
      </w:r>
    </w:p>
    <w:bookmarkEnd w:id="61"/>
    <w:bookmarkStart w:name="z70" w:id="62"/>
    <w:p>
      <w:pPr>
        <w:spacing w:after="0"/>
        <w:ind w:left="0"/>
        <w:jc w:val="both"/>
      </w:pPr>
      <w:r>
        <w:rPr>
          <w:rFonts w:ascii="Times New Roman"/>
          <w:b w:val="false"/>
          <w:i w:val="false"/>
          <w:color w:val="000000"/>
          <w:sz w:val="28"/>
        </w:rPr>
        <w:t>
      упаковочные листы и паспорта продукции (при наличии);</w:t>
      </w:r>
    </w:p>
    <w:bookmarkEnd w:id="62"/>
    <w:bookmarkStart w:name="z71" w:id="63"/>
    <w:p>
      <w:pPr>
        <w:spacing w:after="0"/>
        <w:ind w:left="0"/>
        <w:jc w:val="both"/>
      </w:pPr>
      <w:r>
        <w:rPr>
          <w:rFonts w:ascii="Times New Roman"/>
          <w:b w:val="false"/>
          <w:i w:val="false"/>
          <w:color w:val="000000"/>
          <w:sz w:val="28"/>
        </w:rPr>
        <w:t>
      транспортные накладные, включая международные товарно-транспортные накладные, подтверждающие международную перевозку, документы, предусмотренные техническими регламентами Евразийского экономического союза, а также подтверждающие перемещение товаров на территорию Республики Казахстан;</w:t>
      </w:r>
    </w:p>
    <w:bookmarkEnd w:id="63"/>
    <w:bookmarkStart w:name="z72" w:id="64"/>
    <w:p>
      <w:pPr>
        <w:spacing w:after="0"/>
        <w:ind w:left="0"/>
        <w:jc w:val="both"/>
      </w:pPr>
      <w:r>
        <w:rPr>
          <w:rFonts w:ascii="Times New Roman"/>
          <w:b w:val="false"/>
          <w:i w:val="false"/>
          <w:color w:val="000000"/>
          <w:sz w:val="28"/>
        </w:rPr>
        <w:t>
      счет-фактуры либо инвойсы (при наличии).</w:t>
      </w:r>
    </w:p>
    <w:bookmarkEnd w:id="64"/>
    <w:bookmarkStart w:name="z73" w:id="65"/>
    <w:p>
      <w:pPr>
        <w:spacing w:after="0"/>
        <w:ind w:left="0"/>
        <w:jc w:val="both"/>
      </w:pPr>
      <w:r>
        <w:rPr>
          <w:rFonts w:ascii="Times New Roman"/>
          <w:b w:val="false"/>
          <w:i w:val="false"/>
          <w:color w:val="000000"/>
          <w:sz w:val="28"/>
        </w:rPr>
        <w:t>
      Заявитель в течение 5 (пяти) рабочих дней со дня получения запроса от Оператора, направляет Оператору документы, предусмотренные настоящим подпунктом.</w:t>
      </w:r>
    </w:p>
    <w:bookmarkEnd w:id="65"/>
    <w:bookmarkStart w:name="z74" w:id="66"/>
    <w:p>
      <w:pPr>
        <w:spacing w:after="0"/>
        <w:ind w:left="0"/>
        <w:jc w:val="both"/>
      </w:pPr>
      <w:r>
        <w:rPr>
          <w:rFonts w:ascii="Times New Roman"/>
          <w:b w:val="false"/>
          <w:i w:val="false"/>
          <w:color w:val="000000"/>
          <w:sz w:val="28"/>
        </w:rPr>
        <w:t xml:space="preserve">
      При непредставлении или невозможности определения массы импортированной продукции (товаров) по представленным документам, заявителем, документов предусмотренных настоящим пунктом Оператор производит расчет массы импортируемой продукции (товаров) по Справочнику усредненных показателей массы единиц продукции (товаров) и (или) упаковки продукции (товаров), предусмотренных в перечне продукции (товаров), на которую распространяются расширенные обязательства производителей (импортеров),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 ноября 2021 года № 448 "Об утверждении Методики расчета утилизационного платежа" (зарегистрирован в Реестре государственной регистрации нормативных правовых актов под № 25100).</w:t>
      </w:r>
    </w:p>
    <w:bookmarkEnd w:id="66"/>
    <w:bookmarkStart w:name="z75" w:id="67"/>
    <w:p>
      <w:pPr>
        <w:spacing w:after="0"/>
        <w:ind w:left="0"/>
        <w:jc w:val="both"/>
      </w:pPr>
      <w:r>
        <w:rPr>
          <w:rFonts w:ascii="Times New Roman"/>
          <w:b w:val="false"/>
          <w:i w:val="false"/>
          <w:color w:val="000000"/>
          <w:sz w:val="28"/>
        </w:rPr>
        <w:t>
      При предоставлении документов, предусмотренных настоящим подпунктом, Оператор в течение 10 (десяти) рабочих дней рассматривает документы заявителя на исполнение расширенных обязательств производителей (импортеров) путем использования собственной системы.</w:t>
      </w:r>
    </w:p>
    <w:bookmarkEnd w:id="67"/>
    <w:bookmarkStart w:name="z76" w:id="68"/>
    <w:p>
      <w:pPr>
        <w:spacing w:after="0"/>
        <w:ind w:left="0"/>
        <w:jc w:val="both"/>
      </w:pPr>
      <w:r>
        <w:rPr>
          <w:rFonts w:ascii="Times New Roman"/>
          <w:b w:val="false"/>
          <w:i w:val="false"/>
          <w:color w:val="000000"/>
          <w:sz w:val="28"/>
        </w:rPr>
        <w:t xml:space="preserve">
      6) По итогам рассмотрения представленных заявителем документов на соответствие Требованиям, Оператор направляет в течение 5 (пяти) рабочих дней со дня истечения сроков, указанных в настоящем подпункте, соответствующий отчет в уполномоченный орган,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8"/>
    <w:bookmarkStart w:name="z77" w:id="69"/>
    <w:p>
      <w:pPr>
        <w:spacing w:after="0"/>
        <w:ind w:left="0"/>
        <w:jc w:val="both"/>
      </w:pPr>
      <w:r>
        <w:rPr>
          <w:rFonts w:ascii="Times New Roman"/>
          <w:b w:val="false"/>
          <w:i w:val="false"/>
          <w:color w:val="000000"/>
          <w:sz w:val="28"/>
        </w:rPr>
        <w:t>
      7. Заслушивание проводится в соответствии с Административным процедурно-процессуальным кодексом Республики Казахстан.</w:t>
      </w:r>
    </w:p>
    <w:bookmarkEnd w:id="69"/>
    <w:bookmarkStart w:name="z78" w:id="70"/>
    <w:p>
      <w:pPr>
        <w:spacing w:after="0"/>
        <w:ind w:left="0"/>
        <w:jc w:val="both"/>
      </w:pPr>
      <w:r>
        <w:rPr>
          <w:rFonts w:ascii="Times New Roman"/>
          <w:b w:val="false"/>
          <w:i w:val="false"/>
          <w:color w:val="000000"/>
          <w:sz w:val="28"/>
        </w:rPr>
        <w:t>
      8. Уполномоченный орган в течение 10 (десяти) рабочих дней со дня получения отчета от Оператора согласно пункту 6 настоящих Правил, на основании данного отчета формирует итоговое решение по подтверждению исполнения обязательств по расширенным обязательствам производителей (импортеров), либо по мотивированному отказу и направляет соответствующий ответ с итоговым решением заявителю и Оператору.</w:t>
      </w:r>
    </w:p>
    <w:bookmarkEnd w:id="70"/>
    <w:bookmarkStart w:name="z79" w:id="71"/>
    <w:p>
      <w:pPr>
        <w:spacing w:after="0"/>
        <w:ind w:left="0"/>
        <w:jc w:val="both"/>
      </w:pPr>
      <w:r>
        <w:rPr>
          <w:rFonts w:ascii="Times New Roman"/>
          <w:b w:val="false"/>
          <w:i w:val="false"/>
          <w:color w:val="000000"/>
          <w:sz w:val="28"/>
        </w:rPr>
        <w:t xml:space="preserve">
      9. При несогласии, заявитель вправе обжаловать итоговое решение уполномоченного органа согласно </w:t>
      </w:r>
      <w:r>
        <w:rPr>
          <w:rFonts w:ascii="Times New Roman"/>
          <w:b w:val="false"/>
          <w:i w:val="false"/>
          <w:color w:val="000000"/>
          <w:sz w:val="28"/>
        </w:rPr>
        <w:t>главе 13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производителями (импортерами),</w:t>
            </w:r>
            <w:r>
              <w:br/>
            </w:r>
            <w:r>
              <w:rPr>
                <w:rFonts w:ascii="Times New Roman"/>
                <w:b w:val="false"/>
                <w:i w:val="false"/>
                <w:color w:val="000000"/>
                <w:sz w:val="20"/>
              </w:rPr>
              <w:t>имеющие собственную систему</w:t>
            </w:r>
            <w:r>
              <w:br/>
            </w:r>
            <w:r>
              <w:rPr>
                <w:rFonts w:ascii="Times New Roman"/>
                <w:b w:val="false"/>
                <w:i w:val="false"/>
                <w:color w:val="000000"/>
                <w:sz w:val="20"/>
              </w:rPr>
              <w:t>сбора, транспортировки,</w:t>
            </w:r>
            <w:r>
              <w:br/>
            </w:r>
            <w:r>
              <w:rPr>
                <w:rFonts w:ascii="Times New Roman"/>
                <w:b w:val="false"/>
                <w:i w:val="false"/>
                <w:color w:val="000000"/>
                <w:sz w:val="20"/>
              </w:rPr>
              <w:t>подготовки к повторному</w:t>
            </w:r>
            <w:r>
              <w:br/>
            </w:r>
            <w:r>
              <w:rPr>
                <w:rFonts w:ascii="Times New Roman"/>
                <w:b w:val="false"/>
                <w:i w:val="false"/>
                <w:color w:val="000000"/>
                <w:sz w:val="20"/>
              </w:rPr>
              <w:t>использованию, сортировки,</w:t>
            </w:r>
            <w:r>
              <w:br/>
            </w:r>
            <w:r>
              <w:rPr>
                <w:rFonts w:ascii="Times New Roman"/>
                <w:b w:val="false"/>
                <w:i w:val="false"/>
                <w:color w:val="000000"/>
                <w:sz w:val="20"/>
              </w:rPr>
              <w:t>обработки, 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 в качестве</w:t>
            </w:r>
            <w:r>
              <w:br/>
            </w:r>
            <w:r>
              <w:rPr>
                <w:rFonts w:ascii="Times New Roman"/>
                <w:b w:val="false"/>
                <w:i w:val="false"/>
                <w:color w:val="000000"/>
                <w:sz w:val="20"/>
              </w:rPr>
              <w:t>подтверждения исполнения</w:t>
            </w:r>
            <w:r>
              <w:br/>
            </w:r>
            <w:r>
              <w:rPr>
                <w:rFonts w:ascii="Times New Roman"/>
                <w:b w:val="false"/>
                <w:i w:val="false"/>
                <w:color w:val="000000"/>
                <w:sz w:val="20"/>
              </w:rPr>
              <w:t>обязательств по расширенным</w:t>
            </w:r>
            <w:r>
              <w:br/>
            </w:r>
            <w:r>
              <w:rPr>
                <w:rFonts w:ascii="Times New Roman"/>
                <w:b w:val="false"/>
                <w:i w:val="false"/>
                <w:color w:val="000000"/>
                <w:sz w:val="20"/>
              </w:rPr>
              <w:t>обязательствам производителей</w:t>
            </w:r>
            <w:r>
              <w:br/>
            </w:r>
            <w:r>
              <w:rPr>
                <w:rFonts w:ascii="Times New Roman"/>
                <w:b w:val="false"/>
                <w:i w:val="false"/>
                <w:color w:val="000000"/>
                <w:sz w:val="20"/>
              </w:rPr>
              <w:t>(импортеров) в уполномоченный</w:t>
            </w:r>
            <w:r>
              <w:br/>
            </w:r>
            <w:r>
              <w:rPr>
                <w:rFonts w:ascii="Times New Roman"/>
                <w:b w:val="false"/>
                <w:i w:val="false"/>
                <w:color w:val="000000"/>
                <w:sz w:val="20"/>
              </w:rPr>
              <w:t>орган в области охраны</w:t>
            </w:r>
            <w:r>
              <w:br/>
            </w:r>
            <w:r>
              <w:rPr>
                <w:rFonts w:ascii="Times New Roman"/>
                <w:b w:val="false"/>
                <w:i w:val="false"/>
                <w:color w:val="000000"/>
                <w:sz w:val="20"/>
              </w:rPr>
              <w:t>окружающей среды документов,</w:t>
            </w:r>
            <w:r>
              <w:br/>
            </w:r>
            <w:r>
              <w:rPr>
                <w:rFonts w:ascii="Times New Roman"/>
                <w:b w:val="false"/>
                <w:i w:val="false"/>
                <w:color w:val="000000"/>
                <w:sz w:val="20"/>
              </w:rPr>
              <w:t>подтверждающих сбор,</w:t>
            </w:r>
            <w:r>
              <w:br/>
            </w:r>
            <w:r>
              <w:rPr>
                <w:rFonts w:ascii="Times New Roman"/>
                <w:b w:val="false"/>
                <w:i w:val="false"/>
                <w:color w:val="000000"/>
                <w:sz w:val="20"/>
              </w:rPr>
              <w:t>транспортировку, подготовку</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сортировку, обработку,</w:t>
            </w:r>
            <w:r>
              <w:br/>
            </w:r>
            <w:r>
              <w:rPr>
                <w:rFonts w:ascii="Times New Roman"/>
                <w:b w:val="false"/>
                <w:i w:val="false"/>
                <w:color w:val="000000"/>
                <w:sz w:val="20"/>
              </w:rPr>
              <w:t>переработку, обезвреживание</w:t>
            </w:r>
            <w:r>
              <w:br/>
            </w:r>
            <w:r>
              <w:rPr>
                <w:rFonts w:ascii="Times New Roman"/>
                <w:b w:val="false"/>
                <w:i w:val="false"/>
                <w:color w:val="000000"/>
                <w:sz w:val="20"/>
              </w:rPr>
              <w:t>и (или) утилизацию отходов,</w:t>
            </w:r>
            <w:r>
              <w:br/>
            </w:r>
            <w:r>
              <w:rPr>
                <w:rFonts w:ascii="Times New Roman"/>
                <w:b w:val="false"/>
                <w:i w:val="false"/>
                <w:color w:val="000000"/>
                <w:sz w:val="20"/>
              </w:rPr>
              <w:t>образовавшихся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72"/>
    <w:p>
      <w:pPr>
        <w:spacing w:after="0"/>
        <w:ind w:left="0"/>
        <w:jc w:val="left"/>
      </w:pPr>
      <w:r>
        <w:rPr>
          <w:rFonts w:ascii="Times New Roman"/>
          <w:b/>
          <w:i w:val="false"/>
          <w:color w:val="000000"/>
        </w:rPr>
        <w:t xml:space="preserve"> Заявление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Отчетное полугодие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сборе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отходов на начало отчетного полугодия,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Собрано в отчетном полугодии,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отходов на конец отчетного полугодия, тонн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переработке отходов в отчетном полугодии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переработанных отходов,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полученной готовой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готовой продукции,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Казахстан,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производству и (или) импорту товаров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Импортировано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расширенных обязательств производителей (импортеров)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от произведенной продукции (для производителей) /импортировано (для импортеров)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производителями (импортерами),</w:t>
            </w:r>
            <w:r>
              <w:br/>
            </w:r>
            <w:r>
              <w:rPr>
                <w:rFonts w:ascii="Times New Roman"/>
                <w:b w:val="false"/>
                <w:i w:val="false"/>
                <w:color w:val="000000"/>
                <w:sz w:val="20"/>
              </w:rPr>
              <w:t>имеющие собственную систему</w:t>
            </w:r>
            <w:r>
              <w:br/>
            </w:r>
            <w:r>
              <w:rPr>
                <w:rFonts w:ascii="Times New Roman"/>
                <w:b w:val="false"/>
                <w:i w:val="false"/>
                <w:color w:val="000000"/>
                <w:sz w:val="20"/>
              </w:rPr>
              <w:t>сбора, транспортировки,</w:t>
            </w:r>
            <w:r>
              <w:br/>
            </w:r>
            <w:r>
              <w:rPr>
                <w:rFonts w:ascii="Times New Roman"/>
                <w:b w:val="false"/>
                <w:i w:val="false"/>
                <w:color w:val="000000"/>
                <w:sz w:val="20"/>
              </w:rPr>
              <w:t>подготовки к повторному</w:t>
            </w:r>
            <w:r>
              <w:br/>
            </w:r>
            <w:r>
              <w:rPr>
                <w:rFonts w:ascii="Times New Roman"/>
                <w:b w:val="false"/>
                <w:i w:val="false"/>
                <w:color w:val="000000"/>
                <w:sz w:val="20"/>
              </w:rPr>
              <w:t>использованию, сортировки,</w:t>
            </w:r>
            <w:r>
              <w:br/>
            </w:r>
            <w:r>
              <w:rPr>
                <w:rFonts w:ascii="Times New Roman"/>
                <w:b w:val="false"/>
                <w:i w:val="false"/>
                <w:color w:val="000000"/>
                <w:sz w:val="20"/>
              </w:rPr>
              <w:t>обработки, 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 в качестве</w:t>
            </w:r>
            <w:r>
              <w:br/>
            </w:r>
            <w:r>
              <w:rPr>
                <w:rFonts w:ascii="Times New Roman"/>
                <w:b w:val="false"/>
                <w:i w:val="false"/>
                <w:color w:val="000000"/>
                <w:sz w:val="20"/>
              </w:rPr>
              <w:t>подтверждения исполнения</w:t>
            </w:r>
            <w:r>
              <w:br/>
            </w:r>
            <w:r>
              <w:rPr>
                <w:rFonts w:ascii="Times New Roman"/>
                <w:b w:val="false"/>
                <w:i w:val="false"/>
                <w:color w:val="000000"/>
                <w:sz w:val="20"/>
              </w:rPr>
              <w:t>обязательств по расширенным</w:t>
            </w:r>
            <w:r>
              <w:br/>
            </w:r>
            <w:r>
              <w:rPr>
                <w:rFonts w:ascii="Times New Roman"/>
                <w:b w:val="false"/>
                <w:i w:val="false"/>
                <w:color w:val="000000"/>
                <w:sz w:val="20"/>
              </w:rPr>
              <w:t>обязательствам производителей</w:t>
            </w:r>
            <w:r>
              <w:br/>
            </w:r>
            <w:r>
              <w:rPr>
                <w:rFonts w:ascii="Times New Roman"/>
                <w:b w:val="false"/>
                <w:i w:val="false"/>
                <w:color w:val="000000"/>
                <w:sz w:val="20"/>
              </w:rPr>
              <w:t>(импортеров) в уполномоченный</w:t>
            </w:r>
            <w:r>
              <w:br/>
            </w:r>
            <w:r>
              <w:rPr>
                <w:rFonts w:ascii="Times New Roman"/>
                <w:b w:val="false"/>
                <w:i w:val="false"/>
                <w:color w:val="000000"/>
                <w:sz w:val="20"/>
              </w:rPr>
              <w:t>орган в области охраны</w:t>
            </w:r>
            <w:r>
              <w:br/>
            </w:r>
            <w:r>
              <w:rPr>
                <w:rFonts w:ascii="Times New Roman"/>
                <w:b w:val="false"/>
                <w:i w:val="false"/>
                <w:color w:val="000000"/>
                <w:sz w:val="20"/>
              </w:rPr>
              <w:t>окружающей среды документов,</w:t>
            </w:r>
            <w:r>
              <w:br/>
            </w:r>
            <w:r>
              <w:rPr>
                <w:rFonts w:ascii="Times New Roman"/>
                <w:b w:val="false"/>
                <w:i w:val="false"/>
                <w:color w:val="000000"/>
                <w:sz w:val="20"/>
              </w:rPr>
              <w:t>подтверждающих сбор,</w:t>
            </w:r>
            <w:r>
              <w:br/>
            </w:r>
            <w:r>
              <w:rPr>
                <w:rFonts w:ascii="Times New Roman"/>
                <w:b w:val="false"/>
                <w:i w:val="false"/>
                <w:color w:val="000000"/>
                <w:sz w:val="20"/>
              </w:rPr>
              <w:t>транспортировку, подготовку</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сортировку, обработку,</w:t>
            </w:r>
            <w:r>
              <w:br/>
            </w:r>
            <w:r>
              <w:rPr>
                <w:rFonts w:ascii="Times New Roman"/>
                <w:b w:val="false"/>
                <w:i w:val="false"/>
                <w:color w:val="000000"/>
                <w:sz w:val="20"/>
              </w:rPr>
              <w:t>переработку, обезвреживание</w:t>
            </w:r>
            <w:r>
              <w:br/>
            </w:r>
            <w:r>
              <w:rPr>
                <w:rFonts w:ascii="Times New Roman"/>
                <w:b w:val="false"/>
                <w:i w:val="false"/>
                <w:color w:val="000000"/>
                <w:sz w:val="20"/>
              </w:rPr>
              <w:t>и (или) утилизацию отходов,</w:t>
            </w:r>
            <w:r>
              <w:br/>
            </w:r>
            <w:r>
              <w:rPr>
                <w:rFonts w:ascii="Times New Roman"/>
                <w:b w:val="false"/>
                <w:i w:val="false"/>
                <w:color w:val="000000"/>
                <w:sz w:val="20"/>
              </w:rPr>
              <w:t>образовавшихся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3"/>
    <w:p>
      <w:pPr>
        <w:spacing w:after="0"/>
        <w:ind w:left="0"/>
        <w:jc w:val="left"/>
      </w:pPr>
      <w:r>
        <w:rPr>
          <w:rFonts w:ascii="Times New Roman"/>
          <w:b/>
          <w:i w:val="false"/>
          <w:color w:val="000000"/>
        </w:rPr>
        <w:t xml:space="preserve"> Отчет Оператора, направляемый в уполномоченный орган по итогам рассмотрения представленных заявителем документов на соответствие требованиям применяемой заявителем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Отчетное полугодие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входящего поручения Министерства экологии и природных ресурсов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предусмотренного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настоящим Правилам, Требованиям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технологический регламент производителя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инвентаризационная опись долгосрочных активов производителя (импортера), оформленная в соответствии с формами,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20 декабря 2012 года № 562 "Об утверждении форм первичных учетных документов", необходимых для осуществления переработки или утилизации отходов, а также при наличии осуществляемых процессов по подготовке к повторному использованию, сортировке, обработке и обезвреживанию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сбор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отходов (акт оприходования от физических лиц), содержащие информацию о дате приема-передачи/оприходовании, номере акта и массе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результатах взвешивания на поверенном весовом оборудовании каждой партий собираемых отходов, с указанием данных о весовом оборудовании (наименование, тип и серийный номер средств измерений, год выпуска), на котором они были взвешены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поверки весового оборудования, выданные в соответствии с выданным в соответствии с законом Республики Казахстан "Об обеспечении единства измерений", действовавшие в отчетном полугодии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информация, с электронной базы бухгалтерского учета подписанная первым руководителем (уполномоченным лицом) или лицом, его заменяющим о приходных ордерах запасов (далее - ПОЗ) на собираемые отходы, содержащая информацию о дате оприходования, номере ПОЗ и массе оприходованных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документы, подтверждающие транспортировку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товарно-транспортные накладные и (или) путевые листы и (или) железнодорожные транспортные накладные, договора о использовании услуг сторонних организаций/аренды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подтверждающие переработку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информация, с электронной базы бухгалтерского учета подписанная первым руководителем (уполномоченным лицом) или лицом его заменяющим, о актах списания запасов на производство (требование-накладные), содержащая информацию о дате списания, номере акта, массе и наименовании списанных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информация, с электронной базы бухгалтерского учета подписанная первым руководителем (уполномоченным лицом) или лицом его заменяющим, о ПОЗ на готовую продукцию, полученную в результате переработки отходов, содержащая информацию о дате оприходования, номере ПОЗ, наименовании и массе оприходованной готовой продукции и (или) сопутствующих отходов (компонентов) образованных в результате переработки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производимой продукции национальным стандартам, в случае распространения указанных в них требований на производимую продукцию (товар)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материальную ведомость за отчетное полугодие в части отходов и готовой продукции с электронной базы бухгалтерского учета, в тоннах, подписанная первым руководителем (уполномоченным лицом) или лицом его заменяющим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заявителей производителей - документы и сведения, подтверждающие реализацию продукции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готовой продукции (товаров), в тоннах, с данными о покупателях и массе реализованной продукции с электронной базы бухгалтерского учета подписанный первым руководителем (уполномоченным лицом) или лицом его заменяющим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счет-фактуры на реализованную готовую продукцию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материальную ведомость за отчетное полугодие в части реализованной готовой продукции, а также готовой продукции, полученной в результате переработки с электронной базы бухгалтерского учета, в тоннах, подписанная первым руководителем (уполномоченным лицом) или лицом его заменяющим.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при осуществлении иных операций по управлению отходами (подготовка к повторному использованию, сортировка отходов, обработка и (или) утилизация отходов) согласно техническому регламенту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данные о импортированной (произведенной) продукции (данные с органов государственных доходов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документы в соответствии с подпунктом 5) пункта 6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вывод об исполнении расширенных обязательств производителей (импортеров) путем применения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Соответствует/Не соответствует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