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ee7d" w14:textId="16ce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июня 2025 года № 228-н/қ. Зарегистрирован в Министерстве юстиции Республики Казахстан 11 июня 2025 года № 36243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 (зарегистрирован в Реестре государственной регистрации нормативных правовых актов за № 17066)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создания, размещения и эксплуатации морских объектов, используемых при проведении разведки и (или) добычи углеводородов на море";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размещения и эксплуатации морских объектов, используемых при проведении разведки и (или) добычи углеводородов на море.";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размещения и эксплуатации морских объектов, используемых при проведении разведки и (или) добычи углеводородов на море и внутренних водоемах,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создания, размещения и эксплуатации морских объектов, используемых при проведении разведки и (или) добычи углеводородов на море";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создания, размещения и эксплуатации морских объектов, используемых при проведении разведки и (или) добычи углеводородов на море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Кодекса Республики Казахстан "О недрах и недропользовании"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создания, размещения и эксплуатации морских объектов, используемых при проведении разведки и (или) добычи углеводородов на море.";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создания, размещения и эксплуатации морских объектов, используемых при проведении разведки и (или) добычи углеводородов на море";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предоставления заявителем полного пакета документов, указанных в пункте 4 настоящих Правил, сотрудник ответственного структурного подразделения уполномоченного органа в области углеводородов в сроки, указанные в части четвертой пункта 4 настоящих Правил, готовит и направляет запрос посредством портала и системы электронного документооборота в уполномоченные органы в области охраны, воспроизводства и использования животного мира, Пограничную службу Комитета национальной безопасности Республики Казахстан, центральному исполнительному органу, осуществляющему государственную политику в сфере обороны, бассейновым водным инспекциям по охране и регулированию использования водных ресурсов, которые в течение семи рабочих дней согласовывают на предмет целесообразности или нецелесообразности создания и размещения в районе указанных географических координат морского объекта.";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Проектирование морских объектов, связанных с проведением разведки и (или) добычи углеводородов на море";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анализ возможных критических (аварийных) ситуаций, мероприятия по их предупреждению и защите работающего персонала и населения, проживающего в зоне возможного воздействия аварийной (критической) ситуации на морских объектах, связанных с проведением разведки и (или) добычи углеводородов на море, согласно требованиям промышленной безопасности;";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вопросы промышленной безопасности, обеспечения пожарной безопасности, производственной санитарии и охраны труда работающего персонала, а также привлечения иных организаций, специализирующихся на устранении аварий на море и их последствий;";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Первичная приемка в эксплуатацию плавучего оборудования (плавучей буровой установки) для проведения разведки и (или) добычи углеводородов на море по окончании создания на территории Республики Казахстан осуществляется заказчиком с учетом пункта 35 настоящих Правил.";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Недропользователь (подрядчик) обеспечивает на морских объектах соответствующие средства по предупреждению об их местонахождении на море (средства навигационного оборудования), чтобы не создавать угрозы безопасности людям, помех судоходству, промыслу, использованию и охране водных биологических ресурсов и иной правомерной деятельности, обычно осуществляемой на конкретном участке моря.";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процессе эксплуатации морских объектов недропользователь (подрядчик) или заказчик плавучего оборудования (плавучей буровой установки) принимает меры для недопущения ослабления структурной прочности сооружений, используемых для проведения разведки и (или) добычи углеводородов на море, при проведении таких работ, как: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 и крепление;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и первичный сплав;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сборка на плаву;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буксировка;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и вертикальный подъем;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погружение в воду;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опор;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структурную прочность и целостность всего сооружения в целом после заключительного монтажа.";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Посторонним судам, за исключением военных кораблей Республики Казахстан, ограничивается вход в пределы зоны безопасности морского объекта. Морские и воздушные суда поддержки проведения разведки и (или) добычи углеводородов на море уведомляют персонал морского объекта, отвечающего за безопасность с постоянным присутствием персонала на борту о своем намерении войти в зону безопасности и получить на это соответствующее разрешение от руководства организации, эксплуатирующего морской объект.";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После завершения эксплуатации морских объектов при проведении разведки и (или) добычи углеводородов на море такие объекты, если они не могут быть в дальнейшем использованы в хозяйственных или иных целях, должны быть демонтированы таким образом, чтобы не создавать угрозу безопасности людей и окружающей среде и не являться помехой для судоходства или промысла, использованию и охране водных биологических ресурсов.";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новой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море";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новой редакции: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объектов, данных и сведений, необходимых для выдачи разрешения,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и Правилами создания, размещения и эксплуатации морских объектов, используемых при проведении разведки и (или) добычи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</w:tc>
      </w:tr>
    </w:tbl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"Выдача разрешения на создание и размещение морских объектов"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море";</w:t>
            </w:r>
          </w:p>
        </w:tc>
      </w:tr>
    </w:tbl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море";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морских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(или)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на море".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энергетики Республики Казахстан после его официального опубликования; 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228-н/қ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разрешений на создание и размещение морских объектов</w:t>
      </w:r>
    </w:p>
    <w:bookmarkEnd w:id="51"/>
    <w:p>
      <w:pPr>
        <w:spacing w:after="0"/>
        <w:ind w:left="0"/>
        <w:jc w:val="both"/>
      </w:pPr>
      <w:bookmarkStart w:name="z77" w:id="5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ИИН,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адрес местонахождения,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(телефон, факс,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(марка)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и обоснование необходимости осуществления разведки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добычи углеводородов на море по созданию и размещению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и местоположение планируемого морского объекта либо проводимых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по созданию и эксплуатацию такого морского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(прилагаемый 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Электронно-цифровая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