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e2a4d" w14:textId="15e2a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по инвестициям и развитию Республики Казахстан от 26 июня 2015 года № 727 "Об утверждении правил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 удостоверяющим центром государственных органов и национальным удостоверяющим центром Республики Казахстан"</w:t>
      </w:r>
    </w:p>
    <w:p>
      <w:pPr>
        <w:spacing w:after="0"/>
        <w:ind w:left="0"/>
        <w:jc w:val="both"/>
      </w:pPr>
      <w:r>
        <w:rPr>
          <w:rFonts w:ascii="Times New Roman"/>
          <w:b w:val="false"/>
          <w:i w:val="false"/>
          <w:color w:val="000000"/>
          <w:sz w:val="28"/>
        </w:rPr>
        <w:t>Приказ Министра цифрового развития, инноваций и аэрокосмической промышленности Республики Казахстан от 4 июня 2025 года № 282/НҚ. Зарегистрирован в Министерстве юстиции Республики Казахстан 11 июня 2025 года № 36242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26 июня 2015 года № 727 "Об утверждении Правил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 удостоверяющим центром государственных органов и национальным удостоверяющим центром Республики Казахстан" (зарегистрирован в Реестре государственной регистрации нормативных правовых актов под № 12181)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удостоверяющим центром государственных органов Республики Казахстан, утвержденные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национальным удостоверяющим центром Республики Казахстан, утвержденные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8" w:id="2"/>
    <w:p>
      <w:pPr>
        <w:spacing w:after="0"/>
        <w:ind w:left="0"/>
        <w:jc w:val="both"/>
      </w:pPr>
      <w:r>
        <w:rPr>
          <w:rFonts w:ascii="Times New Roman"/>
          <w:b w:val="false"/>
          <w:i w:val="false"/>
          <w:color w:val="000000"/>
          <w:sz w:val="28"/>
        </w:rPr>
        <w:t>
      2. Департаменту цифровых решений Министерства цифрового развития, инноваций и аэрокосмической промышленности Республики Казахстан в установленном законодательством порядке обеспечить:</w:t>
      </w:r>
    </w:p>
    <w:bookmarkEnd w:id="2"/>
    <w:bookmarkStart w:name="z9"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0"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 после его официального опубликования;</w:t>
      </w:r>
    </w:p>
    <w:bookmarkEnd w:id="4"/>
    <w:bookmarkStart w:name="z11"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и 2) настоящего пункта.</w:t>
      </w:r>
    </w:p>
    <w:bookmarkEnd w:id="5"/>
    <w:bookmarkStart w:name="z12"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w:t>
      </w:r>
    </w:p>
    <w:bookmarkEnd w:id="6"/>
    <w:bookmarkStart w:name="z13"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цифрового развития, инноваций</w:t>
            </w:r>
          </w:p>
          <w:p>
            <w:pPr>
              <w:spacing w:after="20"/>
              <w:ind w:left="20"/>
              <w:jc w:val="both"/>
            </w:pPr>
          </w:p>
          <w:p>
            <w:pPr>
              <w:spacing w:after="20"/>
              <w:ind w:left="20"/>
              <w:jc w:val="both"/>
            </w:pPr>
            <w:r>
              <w:rPr>
                <w:rFonts w:ascii="Times New Roman"/>
                <w:b w:val="false"/>
                <w:i/>
                <w:color w:val="000000"/>
                <w:sz w:val="20"/>
              </w:rPr>
              <w:t>и аэрокосмической промышленности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Мадиев</w:t>
            </w:r>
            <w:r>
              <w:rPr>
                <w:rFonts w:ascii="Times New Roman"/>
                <w:b w:val="false"/>
                <w:i w:val="false"/>
                <w:color w:val="000000"/>
                <w:sz w:val="20"/>
              </w:rPr>
              <w:t>
</w:t>
            </w:r>
          </w:p>
        </w:tc>
      </w:tr>
    </w:tbl>
    <w:p>
      <w:pPr>
        <w:spacing w:after="0"/>
        <w:ind w:left="0"/>
        <w:jc w:val="both"/>
      </w:pPr>
      <w:bookmarkStart w:name="z15"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юстиции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культуры и информации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июня 2025 года № 282/НҚ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июня 2015 года № 727</w:t>
            </w:r>
          </w:p>
        </w:tc>
      </w:tr>
    </w:tbl>
    <w:bookmarkStart w:name="z20" w:id="11"/>
    <w:p>
      <w:pPr>
        <w:spacing w:after="0"/>
        <w:ind w:left="0"/>
        <w:jc w:val="left"/>
      </w:pPr>
      <w:r>
        <w:rPr>
          <w:rFonts w:ascii="Times New Roman"/>
          <w:b/>
          <w:i w:val="false"/>
          <w:color w:val="000000"/>
        </w:rPr>
        <w:t xml:space="preserve"> Правила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удостоверяющим центром государственных органов Республики Казахстан</w:t>
      </w:r>
    </w:p>
    <w:bookmarkEnd w:id="11"/>
    <w:bookmarkStart w:name="z21" w:id="12"/>
    <w:p>
      <w:pPr>
        <w:spacing w:after="0"/>
        <w:ind w:left="0"/>
        <w:jc w:val="left"/>
      </w:pPr>
      <w:r>
        <w:rPr>
          <w:rFonts w:ascii="Times New Roman"/>
          <w:b/>
          <w:i w:val="false"/>
          <w:color w:val="000000"/>
        </w:rPr>
        <w:t xml:space="preserve"> Глава 1. Общие положения</w:t>
      </w:r>
    </w:p>
    <w:bookmarkEnd w:id="12"/>
    <w:bookmarkStart w:name="z22" w:id="13"/>
    <w:p>
      <w:pPr>
        <w:spacing w:after="0"/>
        <w:ind w:left="0"/>
        <w:jc w:val="both"/>
      </w:pPr>
      <w:r>
        <w:rPr>
          <w:rFonts w:ascii="Times New Roman"/>
          <w:b w:val="false"/>
          <w:i w:val="false"/>
          <w:color w:val="000000"/>
          <w:sz w:val="28"/>
        </w:rPr>
        <w:t xml:space="preserve">
      1. Настоящие Правила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удостоверяющим центром государственных органов Республики Казахстан (далее – Правила) разработаны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пункта 1 статьи 5 Закона Республики Казахстан "Об электронном документе и электронной цифровой подписи" (далее – Закон) и определяют порядок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удостоверяющим центром государственных органов Республики Казахстан.</w:t>
      </w:r>
    </w:p>
    <w:bookmarkEnd w:id="13"/>
    <w:bookmarkStart w:name="z23" w:id="14"/>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4"/>
    <w:bookmarkStart w:name="z24" w:id="15"/>
    <w:p>
      <w:pPr>
        <w:spacing w:after="0"/>
        <w:ind w:left="0"/>
        <w:jc w:val="both"/>
      </w:pPr>
      <w:r>
        <w:rPr>
          <w:rFonts w:ascii="Times New Roman"/>
          <w:b w:val="false"/>
          <w:i w:val="false"/>
          <w:color w:val="000000"/>
          <w:sz w:val="28"/>
        </w:rPr>
        <w:t>
      1) средство криптографической защиты информации (далее – СКЗИ) – программное обеспечение или аппаратно-программный комплекс, реализующее алгоритмы криптографических преобразований, генерацию, формирование, распределение или управление ключами шифрования;</w:t>
      </w:r>
    </w:p>
    <w:bookmarkEnd w:id="15"/>
    <w:bookmarkStart w:name="z25" w:id="16"/>
    <w:p>
      <w:pPr>
        <w:spacing w:after="0"/>
        <w:ind w:left="0"/>
        <w:jc w:val="both"/>
      </w:pPr>
      <w:r>
        <w:rPr>
          <w:rFonts w:ascii="Times New Roman"/>
          <w:b w:val="false"/>
          <w:i w:val="false"/>
          <w:color w:val="000000"/>
          <w:sz w:val="28"/>
        </w:rPr>
        <w:t>
      2) уполномоченный орган в сфере информатизации (далее – уполномоченный орган) – центральный исполнительный орган, осуществляющий руководство и межотраслевую координацию в сфере информатизации и "электронного правительства";</w:t>
      </w:r>
    </w:p>
    <w:bookmarkEnd w:id="16"/>
    <w:bookmarkStart w:name="z26" w:id="17"/>
    <w:p>
      <w:pPr>
        <w:spacing w:after="0"/>
        <w:ind w:left="0"/>
        <w:jc w:val="both"/>
      </w:pPr>
      <w:r>
        <w:rPr>
          <w:rFonts w:ascii="Times New Roman"/>
          <w:b w:val="false"/>
          <w:i w:val="false"/>
          <w:color w:val="000000"/>
          <w:sz w:val="28"/>
        </w:rPr>
        <w:t>
      3) интегрированная информационная система управления персоналом "Е-қызмет" (далее – система "Е-қызмет") – интегрированная информационная система управления персоналом и кадровым потенциалом государственной службы Республики Казахстан, предназначенная для решения первостепенных задач Агентства Республики Казахстан по делам государственной службы и службы управления персоналом государственных органов, а также развития и усовершенствования процессов управления персоналом;</w:t>
      </w:r>
    </w:p>
    <w:bookmarkEnd w:id="17"/>
    <w:bookmarkStart w:name="z27" w:id="18"/>
    <w:p>
      <w:pPr>
        <w:spacing w:after="0"/>
        <w:ind w:left="0"/>
        <w:jc w:val="both"/>
      </w:pPr>
      <w:r>
        <w:rPr>
          <w:rFonts w:ascii="Times New Roman"/>
          <w:b w:val="false"/>
          <w:i w:val="false"/>
          <w:color w:val="000000"/>
          <w:sz w:val="28"/>
        </w:rPr>
        <w:t>
      4) рабочая станция – стационарный компьютер в составе локальной сети, предназначенный для решения прикладных задач;</w:t>
      </w:r>
    </w:p>
    <w:bookmarkEnd w:id="18"/>
    <w:bookmarkStart w:name="z28" w:id="19"/>
    <w:p>
      <w:pPr>
        <w:spacing w:after="0"/>
        <w:ind w:left="0"/>
        <w:jc w:val="both"/>
      </w:pPr>
      <w:r>
        <w:rPr>
          <w:rFonts w:ascii="Times New Roman"/>
          <w:b w:val="false"/>
          <w:i w:val="false"/>
          <w:color w:val="000000"/>
          <w:sz w:val="28"/>
        </w:rPr>
        <w:t>
      5) отозванное регистрационное свидетельство – регистрационное свидетельство, выданное удостоверяющим центром государственных органов, действие которого прекращено в порядке, установленном настоящими Правилами;</w:t>
      </w:r>
    </w:p>
    <w:bookmarkEnd w:id="19"/>
    <w:bookmarkStart w:name="z29" w:id="20"/>
    <w:p>
      <w:pPr>
        <w:spacing w:after="0"/>
        <w:ind w:left="0"/>
        <w:jc w:val="both"/>
      </w:pPr>
      <w:r>
        <w:rPr>
          <w:rFonts w:ascii="Times New Roman"/>
          <w:b w:val="false"/>
          <w:i w:val="false"/>
          <w:color w:val="000000"/>
          <w:sz w:val="28"/>
        </w:rPr>
        <w:t>
      6) список отозванных регистрационных свидетельств (далее – СОРС) – часть регистра регистрационных свидетельств, содержащая сведения о регистрационных свидетельствах, действие которых прекращено, их серийные номера, дату и причину отзыва (аннулирования);</w:t>
      </w:r>
    </w:p>
    <w:bookmarkEnd w:id="20"/>
    <w:bookmarkStart w:name="z30" w:id="21"/>
    <w:p>
      <w:pPr>
        <w:spacing w:after="0"/>
        <w:ind w:left="0"/>
        <w:jc w:val="both"/>
      </w:pPr>
      <w:r>
        <w:rPr>
          <w:rFonts w:ascii="Times New Roman"/>
          <w:b w:val="false"/>
          <w:i w:val="false"/>
          <w:color w:val="000000"/>
          <w:sz w:val="28"/>
        </w:rPr>
        <w:t>
      7) носитель ключевой информации – специализированный носитель, в котором для защиты хранящихся закрытых ключей электронной цифровой подписи используется СКЗИ, имеющее сертификат соответствия требованиям национального Стандарта Республики Казахстан 1073-2007 "Средства криптографической защиты информации. Общие технические требования" (3 уровень);</w:t>
      </w:r>
    </w:p>
    <w:bookmarkEnd w:id="21"/>
    <w:bookmarkStart w:name="z31" w:id="22"/>
    <w:p>
      <w:pPr>
        <w:spacing w:after="0"/>
        <w:ind w:left="0"/>
        <w:jc w:val="both"/>
      </w:pPr>
      <w:r>
        <w:rPr>
          <w:rFonts w:ascii="Times New Roman"/>
          <w:b w:val="false"/>
          <w:i w:val="false"/>
          <w:color w:val="000000"/>
          <w:sz w:val="28"/>
        </w:rPr>
        <w:t>
      8) удостоверяющий центр государственных органов Республики Казахстан (далее – УЦ ГО) – удостоверяющий центр, обслуживающий государственные органы, должностных лиц государственных органов в информационных системах и иных государственных информационных ресурсах государственных органов Республики Казахстан;</w:t>
      </w:r>
    </w:p>
    <w:bookmarkEnd w:id="22"/>
    <w:bookmarkStart w:name="z32" w:id="23"/>
    <w:p>
      <w:pPr>
        <w:spacing w:after="0"/>
        <w:ind w:left="0"/>
        <w:jc w:val="both"/>
      </w:pPr>
      <w:r>
        <w:rPr>
          <w:rFonts w:ascii="Times New Roman"/>
          <w:b w:val="false"/>
          <w:i w:val="false"/>
          <w:color w:val="000000"/>
          <w:sz w:val="28"/>
        </w:rPr>
        <w:t>
      9) единая транспортная среда государственных органов (далее – ЕТС ГО) – сеть телекоммуникаций, входящая в информационно-коммуникационную инфраструктуру "электронного правительства" и предназначенная для обеспечения взаимодействия локальных (за исключением локальных сетей, имеющих доступ к Интернету), ведомственных и корпоративных сетей телекоммуникаций государственных органов, их подведомственных организаций и органов местного самоуправления, а также иных субъектов информатизации, определенных уполномоченным органом, с соблюдением требуемого уровня информационной безопасности;</w:t>
      </w:r>
    </w:p>
    <w:bookmarkEnd w:id="23"/>
    <w:bookmarkStart w:name="z33" w:id="24"/>
    <w:p>
      <w:pPr>
        <w:spacing w:after="0"/>
        <w:ind w:left="0"/>
        <w:jc w:val="both"/>
      </w:pPr>
      <w:r>
        <w:rPr>
          <w:rFonts w:ascii="Times New Roman"/>
          <w:b w:val="false"/>
          <w:i w:val="false"/>
          <w:color w:val="000000"/>
          <w:sz w:val="28"/>
        </w:rPr>
        <w:t>
      10) сервис подачи заявки онлайн УЦ ГО – сервис, предназначенный для формирования в режиме онлайн заявок на выпуск и отзыв регистрационных свидетельств пользователей УЦ ГО в сети ЕТС ГО;</w:t>
      </w:r>
    </w:p>
    <w:bookmarkEnd w:id="24"/>
    <w:bookmarkStart w:name="z34" w:id="25"/>
    <w:p>
      <w:pPr>
        <w:spacing w:after="0"/>
        <w:ind w:left="0"/>
        <w:jc w:val="both"/>
      </w:pPr>
      <w:r>
        <w:rPr>
          <w:rFonts w:ascii="Times New Roman"/>
          <w:b w:val="false"/>
          <w:i w:val="false"/>
          <w:color w:val="000000"/>
          <w:sz w:val="28"/>
        </w:rPr>
        <w:t>
      11) заявитель – государственные органы Республики Казахстан и их территориальные подразделения;</w:t>
      </w:r>
    </w:p>
    <w:bookmarkEnd w:id="25"/>
    <w:bookmarkStart w:name="z35" w:id="26"/>
    <w:p>
      <w:pPr>
        <w:spacing w:after="0"/>
        <w:ind w:left="0"/>
        <w:jc w:val="both"/>
      </w:pPr>
      <w:r>
        <w:rPr>
          <w:rFonts w:ascii="Times New Roman"/>
          <w:b w:val="false"/>
          <w:i w:val="false"/>
          <w:color w:val="000000"/>
          <w:sz w:val="28"/>
        </w:rPr>
        <w:t xml:space="preserve">
      12) регистрационное свидетельство – электронный документ, выдаваемый удостоверяющим центром для подтверждения соответствия электронной цифровой подписи требованиям, установленным </w:t>
      </w:r>
      <w:r>
        <w:rPr>
          <w:rFonts w:ascii="Times New Roman"/>
          <w:b w:val="false"/>
          <w:i w:val="false"/>
          <w:color w:val="000000"/>
          <w:sz w:val="28"/>
        </w:rPr>
        <w:t>Законом</w:t>
      </w:r>
      <w:r>
        <w:rPr>
          <w:rFonts w:ascii="Times New Roman"/>
          <w:b w:val="false"/>
          <w:i w:val="false"/>
          <w:color w:val="000000"/>
          <w:sz w:val="28"/>
        </w:rPr>
        <w:t>;</w:t>
      </w:r>
    </w:p>
    <w:bookmarkEnd w:id="26"/>
    <w:bookmarkStart w:name="z36" w:id="27"/>
    <w:p>
      <w:pPr>
        <w:spacing w:after="0"/>
        <w:ind w:left="0"/>
        <w:jc w:val="both"/>
      </w:pPr>
      <w:r>
        <w:rPr>
          <w:rFonts w:ascii="Times New Roman"/>
          <w:b w:val="false"/>
          <w:i w:val="false"/>
          <w:color w:val="000000"/>
          <w:sz w:val="28"/>
        </w:rPr>
        <w:t>
      13) владелец регистрационного свидетельства (далее – пользователь) – физическое или юридическое лицо, на имя которого выдано регистрационное свидетельство, правомерно владеющее закрытым ключом, соответствующим открытому ключу, указанному в регистрационном свидетельстве;</w:t>
      </w:r>
    </w:p>
    <w:bookmarkEnd w:id="27"/>
    <w:bookmarkStart w:name="z37" w:id="28"/>
    <w:p>
      <w:pPr>
        <w:spacing w:after="0"/>
        <w:ind w:left="0"/>
        <w:jc w:val="both"/>
      </w:pPr>
      <w:r>
        <w:rPr>
          <w:rFonts w:ascii="Times New Roman"/>
          <w:b w:val="false"/>
          <w:i w:val="false"/>
          <w:color w:val="000000"/>
          <w:sz w:val="28"/>
        </w:rPr>
        <w:t>
      14) электронный документооборот – обмен электронными документами между государственными органами, физическими и юридическими лицами;</w:t>
      </w:r>
    </w:p>
    <w:bookmarkEnd w:id="28"/>
    <w:bookmarkStart w:name="z38" w:id="29"/>
    <w:p>
      <w:pPr>
        <w:spacing w:after="0"/>
        <w:ind w:left="0"/>
        <w:jc w:val="both"/>
      </w:pPr>
      <w:r>
        <w:rPr>
          <w:rFonts w:ascii="Times New Roman"/>
          <w:b w:val="false"/>
          <w:i w:val="false"/>
          <w:color w:val="000000"/>
          <w:sz w:val="28"/>
        </w:rPr>
        <w:t xml:space="preserve">
      15) система электронного документооборота (далее – СЭД) – система обмена электронными документами, отношения между участниками которой регулируются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29"/>
    <w:bookmarkStart w:name="z39" w:id="30"/>
    <w:p>
      <w:pPr>
        <w:spacing w:after="0"/>
        <w:ind w:left="0"/>
        <w:jc w:val="both"/>
      </w:pPr>
      <w:r>
        <w:rPr>
          <w:rFonts w:ascii="Times New Roman"/>
          <w:b w:val="false"/>
          <w:i w:val="false"/>
          <w:color w:val="000000"/>
          <w:sz w:val="28"/>
        </w:rPr>
        <w:t>
      16)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0"/>
    <w:bookmarkStart w:name="z40" w:id="31"/>
    <w:p>
      <w:pPr>
        <w:spacing w:after="0"/>
        <w:ind w:left="0"/>
        <w:jc w:val="both"/>
      </w:pPr>
      <w:r>
        <w:rPr>
          <w:rFonts w:ascii="Times New Roman"/>
          <w:b w:val="false"/>
          <w:i w:val="false"/>
          <w:color w:val="000000"/>
          <w:sz w:val="28"/>
        </w:rPr>
        <w:t>
      17) открытый ключ электронной цифровой подписи – последовательность электронных цифровых символов, доступная любому лицу и предназначенная для подтверждения подлинности электронной цифровой подписи в электронном документе;</w:t>
      </w:r>
    </w:p>
    <w:bookmarkEnd w:id="31"/>
    <w:bookmarkStart w:name="z41" w:id="32"/>
    <w:p>
      <w:pPr>
        <w:spacing w:after="0"/>
        <w:ind w:left="0"/>
        <w:jc w:val="both"/>
      </w:pPr>
      <w:r>
        <w:rPr>
          <w:rFonts w:ascii="Times New Roman"/>
          <w:b w:val="false"/>
          <w:i w:val="false"/>
          <w:color w:val="000000"/>
          <w:sz w:val="28"/>
        </w:rPr>
        <w:t>
      18) закрытый ключ электронной цифровой подписи – последовательность электронных цифровых символов, предназначенная для создания электронной цифровой подписи с использованием средств электронной цифровой подписи;</w:t>
      </w:r>
    </w:p>
    <w:bookmarkEnd w:id="32"/>
    <w:bookmarkStart w:name="z42" w:id="33"/>
    <w:p>
      <w:pPr>
        <w:spacing w:after="0"/>
        <w:ind w:left="0"/>
        <w:jc w:val="both"/>
      </w:pPr>
      <w:r>
        <w:rPr>
          <w:rFonts w:ascii="Times New Roman"/>
          <w:b w:val="false"/>
          <w:i w:val="false"/>
          <w:color w:val="000000"/>
          <w:sz w:val="28"/>
        </w:rPr>
        <w:t>
      19) оператор информационно-коммуникационной инфраструктуры "электронного правительства" (далее – оператор) – юридическое лицо, определяемое Правительством Республики Казахстан, на которое возложено обеспечение функционирования закрепленной за ним информационно-коммуникационной инфраструктуры "электронного правительства";</w:t>
      </w:r>
    </w:p>
    <w:bookmarkEnd w:id="33"/>
    <w:bookmarkStart w:name="z43" w:id="34"/>
    <w:p>
      <w:pPr>
        <w:spacing w:after="0"/>
        <w:ind w:left="0"/>
        <w:jc w:val="both"/>
      </w:pPr>
      <w:r>
        <w:rPr>
          <w:rFonts w:ascii="Times New Roman"/>
          <w:b w:val="false"/>
          <w:i w:val="false"/>
          <w:color w:val="000000"/>
          <w:sz w:val="28"/>
        </w:rPr>
        <w:t>
      19-1) уполномоченный сотрудник – сотрудник государственного органа или подведомственной принадлежностью организации, наделҰнный полномочиями оператора УЦ ГО, для подачи, согласования и отклонения онлайн-заявлений на выпуск и отзыв регистрационных свидетельств УЦ ГО в соответствующем государственном органе;</w:t>
      </w:r>
    </w:p>
    <w:bookmarkEnd w:id="34"/>
    <w:bookmarkStart w:name="z44" w:id="35"/>
    <w:p>
      <w:pPr>
        <w:spacing w:after="0"/>
        <w:ind w:left="0"/>
        <w:jc w:val="both"/>
      </w:pPr>
      <w:r>
        <w:rPr>
          <w:rFonts w:ascii="Times New Roman"/>
          <w:b w:val="false"/>
          <w:i w:val="false"/>
          <w:color w:val="000000"/>
          <w:sz w:val="28"/>
        </w:rPr>
        <w:t>
      20) разъем Type-C - интерфейс для подключения носителя ключевой информации к планшетам;</w:t>
      </w:r>
    </w:p>
    <w:bookmarkEnd w:id="35"/>
    <w:bookmarkStart w:name="z45" w:id="36"/>
    <w:p>
      <w:pPr>
        <w:spacing w:after="0"/>
        <w:ind w:left="0"/>
        <w:jc w:val="both"/>
      </w:pPr>
      <w:r>
        <w:rPr>
          <w:rFonts w:ascii="Times New Roman"/>
          <w:b w:val="false"/>
          <w:i w:val="false"/>
          <w:color w:val="000000"/>
          <w:sz w:val="28"/>
        </w:rPr>
        <w:t>
      21) Virtual Private Network устройство (далее – VPN устройство) - виртуальная частная сеть для обмена информацией двух узлов.</w:t>
      </w:r>
    </w:p>
    <w:bookmarkEnd w:id="36"/>
    <w:bookmarkStart w:name="z46" w:id="37"/>
    <w:p>
      <w:pPr>
        <w:spacing w:after="0"/>
        <w:ind w:left="0"/>
        <w:jc w:val="left"/>
      </w:pPr>
      <w:r>
        <w:rPr>
          <w:rFonts w:ascii="Times New Roman"/>
          <w:b/>
          <w:i w:val="false"/>
          <w:color w:val="000000"/>
        </w:rPr>
        <w:t xml:space="preserve"> Глава 2. Порядок выдачи регистрационного свидетельства пользователя</w:t>
      </w:r>
    </w:p>
    <w:bookmarkEnd w:id="37"/>
    <w:bookmarkStart w:name="z47" w:id="38"/>
    <w:p>
      <w:pPr>
        <w:spacing w:after="0"/>
        <w:ind w:left="0"/>
        <w:jc w:val="both"/>
      </w:pPr>
      <w:r>
        <w:rPr>
          <w:rFonts w:ascii="Times New Roman"/>
          <w:b w:val="false"/>
          <w:i w:val="false"/>
          <w:color w:val="000000"/>
          <w:sz w:val="28"/>
        </w:rPr>
        <w:t>
      3. Выдача регистрационных свидетельств УЦ ГО заявителю осуществляется одним из следующих способов:</w:t>
      </w:r>
    </w:p>
    <w:bookmarkEnd w:id="38"/>
    <w:bookmarkStart w:name="z48" w:id="39"/>
    <w:p>
      <w:pPr>
        <w:spacing w:after="0"/>
        <w:ind w:left="0"/>
        <w:jc w:val="both"/>
      </w:pPr>
      <w:r>
        <w:rPr>
          <w:rFonts w:ascii="Times New Roman"/>
          <w:b w:val="false"/>
          <w:i w:val="false"/>
          <w:color w:val="000000"/>
          <w:sz w:val="28"/>
        </w:rPr>
        <w:t>
      1) в режиме офлайн (при подаче заявления сотрудником оператора);</w:t>
      </w:r>
    </w:p>
    <w:bookmarkEnd w:id="39"/>
    <w:bookmarkStart w:name="z49" w:id="40"/>
    <w:p>
      <w:pPr>
        <w:spacing w:after="0"/>
        <w:ind w:left="0"/>
        <w:jc w:val="both"/>
      </w:pPr>
      <w:r>
        <w:rPr>
          <w:rFonts w:ascii="Times New Roman"/>
          <w:b w:val="false"/>
          <w:i w:val="false"/>
          <w:color w:val="000000"/>
          <w:sz w:val="28"/>
        </w:rPr>
        <w:t>
      2) в режиме онлайн (при подаче заявления заявителем);</w:t>
      </w:r>
    </w:p>
    <w:bookmarkEnd w:id="40"/>
    <w:bookmarkStart w:name="z50" w:id="41"/>
    <w:p>
      <w:pPr>
        <w:spacing w:after="0"/>
        <w:ind w:left="0"/>
        <w:jc w:val="both"/>
      </w:pPr>
      <w:r>
        <w:rPr>
          <w:rFonts w:ascii="Times New Roman"/>
          <w:b w:val="false"/>
          <w:i w:val="false"/>
          <w:color w:val="000000"/>
          <w:sz w:val="28"/>
        </w:rPr>
        <w:t>
      3) посредством личного кабинета уполномоченого сотрудника;</w:t>
      </w:r>
    </w:p>
    <w:bookmarkEnd w:id="41"/>
    <w:bookmarkStart w:name="z51" w:id="42"/>
    <w:p>
      <w:pPr>
        <w:spacing w:after="0"/>
        <w:ind w:left="0"/>
        <w:jc w:val="both"/>
      </w:pPr>
      <w:r>
        <w:rPr>
          <w:rFonts w:ascii="Times New Roman"/>
          <w:b w:val="false"/>
          <w:i w:val="false"/>
          <w:color w:val="000000"/>
          <w:sz w:val="28"/>
        </w:rPr>
        <w:t>
      4) посредством системы "Е-қызмет".</w:t>
      </w:r>
    </w:p>
    <w:bookmarkEnd w:id="42"/>
    <w:bookmarkStart w:name="z52" w:id="43"/>
    <w:p>
      <w:pPr>
        <w:spacing w:after="0"/>
        <w:ind w:left="0"/>
        <w:jc w:val="both"/>
      </w:pPr>
      <w:r>
        <w:rPr>
          <w:rFonts w:ascii="Times New Roman"/>
          <w:b w:val="false"/>
          <w:i w:val="false"/>
          <w:color w:val="000000"/>
          <w:sz w:val="28"/>
        </w:rPr>
        <w:t>
      4. Выдача регистрационных свидетельств УЦ ГО заявителю, в режиме офлайн, осуществляется в следующих случаях:</w:t>
      </w:r>
    </w:p>
    <w:bookmarkEnd w:id="43"/>
    <w:bookmarkStart w:name="z53" w:id="44"/>
    <w:p>
      <w:pPr>
        <w:spacing w:after="0"/>
        <w:ind w:left="0"/>
        <w:jc w:val="both"/>
      </w:pPr>
      <w:r>
        <w:rPr>
          <w:rFonts w:ascii="Times New Roman"/>
          <w:b w:val="false"/>
          <w:i w:val="false"/>
          <w:color w:val="000000"/>
          <w:sz w:val="28"/>
        </w:rPr>
        <w:t>
      1) первичная выдача регистрационного свидетельства пользователя УЦ ГО;</w:t>
      </w:r>
    </w:p>
    <w:bookmarkEnd w:id="44"/>
    <w:bookmarkStart w:name="z54" w:id="45"/>
    <w:p>
      <w:pPr>
        <w:spacing w:after="0"/>
        <w:ind w:left="0"/>
        <w:jc w:val="both"/>
      </w:pPr>
      <w:r>
        <w:rPr>
          <w:rFonts w:ascii="Times New Roman"/>
          <w:b w:val="false"/>
          <w:i w:val="false"/>
          <w:color w:val="000000"/>
          <w:sz w:val="28"/>
        </w:rPr>
        <w:t>
      2) выход из строя или утере носителя ключевой информации пользователя УЦ ГО;</w:t>
      </w:r>
    </w:p>
    <w:bookmarkEnd w:id="45"/>
    <w:bookmarkStart w:name="z55" w:id="46"/>
    <w:p>
      <w:pPr>
        <w:spacing w:after="0"/>
        <w:ind w:left="0"/>
        <w:jc w:val="both"/>
      </w:pPr>
      <w:r>
        <w:rPr>
          <w:rFonts w:ascii="Times New Roman"/>
          <w:b w:val="false"/>
          <w:i w:val="false"/>
          <w:color w:val="000000"/>
          <w:sz w:val="28"/>
        </w:rPr>
        <w:t>
      3) в случае необходимости получения второго действующего регистрационного свидетельства на носитель ключевой информации с разъемом Type-C.</w:t>
      </w:r>
    </w:p>
    <w:bookmarkEnd w:id="46"/>
    <w:bookmarkStart w:name="z56" w:id="47"/>
    <w:p>
      <w:pPr>
        <w:spacing w:after="0"/>
        <w:ind w:left="0"/>
        <w:jc w:val="both"/>
      </w:pPr>
      <w:r>
        <w:rPr>
          <w:rFonts w:ascii="Times New Roman"/>
          <w:b w:val="false"/>
          <w:i w:val="false"/>
          <w:color w:val="000000"/>
          <w:sz w:val="28"/>
        </w:rPr>
        <w:t xml:space="preserve">
      УЦ ГО выдает регистрационное свидетельство заявителю на основании заявления для получения регистрационных свидетельств в режиме офлайн направленного посредством СЭД,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У сотрудников государственных органов может находиться не более 2 носителей ключевой информации, один из которых с разъемом Type-C.</w:t>
      </w:r>
    </w:p>
    <w:bookmarkEnd w:id="47"/>
    <w:bookmarkStart w:name="z57" w:id="48"/>
    <w:p>
      <w:pPr>
        <w:spacing w:after="0"/>
        <w:ind w:left="0"/>
        <w:jc w:val="both"/>
      </w:pPr>
      <w:r>
        <w:rPr>
          <w:rFonts w:ascii="Times New Roman"/>
          <w:b w:val="false"/>
          <w:i w:val="false"/>
          <w:color w:val="000000"/>
          <w:sz w:val="28"/>
        </w:rPr>
        <w:t>
      Сотрудник оператора производит генерацию закрытого ключа ЭЦП и выпуск регистрационного свидетельства УЦ ГО заявителю на носитель ключевой информации.</w:t>
      </w:r>
    </w:p>
    <w:bookmarkEnd w:id="48"/>
    <w:bookmarkStart w:name="z58" w:id="49"/>
    <w:p>
      <w:pPr>
        <w:spacing w:after="0"/>
        <w:ind w:left="0"/>
        <w:jc w:val="both"/>
      </w:pPr>
      <w:r>
        <w:rPr>
          <w:rFonts w:ascii="Times New Roman"/>
          <w:b w:val="false"/>
          <w:i w:val="false"/>
          <w:color w:val="000000"/>
          <w:sz w:val="28"/>
        </w:rPr>
        <w:t xml:space="preserve">
      Носитель ключевой информации передается заявителю почтовой или специальной почтовой связью, либо нарочно через уполномоченного сотрудника заявителя, в случае указания его фамилии, имени отчества (при его наличии) в письме в качестве исполнителя, при предъявлении служебного удостоверения или доверенности на разовое получение или отзыв регистрационных свидетельств пользователей УЦ ГО от заявителя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9"/>
    <w:bookmarkStart w:name="z59" w:id="50"/>
    <w:p>
      <w:pPr>
        <w:spacing w:after="0"/>
        <w:ind w:left="0"/>
        <w:jc w:val="both"/>
      </w:pPr>
      <w:r>
        <w:rPr>
          <w:rFonts w:ascii="Times New Roman"/>
          <w:b w:val="false"/>
          <w:i w:val="false"/>
          <w:color w:val="000000"/>
          <w:sz w:val="28"/>
        </w:rPr>
        <w:t xml:space="preserve">
      При получении нарочно носителя ключевой информации, содержащего регистрационное свидетельство пользователя УЦ ГО, уполномоченный сотрудник заявителя расписывается в журнале учета выдачи регистрационных свидетельств пользователей УЦ ГО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w:t>
      </w:r>
    </w:p>
    <w:bookmarkEnd w:id="50"/>
    <w:bookmarkStart w:name="z60" w:id="51"/>
    <w:p>
      <w:pPr>
        <w:spacing w:after="0"/>
        <w:ind w:left="0"/>
        <w:jc w:val="both"/>
      </w:pPr>
      <w:r>
        <w:rPr>
          <w:rFonts w:ascii="Times New Roman"/>
          <w:b w:val="false"/>
          <w:i w:val="false"/>
          <w:color w:val="000000"/>
          <w:sz w:val="28"/>
        </w:rPr>
        <w:t>
      5. Выдача регистрационного свидетельства УЦ ГО заявителю, в режиме онлайн, осуществляется в случае наличия носителя ключевой информации у пользователя:</w:t>
      </w:r>
    </w:p>
    <w:bookmarkEnd w:id="51"/>
    <w:bookmarkStart w:name="z61" w:id="52"/>
    <w:p>
      <w:pPr>
        <w:spacing w:after="0"/>
        <w:ind w:left="0"/>
        <w:jc w:val="both"/>
      </w:pPr>
      <w:r>
        <w:rPr>
          <w:rFonts w:ascii="Times New Roman"/>
          <w:b w:val="false"/>
          <w:i w:val="false"/>
          <w:color w:val="000000"/>
          <w:sz w:val="28"/>
        </w:rPr>
        <w:t>
      1) заявитель подключает к рабочей станции носитель ключевой информации;</w:t>
      </w:r>
    </w:p>
    <w:bookmarkEnd w:id="52"/>
    <w:bookmarkStart w:name="z62" w:id="53"/>
    <w:p>
      <w:pPr>
        <w:spacing w:after="0"/>
        <w:ind w:left="0"/>
        <w:jc w:val="both"/>
      </w:pPr>
      <w:r>
        <w:rPr>
          <w:rFonts w:ascii="Times New Roman"/>
          <w:b w:val="false"/>
          <w:i w:val="false"/>
          <w:color w:val="000000"/>
          <w:sz w:val="28"/>
        </w:rPr>
        <w:t>
      2) заявитель генерирует закрытый ключ, путем подачи заявки в сервисе подачи заявки онлайн УЦ ГО посредством ЕТС ГО;</w:t>
      </w:r>
    </w:p>
    <w:bookmarkEnd w:id="53"/>
    <w:bookmarkStart w:name="z63" w:id="54"/>
    <w:p>
      <w:pPr>
        <w:spacing w:after="0"/>
        <w:ind w:left="0"/>
        <w:jc w:val="both"/>
      </w:pPr>
      <w:r>
        <w:rPr>
          <w:rFonts w:ascii="Times New Roman"/>
          <w:b w:val="false"/>
          <w:i w:val="false"/>
          <w:color w:val="000000"/>
          <w:sz w:val="28"/>
        </w:rPr>
        <w:t xml:space="preserve">
      3) заявитель посредством СЭД направляет в УЦ ГО письмо с заявлением на получение регистрационного свидетельства посредством сервиса подачи заявки онлайн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54"/>
    <w:bookmarkStart w:name="z64" w:id="55"/>
    <w:p>
      <w:pPr>
        <w:spacing w:after="0"/>
        <w:ind w:left="0"/>
        <w:jc w:val="both"/>
      </w:pPr>
      <w:r>
        <w:rPr>
          <w:rFonts w:ascii="Times New Roman"/>
          <w:b w:val="false"/>
          <w:i w:val="false"/>
          <w:color w:val="000000"/>
          <w:sz w:val="28"/>
        </w:rPr>
        <w:t>
      Сотрудник оператора, после получения заявления на получение регистрационного свидетельства посредством сервиса подачи заявки онлайн от заявителя, осуществляет проверку предоставленных данных на полноту и подтверждает заявку на выдачу регистрационных свидетельств.</w:t>
      </w:r>
    </w:p>
    <w:bookmarkEnd w:id="55"/>
    <w:bookmarkStart w:name="z65" w:id="56"/>
    <w:p>
      <w:pPr>
        <w:spacing w:after="0"/>
        <w:ind w:left="0"/>
        <w:jc w:val="both"/>
      </w:pPr>
      <w:r>
        <w:rPr>
          <w:rFonts w:ascii="Times New Roman"/>
          <w:b w:val="false"/>
          <w:i w:val="false"/>
          <w:color w:val="000000"/>
          <w:sz w:val="28"/>
        </w:rPr>
        <w:t xml:space="preserve">
      Заявитель после подтверждения заявки сотрудником оператора, устанавливает регистрационное свидетельство на носитель ключевой информации заявителя. </w:t>
      </w:r>
    </w:p>
    <w:bookmarkEnd w:id="56"/>
    <w:bookmarkStart w:name="z66" w:id="57"/>
    <w:p>
      <w:pPr>
        <w:spacing w:after="0"/>
        <w:ind w:left="0"/>
        <w:jc w:val="both"/>
      </w:pPr>
      <w:r>
        <w:rPr>
          <w:rFonts w:ascii="Times New Roman"/>
          <w:b w:val="false"/>
          <w:i w:val="false"/>
          <w:color w:val="000000"/>
          <w:sz w:val="28"/>
        </w:rPr>
        <w:t>
      6. Выдача регистрационного свидетельства УЦ ГО заявителю, посредством личного кабинета уполномоченного сотрудника, в случае наличия носителя ключевой информации:</w:t>
      </w:r>
    </w:p>
    <w:bookmarkEnd w:id="57"/>
    <w:bookmarkStart w:name="z67" w:id="58"/>
    <w:p>
      <w:pPr>
        <w:spacing w:after="0"/>
        <w:ind w:left="0"/>
        <w:jc w:val="both"/>
      </w:pPr>
      <w:r>
        <w:rPr>
          <w:rFonts w:ascii="Times New Roman"/>
          <w:b w:val="false"/>
          <w:i w:val="false"/>
          <w:color w:val="000000"/>
          <w:sz w:val="28"/>
        </w:rPr>
        <w:t>
      1) уполномоченный сотрудник заявителя подключает к рабочей станции носитель ключевой информации;</w:t>
      </w:r>
    </w:p>
    <w:bookmarkEnd w:id="58"/>
    <w:bookmarkStart w:name="z68" w:id="59"/>
    <w:p>
      <w:pPr>
        <w:spacing w:after="0"/>
        <w:ind w:left="0"/>
        <w:jc w:val="both"/>
      </w:pPr>
      <w:r>
        <w:rPr>
          <w:rFonts w:ascii="Times New Roman"/>
          <w:b w:val="false"/>
          <w:i w:val="false"/>
          <w:color w:val="000000"/>
          <w:sz w:val="28"/>
        </w:rPr>
        <w:t>
      2) уполномоченный сотрудник заявителя подает заявку посредством личного кабинета;</w:t>
      </w:r>
    </w:p>
    <w:bookmarkEnd w:id="59"/>
    <w:bookmarkStart w:name="z69" w:id="60"/>
    <w:p>
      <w:pPr>
        <w:spacing w:after="0"/>
        <w:ind w:left="0"/>
        <w:jc w:val="both"/>
      </w:pPr>
      <w:r>
        <w:rPr>
          <w:rFonts w:ascii="Times New Roman"/>
          <w:b w:val="false"/>
          <w:i w:val="false"/>
          <w:color w:val="000000"/>
          <w:sz w:val="28"/>
        </w:rPr>
        <w:t>
      3) заявка согласовывается ЭЦП уполномоченного сотрудника;</w:t>
      </w:r>
    </w:p>
    <w:bookmarkEnd w:id="60"/>
    <w:bookmarkStart w:name="z70" w:id="61"/>
    <w:p>
      <w:pPr>
        <w:spacing w:after="0"/>
        <w:ind w:left="0"/>
        <w:jc w:val="both"/>
      </w:pPr>
      <w:r>
        <w:rPr>
          <w:rFonts w:ascii="Times New Roman"/>
          <w:b w:val="false"/>
          <w:i w:val="false"/>
          <w:color w:val="000000"/>
          <w:sz w:val="28"/>
        </w:rPr>
        <w:t>
      4) УЦ ГО, после получения заявки от уполномоченного сотрудника, выпускает регистрационное свидетельство пользователя УЦ ГО.</w:t>
      </w:r>
    </w:p>
    <w:bookmarkEnd w:id="61"/>
    <w:bookmarkStart w:name="z71" w:id="62"/>
    <w:p>
      <w:pPr>
        <w:spacing w:after="0"/>
        <w:ind w:left="0"/>
        <w:jc w:val="both"/>
      </w:pPr>
      <w:r>
        <w:rPr>
          <w:rFonts w:ascii="Times New Roman"/>
          <w:b w:val="false"/>
          <w:i w:val="false"/>
          <w:color w:val="000000"/>
          <w:sz w:val="28"/>
        </w:rPr>
        <w:t>
      Заявитель, после подтверждения заявки сотрудником оператора, устанавливает регистрационное свидетельство на носитель ключевой информации.</w:t>
      </w:r>
    </w:p>
    <w:bookmarkEnd w:id="62"/>
    <w:bookmarkStart w:name="z72" w:id="63"/>
    <w:p>
      <w:pPr>
        <w:spacing w:after="0"/>
        <w:ind w:left="0"/>
        <w:jc w:val="both"/>
      </w:pPr>
      <w:r>
        <w:rPr>
          <w:rFonts w:ascii="Times New Roman"/>
          <w:b w:val="false"/>
          <w:i w:val="false"/>
          <w:color w:val="000000"/>
          <w:sz w:val="28"/>
        </w:rPr>
        <w:t>
      7. Выдача регистрационного свидетельства УЦ ГО заявителю, посредством системы "Е-қызмет", в случае наличия носителя ключевой информации у пользователя:</w:t>
      </w:r>
    </w:p>
    <w:bookmarkEnd w:id="63"/>
    <w:bookmarkStart w:name="z73" w:id="64"/>
    <w:p>
      <w:pPr>
        <w:spacing w:after="0"/>
        <w:ind w:left="0"/>
        <w:jc w:val="both"/>
      </w:pPr>
      <w:r>
        <w:rPr>
          <w:rFonts w:ascii="Times New Roman"/>
          <w:b w:val="false"/>
          <w:i w:val="false"/>
          <w:color w:val="000000"/>
          <w:sz w:val="28"/>
        </w:rPr>
        <w:t>
      1) сотрудник заявителя подключает к рабочей станции носитель ключевой информации;</w:t>
      </w:r>
    </w:p>
    <w:bookmarkEnd w:id="64"/>
    <w:bookmarkStart w:name="z74" w:id="65"/>
    <w:p>
      <w:pPr>
        <w:spacing w:after="0"/>
        <w:ind w:left="0"/>
        <w:jc w:val="both"/>
      </w:pPr>
      <w:r>
        <w:rPr>
          <w:rFonts w:ascii="Times New Roman"/>
          <w:b w:val="false"/>
          <w:i w:val="false"/>
          <w:color w:val="000000"/>
          <w:sz w:val="28"/>
        </w:rPr>
        <w:t>
      2) сотрудник заявителя подает заявку посредством системы "Е-қызмет";</w:t>
      </w:r>
    </w:p>
    <w:bookmarkEnd w:id="65"/>
    <w:bookmarkStart w:name="z75" w:id="66"/>
    <w:p>
      <w:pPr>
        <w:spacing w:after="0"/>
        <w:ind w:left="0"/>
        <w:jc w:val="both"/>
      </w:pPr>
      <w:r>
        <w:rPr>
          <w:rFonts w:ascii="Times New Roman"/>
          <w:b w:val="false"/>
          <w:i w:val="false"/>
          <w:color w:val="000000"/>
          <w:sz w:val="28"/>
        </w:rPr>
        <w:t>
      3) заявка подписывается ключами ЭЦП заявителя и посредством ЕТС ГО направляется владельцу системы "Е-қызмет";</w:t>
      </w:r>
    </w:p>
    <w:bookmarkEnd w:id="66"/>
    <w:bookmarkStart w:name="z76" w:id="67"/>
    <w:p>
      <w:pPr>
        <w:spacing w:after="0"/>
        <w:ind w:left="0"/>
        <w:jc w:val="both"/>
      </w:pPr>
      <w:r>
        <w:rPr>
          <w:rFonts w:ascii="Times New Roman"/>
          <w:b w:val="false"/>
          <w:i w:val="false"/>
          <w:color w:val="000000"/>
          <w:sz w:val="28"/>
        </w:rPr>
        <w:t>
      4) владелец системы "Е-қызмет" подписывает ключами ЭЦП заявку, которая направляется в УЦ ГО;</w:t>
      </w:r>
    </w:p>
    <w:bookmarkEnd w:id="67"/>
    <w:bookmarkStart w:name="z77" w:id="68"/>
    <w:p>
      <w:pPr>
        <w:spacing w:after="0"/>
        <w:ind w:left="0"/>
        <w:jc w:val="both"/>
      </w:pPr>
      <w:r>
        <w:rPr>
          <w:rFonts w:ascii="Times New Roman"/>
          <w:b w:val="false"/>
          <w:i w:val="false"/>
          <w:color w:val="000000"/>
          <w:sz w:val="28"/>
        </w:rPr>
        <w:t>
      5) УЦ ГО, после получения заявки от системы "Е-қызмет", выпускает регистрационное свидетельство пользователя УЦ ГО.</w:t>
      </w:r>
    </w:p>
    <w:bookmarkEnd w:id="68"/>
    <w:bookmarkStart w:name="z78" w:id="69"/>
    <w:p>
      <w:pPr>
        <w:spacing w:after="0"/>
        <w:ind w:left="0"/>
        <w:jc w:val="both"/>
      </w:pPr>
      <w:r>
        <w:rPr>
          <w:rFonts w:ascii="Times New Roman"/>
          <w:b w:val="false"/>
          <w:i w:val="false"/>
          <w:color w:val="000000"/>
          <w:sz w:val="28"/>
        </w:rPr>
        <w:t>
      Заявитель, после подтверждения заявки сотрудником оператора, устанавливает регистрационное свидетельство на носитель ключевой информации.</w:t>
      </w:r>
    </w:p>
    <w:bookmarkEnd w:id="69"/>
    <w:bookmarkStart w:name="z79" w:id="70"/>
    <w:p>
      <w:pPr>
        <w:spacing w:after="0"/>
        <w:ind w:left="0"/>
        <w:jc w:val="both"/>
      </w:pPr>
      <w:r>
        <w:rPr>
          <w:rFonts w:ascii="Times New Roman"/>
          <w:b w:val="false"/>
          <w:i w:val="false"/>
          <w:color w:val="000000"/>
          <w:sz w:val="28"/>
        </w:rPr>
        <w:t>
      8. Выдача регистрационного свидетельства пользователей УЦ ГО осуществляется в следующие сроки:</w:t>
      </w:r>
    </w:p>
    <w:bookmarkEnd w:id="70"/>
    <w:bookmarkStart w:name="z80" w:id="71"/>
    <w:p>
      <w:pPr>
        <w:spacing w:after="0"/>
        <w:ind w:left="0"/>
        <w:jc w:val="both"/>
      </w:pPr>
      <w:r>
        <w:rPr>
          <w:rFonts w:ascii="Times New Roman"/>
          <w:b w:val="false"/>
          <w:i w:val="false"/>
          <w:color w:val="000000"/>
          <w:sz w:val="28"/>
        </w:rPr>
        <w:t>
      1) для административных государственных служащих – в течение пяти рабочих дней с момента получения заявки;</w:t>
      </w:r>
    </w:p>
    <w:bookmarkEnd w:id="71"/>
    <w:bookmarkStart w:name="z81" w:id="72"/>
    <w:p>
      <w:pPr>
        <w:spacing w:after="0"/>
        <w:ind w:left="0"/>
        <w:jc w:val="both"/>
      </w:pPr>
      <w:r>
        <w:rPr>
          <w:rFonts w:ascii="Times New Roman"/>
          <w:b w:val="false"/>
          <w:i w:val="false"/>
          <w:color w:val="000000"/>
          <w:sz w:val="28"/>
        </w:rPr>
        <w:t>
      2) для политических государственных служащих – в течении одного рабочего дня с момента получения заявки.</w:t>
      </w:r>
    </w:p>
    <w:bookmarkEnd w:id="72"/>
    <w:bookmarkStart w:name="z82" w:id="73"/>
    <w:p>
      <w:pPr>
        <w:spacing w:after="0"/>
        <w:ind w:left="0"/>
        <w:jc w:val="both"/>
      </w:pPr>
      <w:r>
        <w:rPr>
          <w:rFonts w:ascii="Times New Roman"/>
          <w:b w:val="false"/>
          <w:i w:val="false"/>
          <w:color w:val="000000"/>
          <w:sz w:val="28"/>
        </w:rPr>
        <w:t xml:space="preserve">
      9. Регистрационное свидетельство выдается в форме электронного документа, со структурой регистрационного свидетельства для пользователей УЦ ГО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73"/>
    <w:bookmarkStart w:name="z83" w:id="74"/>
    <w:p>
      <w:pPr>
        <w:spacing w:after="0"/>
        <w:ind w:left="0"/>
        <w:jc w:val="both"/>
      </w:pPr>
      <w:r>
        <w:rPr>
          <w:rFonts w:ascii="Times New Roman"/>
          <w:b w:val="false"/>
          <w:i w:val="false"/>
          <w:color w:val="000000"/>
          <w:sz w:val="28"/>
        </w:rPr>
        <w:t>
      10. Местные исполнительные органы Республики Казахстан подают заявку согласно пункту 5 настоящих Правил.</w:t>
      </w:r>
    </w:p>
    <w:bookmarkEnd w:id="74"/>
    <w:bookmarkStart w:name="z84" w:id="75"/>
    <w:p>
      <w:pPr>
        <w:spacing w:after="0"/>
        <w:ind w:left="0"/>
        <w:jc w:val="both"/>
      </w:pPr>
      <w:r>
        <w:rPr>
          <w:rFonts w:ascii="Times New Roman"/>
          <w:b w:val="false"/>
          <w:i w:val="false"/>
          <w:color w:val="000000"/>
          <w:sz w:val="28"/>
        </w:rPr>
        <w:t>
      11. Ответом на заявку по выпуску регистрационного свидетельства пользователя УЦ ГО заявителя является:</w:t>
      </w:r>
    </w:p>
    <w:bookmarkEnd w:id="75"/>
    <w:bookmarkStart w:name="z85" w:id="76"/>
    <w:p>
      <w:pPr>
        <w:spacing w:after="0"/>
        <w:ind w:left="0"/>
        <w:jc w:val="both"/>
      </w:pPr>
      <w:r>
        <w:rPr>
          <w:rFonts w:ascii="Times New Roman"/>
          <w:b w:val="false"/>
          <w:i w:val="false"/>
          <w:color w:val="000000"/>
          <w:sz w:val="28"/>
        </w:rPr>
        <w:t>
      1) для режима офлайн – передача заявителю носителя ключевой информации нарочно, почтовой или специальной почтовой связью;</w:t>
      </w:r>
    </w:p>
    <w:bookmarkEnd w:id="76"/>
    <w:bookmarkStart w:name="z86" w:id="77"/>
    <w:p>
      <w:pPr>
        <w:spacing w:after="0"/>
        <w:ind w:left="0"/>
        <w:jc w:val="both"/>
      </w:pPr>
      <w:r>
        <w:rPr>
          <w:rFonts w:ascii="Times New Roman"/>
          <w:b w:val="false"/>
          <w:i w:val="false"/>
          <w:color w:val="000000"/>
          <w:sz w:val="28"/>
        </w:rPr>
        <w:t>
      2) для режима онлайн, личного кабинета уполномоченного сотрудника и системы "Е-қызмет" – выпуск регистрационного свидетельства пользователя УЦ ГО.</w:t>
      </w:r>
    </w:p>
    <w:bookmarkEnd w:id="77"/>
    <w:bookmarkStart w:name="z87" w:id="78"/>
    <w:p>
      <w:pPr>
        <w:spacing w:after="0"/>
        <w:ind w:left="0"/>
        <w:jc w:val="both"/>
      </w:pPr>
      <w:r>
        <w:rPr>
          <w:rFonts w:ascii="Times New Roman"/>
          <w:b w:val="false"/>
          <w:i w:val="false"/>
          <w:color w:val="000000"/>
          <w:sz w:val="28"/>
        </w:rPr>
        <w:t>
      12. УЦ ГО отказывает в выдаче регистрационного свидетельства в следующих случаях:</w:t>
      </w:r>
    </w:p>
    <w:bookmarkEnd w:id="78"/>
    <w:bookmarkStart w:name="z88" w:id="79"/>
    <w:p>
      <w:pPr>
        <w:spacing w:after="0"/>
        <w:ind w:left="0"/>
        <w:jc w:val="both"/>
      </w:pPr>
      <w:r>
        <w:rPr>
          <w:rFonts w:ascii="Times New Roman"/>
          <w:b w:val="false"/>
          <w:i w:val="false"/>
          <w:color w:val="000000"/>
          <w:sz w:val="28"/>
        </w:rPr>
        <w:t>
      1) неполноты представленных документов;</w:t>
      </w:r>
    </w:p>
    <w:bookmarkEnd w:id="79"/>
    <w:bookmarkStart w:name="z89" w:id="80"/>
    <w:p>
      <w:pPr>
        <w:spacing w:after="0"/>
        <w:ind w:left="0"/>
        <w:jc w:val="both"/>
      </w:pPr>
      <w:r>
        <w:rPr>
          <w:rFonts w:ascii="Times New Roman"/>
          <w:b w:val="false"/>
          <w:i w:val="false"/>
          <w:color w:val="000000"/>
          <w:sz w:val="28"/>
        </w:rPr>
        <w:t>
      2) представления недостоверных сведений, в том числе, несоответствие данных заявителя с данными владельца регистрационного свидетельства, за исключением случаев, связанных с территориальной или подведомственной принадлежностью организации;</w:t>
      </w:r>
    </w:p>
    <w:bookmarkEnd w:id="80"/>
    <w:bookmarkStart w:name="z90" w:id="81"/>
    <w:p>
      <w:pPr>
        <w:spacing w:after="0"/>
        <w:ind w:left="0"/>
        <w:jc w:val="both"/>
      </w:pPr>
      <w:r>
        <w:rPr>
          <w:rFonts w:ascii="Times New Roman"/>
          <w:b w:val="false"/>
          <w:i w:val="false"/>
          <w:color w:val="000000"/>
          <w:sz w:val="28"/>
        </w:rPr>
        <w:t>
      3) в соответствии со вступившим в законную силу решением суда;</w:t>
      </w:r>
    </w:p>
    <w:bookmarkEnd w:id="81"/>
    <w:bookmarkStart w:name="z91" w:id="82"/>
    <w:p>
      <w:pPr>
        <w:spacing w:after="0"/>
        <w:ind w:left="0"/>
        <w:jc w:val="both"/>
      </w:pPr>
      <w:r>
        <w:rPr>
          <w:rFonts w:ascii="Times New Roman"/>
          <w:b w:val="false"/>
          <w:i w:val="false"/>
          <w:color w:val="000000"/>
          <w:sz w:val="28"/>
        </w:rPr>
        <w:t>
      4) недостижения лицом шестнадцатилетнего возраста;</w:t>
      </w:r>
    </w:p>
    <w:bookmarkEnd w:id="82"/>
    <w:bookmarkStart w:name="z92" w:id="83"/>
    <w:p>
      <w:pPr>
        <w:spacing w:after="0"/>
        <w:ind w:left="0"/>
        <w:jc w:val="both"/>
      </w:pPr>
      <w:r>
        <w:rPr>
          <w:rFonts w:ascii="Times New Roman"/>
          <w:b w:val="false"/>
          <w:i w:val="false"/>
          <w:color w:val="000000"/>
          <w:sz w:val="28"/>
        </w:rPr>
        <w:t>
      5) наличия действующего регистрационного свидетельства у пользователя УЦ ГО, за исключением:</w:t>
      </w:r>
    </w:p>
    <w:bookmarkEnd w:id="83"/>
    <w:bookmarkStart w:name="z93" w:id="84"/>
    <w:p>
      <w:pPr>
        <w:spacing w:after="0"/>
        <w:ind w:left="0"/>
        <w:jc w:val="both"/>
      </w:pPr>
      <w:r>
        <w:rPr>
          <w:rFonts w:ascii="Times New Roman"/>
          <w:b w:val="false"/>
          <w:i w:val="false"/>
          <w:color w:val="000000"/>
          <w:sz w:val="28"/>
        </w:rPr>
        <w:t>
      одновременной работы пользователя в двух государственных органах (при наличии подтверждающих документов);</w:t>
      </w:r>
    </w:p>
    <w:bookmarkEnd w:id="84"/>
    <w:bookmarkStart w:name="z94" w:id="85"/>
    <w:p>
      <w:pPr>
        <w:spacing w:after="0"/>
        <w:ind w:left="0"/>
        <w:jc w:val="both"/>
      </w:pPr>
      <w:r>
        <w:rPr>
          <w:rFonts w:ascii="Times New Roman"/>
          <w:b w:val="false"/>
          <w:i w:val="false"/>
          <w:color w:val="000000"/>
          <w:sz w:val="28"/>
        </w:rPr>
        <w:t>
      владельца регистрационного свидетельства с правом подписи запросов на выпуск регистрационных свидетельств пользователей УЦ ГО в ИС "Е-Қызмет";</w:t>
      </w:r>
    </w:p>
    <w:bookmarkEnd w:id="85"/>
    <w:bookmarkStart w:name="z95" w:id="86"/>
    <w:p>
      <w:pPr>
        <w:spacing w:after="0"/>
        <w:ind w:left="0"/>
        <w:jc w:val="both"/>
      </w:pPr>
      <w:r>
        <w:rPr>
          <w:rFonts w:ascii="Times New Roman"/>
          <w:b w:val="false"/>
          <w:i w:val="false"/>
          <w:color w:val="000000"/>
          <w:sz w:val="28"/>
        </w:rPr>
        <w:t>
      одновременной работы пользователя с двумя носителями ключевой информации, один из которых имеет разъем Type-C.</w:t>
      </w:r>
    </w:p>
    <w:bookmarkEnd w:id="86"/>
    <w:bookmarkStart w:name="z96" w:id="87"/>
    <w:p>
      <w:pPr>
        <w:spacing w:after="0"/>
        <w:ind w:left="0"/>
        <w:jc w:val="both"/>
      </w:pPr>
      <w:r>
        <w:rPr>
          <w:rFonts w:ascii="Times New Roman"/>
          <w:b w:val="false"/>
          <w:i w:val="false"/>
          <w:color w:val="000000"/>
          <w:sz w:val="28"/>
        </w:rPr>
        <w:t>
      13. Ответ об отказе в выдаче регистрационного свидетельства УЦ ГО заявителю:</w:t>
      </w:r>
    </w:p>
    <w:bookmarkEnd w:id="87"/>
    <w:bookmarkStart w:name="z97" w:id="88"/>
    <w:p>
      <w:pPr>
        <w:spacing w:after="0"/>
        <w:ind w:left="0"/>
        <w:jc w:val="both"/>
      </w:pPr>
      <w:r>
        <w:rPr>
          <w:rFonts w:ascii="Times New Roman"/>
          <w:b w:val="false"/>
          <w:i w:val="false"/>
          <w:color w:val="000000"/>
          <w:sz w:val="28"/>
        </w:rPr>
        <w:t>
      1) для режима офлайн – письменный мотивированный ответ предоставляется заявителю посредством СЭД, в течение пяти рабочих дней со дня обращения заявителя в УЦ ГО;</w:t>
      </w:r>
    </w:p>
    <w:bookmarkEnd w:id="88"/>
    <w:bookmarkStart w:name="z98" w:id="89"/>
    <w:p>
      <w:pPr>
        <w:spacing w:after="0"/>
        <w:ind w:left="0"/>
        <w:jc w:val="both"/>
      </w:pPr>
      <w:r>
        <w:rPr>
          <w:rFonts w:ascii="Times New Roman"/>
          <w:b w:val="false"/>
          <w:i w:val="false"/>
          <w:color w:val="000000"/>
          <w:sz w:val="28"/>
        </w:rPr>
        <w:t>
      2) для режима онлайн – путем отклонения заявки в сервисе подачи заявки онлайн с предоставлением причины отказа;</w:t>
      </w:r>
    </w:p>
    <w:bookmarkEnd w:id="89"/>
    <w:bookmarkStart w:name="z99" w:id="90"/>
    <w:p>
      <w:pPr>
        <w:spacing w:after="0"/>
        <w:ind w:left="0"/>
        <w:jc w:val="both"/>
      </w:pPr>
      <w:r>
        <w:rPr>
          <w:rFonts w:ascii="Times New Roman"/>
          <w:b w:val="false"/>
          <w:i w:val="false"/>
          <w:color w:val="000000"/>
          <w:sz w:val="28"/>
        </w:rPr>
        <w:t>
      3) для личного кабинета уполномоченного сотрудника - путем отклонения заявки в сервисе подачи заявки онлайн, с предоставлением причины отказа;</w:t>
      </w:r>
    </w:p>
    <w:bookmarkEnd w:id="90"/>
    <w:bookmarkStart w:name="z100" w:id="91"/>
    <w:p>
      <w:pPr>
        <w:spacing w:after="0"/>
        <w:ind w:left="0"/>
        <w:jc w:val="both"/>
      </w:pPr>
      <w:r>
        <w:rPr>
          <w:rFonts w:ascii="Times New Roman"/>
          <w:b w:val="false"/>
          <w:i w:val="false"/>
          <w:color w:val="000000"/>
          <w:sz w:val="28"/>
        </w:rPr>
        <w:t>
      4) для системы "Е-қызмет" – путем отклонения заявки в сервисе подачи заявки онлайн, с предоставлением причины отказа.</w:t>
      </w:r>
    </w:p>
    <w:bookmarkEnd w:id="91"/>
    <w:bookmarkStart w:name="z101" w:id="92"/>
    <w:p>
      <w:pPr>
        <w:spacing w:after="0"/>
        <w:ind w:left="0"/>
        <w:jc w:val="both"/>
      </w:pPr>
      <w:r>
        <w:rPr>
          <w:rFonts w:ascii="Times New Roman"/>
          <w:b w:val="false"/>
          <w:i w:val="false"/>
          <w:color w:val="000000"/>
          <w:sz w:val="28"/>
        </w:rPr>
        <w:t>
      14. В случае не предоставления заявителем письма, направленного согласно подпункту 3) пункта 5 настоящих Правил, заявка поданная заявителем на получение регистрационного свидетельства в режиме онлайн, в форме электронного документа, аннулируется по истечении четырнадцати рабочих дней с момента подачи заявки.</w:t>
      </w:r>
    </w:p>
    <w:bookmarkEnd w:id="92"/>
    <w:bookmarkStart w:name="z102" w:id="93"/>
    <w:p>
      <w:pPr>
        <w:spacing w:after="0"/>
        <w:ind w:left="0"/>
        <w:jc w:val="both"/>
      </w:pPr>
      <w:r>
        <w:rPr>
          <w:rFonts w:ascii="Times New Roman"/>
          <w:b w:val="false"/>
          <w:i w:val="false"/>
          <w:color w:val="000000"/>
          <w:sz w:val="28"/>
        </w:rPr>
        <w:t>
      15. Срок действия регистрационного свидетельства составляет три года с момента его выпуска.</w:t>
      </w:r>
    </w:p>
    <w:bookmarkEnd w:id="93"/>
    <w:bookmarkStart w:name="z103" w:id="94"/>
    <w:p>
      <w:pPr>
        <w:spacing w:after="0"/>
        <w:ind w:left="0"/>
        <w:jc w:val="both"/>
      </w:pPr>
      <w:r>
        <w:rPr>
          <w:rFonts w:ascii="Times New Roman"/>
          <w:b w:val="false"/>
          <w:i w:val="false"/>
          <w:color w:val="000000"/>
          <w:sz w:val="28"/>
        </w:rPr>
        <w:t>
      16. Выдача регистрационного свидетельства УЦ ГО для VPN устройства:</w:t>
      </w:r>
    </w:p>
    <w:bookmarkEnd w:id="94"/>
    <w:bookmarkStart w:name="z104" w:id="95"/>
    <w:p>
      <w:pPr>
        <w:spacing w:after="0"/>
        <w:ind w:left="0"/>
        <w:jc w:val="both"/>
      </w:pPr>
      <w:r>
        <w:rPr>
          <w:rFonts w:ascii="Times New Roman"/>
          <w:b w:val="false"/>
          <w:i w:val="false"/>
          <w:color w:val="000000"/>
          <w:sz w:val="28"/>
        </w:rPr>
        <w:t>
      1) заявитель посредством СЭД направляет письмо на получение регистрационного свидетельства в Уполномоченный орган;</w:t>
      </w:r>
    </w:p>
    <w:bookmarkEnd w:id="95"/>
    <w:bookmarkStart w:name="z105" w:id="96"/>
    <w:p>
      <w:pPr>
        <w:spacing w:after="0"/>
        <w:ind w:left="0"/>
        <w:jc w:val="both"/>
      </w:pPr>
      <w:r>
        <w:rPr>
          <w:rFonts w:ascii="Times New Roman"/>
          <w:b w:val="false"/>
          <w:i w:val="false"/>
          <w:color w:val="000000"/>
          <w:sz w:val="28"/>
        </w:rPr>
        <w:t>
      2) уполномоченный орган после проверки письма и положительного решения о необходимости выпуска регистрационного свидетельства в УЦ ГО для VPN устройства, отписывает письмо сотруднику оператора для его дальнейшего выпуска;</w:t>
      </w:r>
    </w:p>
    <w:bookmarkEnd w:id="96"/>
    <w:bookmarkStart w:name="z106" w:id="97"/>
    <w:p>
      <w:pPr>
        <w:spacing w:after="0"/>
        <w:ind w:left="0"/>
        <w:jc w:val="both"/>
      </w:pPr>
      <w:r>
        <w:rPr>
          <w:rFonts w:ascii="Times New Roman"/>
          <w:b w:val="false"/>
          <w:i w:val="false"/>
          <w:color w:val="000000"/>
          <w:sz w:val="28"/>
        </w:rPr>
        <w:t>
      3) сотрудник оператора, после получения письма от Уполномоченного органа, осуществляет проверку предоставленных данных на корректность данных, далее выпускает регистрационное свидетельство;</w:t>
      </w:r>
    </w:p>
    <w:bookmarkEnd w:id="97"/>
    <w:bookmarkStart w:name="z107" w:id="98"/>
    <w:p>
      <w:pPr>
        <w:spacing w:after="0"/>
        <w:ind w:left="0"/>
        <w:jc w:val="both"/>
      </w:pPr>
      <w:r>
        <w:rPr>
          <w:rFonts w:ascii="Times New Roman"/>
          <w:b w:val="false"/>
          <w:i w:val="false"/>
          <w:color w:val="000000"/>
          <w:sz w:val="28"/>
        </w:rPr>
        <w:t>
      4) сотрудник оператора передает регистрационное свидетельство для VPN устройств заявителю, посредством специальной почтовой связи либо нарочно.</w:t>
      </w:r>
    </w:p>
    <w:bookmarkEnd w:id="98"/>
    <w:bookmarkStart w:name="z108" w:id="99"/>
    <w:p>
      <w:pPr>
        <w:spacing w:after="0"/>
        <w:ind w:left="0"/>
        <w:jc w:val="both"/>
      </w:pPr>
      <w:r>
        <w:rPr>
          <w:rFonts w:ascii="Times New Roman"/>
          <w:b w:val="false"/>
          <w:i w:val="false"/>
          <w:color w:val="000000"/>
          <w:sz w:val="28"/>
        </w:rPr>
        <w:t xml:space="preserve">
      Регистрационное свидетельство выдается в форме электронного документа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99"/>
    <w:bookmarkStart w:name="z109" w:id="100"/>
    <w:p>
      <w:pPr>
        <w:spacing w:after="0"/>
        <w:ind w:left="0"/>
        <w:jc w:val="both"/>
      </w:pPr>
      <w:r>
        <w:rPr>
          <w:rFonts w:ascii="Times New Roman"/>
          <w:b w:val="false"/>
          <w:i w:val="false"/>
          <w:color w:val="000000"/>
          <w:sz w:val="28"/>
        </w:rPr>
        <w:t xml:space="preserve">
      17. Выдача регистрационного свидетельства для сотрудника архива, производиться на основании заявления для получения регистрационных свидетельств в режиме офлайн на сотрудника архива, направленного посредством СЭД,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00"/>
    <w:bookmarkStart w:name="z110" w:id="101"/>
    <w:p>
      <w:pPr>
        <w:spacing w:after="0"/>
        <w:ind w:left="0"/>
        <w:jc w:val="both"/>
      </w:pPr>
      <w:r>
        <w:rPr>
          <w:rFonts w:ascii="Times New Roman"/>
          <w:b w:val="false"/>
          <w:i w:val="false"/>
          <w:color w:val="000000"/>
          <w:sz w:val="28"/>
        </w:rPr>
        <w:t xml:space="preserve">
      Регистрационное свидетельство "Сотрудника архива" выдается в форме электронного документа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01"/>
    <w:bookmarkStart w:name="z111" w:id="102"/>
    <w:p>
      <w:pPr>
        <w:spacing w:after="0"/>
        <w:ind w:left="0"/>
        <w:jc w:val="left"/>
      </w:pPr>
      <w:r>
        <w:rPr>
          <w:rFonts w:ascii="Times New Roman"/>
          <w:b/>
          <w:i w:val="false"/>
          <w:color w:val="000000"/>
        </w:rPr>
        <w:t xml:space="preserve"> Глава 3. Порядок хранения регистрационного свидетельства пользователя</w:t>
      </w:r>
    </w:p>
    <w:bookmarkEnd w:id="102"/>
    <w:bookmarkStart w:name="z112" w:id="103"/>
    <w:p>
      <w:pPr>
        <w:spacing w:after="0"/>
        <w:ind w:left="0"/>
        <w:jc w:val="both"/>
      </w:pPr>
      <w:r>
        <w:rPr>
          <w:rFonts w:ascii="Times New Roman"/>
          <w:b w:val="false"/>
          <w:i w:val="false"/>
          <w:color w:val="000000"/>
          <w:sz w:val="28"/>
        </w:rPr>
        <w:t xml:space="preserve">
      18. Хранение документов о создании и аннулировании ЭЦП осуществляется согласно </w:t>
      </w:r>
      <w:r>
        <w:rPr>
          <w:rFonts w:ascii="Times New Roman"/>
          <w:b w:val="false"/>
          <w:i w:val="false"/>
          <w:color w:val="000000"/>
          <w:sz w:val="28"/>
        </w:rPr>
        <w:t>Перечню</w:t>
      </w:r>
      <w:r>
        <w:rPr>
          <w:rFonts w:ascii="Times New Roman"/>
          <w:b w:val="false"/>
          <w:i w:val="false"/>
          <w:color w:val="000000"/>
          <w:sz w:val="28"/>
        </w:rPr>
        <w:t xml:space="preserve"> типовых документов, образующихся в деятельности государственных и негосударственных организаций, с указанием срока хранения, утвержденному приказом исполняющего обязанности Министра культуры и спорта Республики Казахстан от 29 сентября 2017 года № 263 (зарегистрирован в Реестре государственной регистрации нормативных правовых актов за № 15997).</w:t>
      </w:r>
    </w:p>
    <w:bookmarkEnd w:id="103"/>
    <w:bookmarkStart w:name="z113" w:id="104"/>
    <w:p>
      <w:pPr>
        <w:spacing w:after="0"/>
        <w:ind w:left="0"/>
        <w:jc w:val="both"/>
      </w:pPr>
      <w:r>
        <w:rPr>
          <w:rFonts w:ascii="Times New Roman"/>
          <w:b w:val="false"/>
          <w:i w:val="false"/>
          <w:color w:val="000000"/>
          <w:sz w:val="28"/>
        </w:rPr>
        <w:t xml:space="preserve">
      19. По истечении пятнадцати лет, документы о создании и аннулировании ЭЦП, поступают на архивное хранение в Национальный архивный фонд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приема, хранения, учета и использования документов Национального архивного фонда и других архивных документов ведомственными и частными архивами, утвержденных приказом Министра культуры и спорта Республики Казахстан от 25 августа 2023 года № 235 (зарегистрирован в Реестре государственной регистрации нормативных правовых актов за № 33338).</w:t>
      </w:r>
    </w:p>
    <w:bookmarkEnd w:id="104"/>
    <w:bookmarkStart w:name="z114" w:id="105"/>
    <w:p>
      <w:pPr>
        <w:spacing w:after="0"/>
        <w:ind w:left="0"/>
        <w:jc w:val="left"/>
      </w:pPr>
      <w:r>
        <w:rPr>
          <w:rFonts w:ascii="Times New Roman"/>
          <w:b/>
          <w:i w:val="false"/>
          <w:color w:val="000000"/>
        </w:rPr>
        <w:t xml:space="preserve"> Глава 4. Порядок отзыва регистрационного свидетельства пользователя</w:t>
      </w:r>
    </w:p>
    <w:bookmarkEnd w:id="105"/>
    <w:bookmarkStart w:name="z115" w:id="106"/>
    <w:p>
      <w:pPr>
        <w:spacing w:after="0"/>
        <w:ind w:left="0"/>
        <w:jc w:val="both"/>
      </w:pPr>
      <w:r>
        <w:rPr>
          <w:rFonts w:ascii="Times New Roman"/>
          <w:b w:val="false"/>
          <w:i w:val="false"/>
          <w:color w:val="000000"/>
          <w:sz w:val="28"/>
        </w:rPr>
        <w:t>
      20. УЦ ГО отзывает регистрационное свидетельство пользователя УЦ ГО в следующих случаях:</w:t>
      </w:r>
    </w:p>
    <w:bookmarkEnd w:id="106"/>
    <w:bookmarkStart w:name="z116" w:id="107"/>
    <w:p>
      <w:pPr>
        <w:spacing w:after="0"/>
        <w:ind w:left="0"/>
        <w:jc w:val="both"/>
      </w:pPr>
      <w:r>
        <w:rPr>
          <w:rFonts w:ascii="Times New Roman"/>
          <w:b w:val="false"/>
          <w:i w:val="false"/>
          <w:color w:val="000000"/>
          <w:sz w:val="28"/>
        </w:rPr>
        <w:t xml:space="preserve">
      1) по требованию пользователя регистрационного свидетельства, либо его представителя на основании заявления на отзыв регистрационного свидетельства пользователя УЦ ГО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настоящих Правил (далее – заявление на отзыв);</w:t>
      </w:r>
    </w:p>
    <w:bookmarkEnd w:id="107"/>
    <w:bookmarkStart w:name="z117" w:id="108"/>
    <w:p>
      <w:pPr>
        <w:spacing w:after="0"/>
        <w:ind w:left="0"/>
        <w:jc w:val="both"/>
      </w:pPr>
      <w:r>
        <w:rPr>
          <w:rFonts w:ascii="Times New Roman"/>
          <w:b w:val="false"/>
          <w:i w:val="false"/>
          <w:color w:val="000000"/>
          <w:sz w:val="28"/>
        </w:rPr>
        <w:t>
      2) при установлении факта представления недостоверных сведений либо неполного пакета документов при получении регистрационного свидетельства;</w:t>
      </w:r>
    </w:p>
    <w:bookmarkEnd w:id="108"/>
    <w:bookmarkStart w:name="z118" w:id="109"/>
    <w:p>
      <w:pPr>
        <w:spacing w:after="0"/>
        <w:ind w:left="0"/>
        <w:jc w:val="both"/>
      </w:pPr>
      <w:r>
        <w:rPr>
          <w:rFonts w:ascii="Times New Roman"/>
          <w:b w:val="false"/>
          <w:i w:val="false"/>
          <w:color w:val="000000"/>
          <w:sz w:val="28"/>
        </w:rPr>
        <w:t>
      3) смерти пользователя;</w:t>
      </w:r>
    </w:p>
    <w:bookmarkEnd w:id="109"/>
    <w:bookmarkStart w:name="z119" w:id="110"/>
    <w:p>
      <w:pPr>
        <w:spacing w:after="0"/>
        <w:ind w:left="0"/>
        <w:jc w:val="both"/>
      </w:pPr>
      <w:r>
        <w:rPr>
          <w:rFonts w:ascii="Times New Roman"/>
          <w:b w:val="false"/>
          <w:i w:val="false"/>
          <w:color w:val="000000"/>
          <w:sz w:val="28"/>
        </w:rPr>
        <w:t>
      4) изменения фамилии, имени или отчества (если оно указано в документе, удостоверяющем личность) пользователя;</w:t>
      </w:r>
    </w:p>
    <w:bookmarkEnd w:id="110"/>
    <w:bookmarkStart w:name="z120" w:id="111"/>
    <w:p>
      <w:pPr>
        <w:spacing w:after="0"/>
        <w:ind w:left="0"/>
        <w:jc w:val="both"/>
      </w:pPr>
      <w:r>
        <w:rPr>
          <w:rFonts w:ascii="Times New Roman"/>
          <w:b w:val="false"/>
          <w:i w:val="false"/>
          <w:color w:val="000000"/>
          <w:sz w:val="28"/>
        </w:rPr>
        <w:t>
      5) смены наименования, реорганизации, ликвидации юридического лица – пользователя, смены руководителя юридического лица, увольнения пользователя на основании заявления на отзыв;</w:t>
      </w:r>
    </w:p>
    <w:bookmarkEnd w:id="111"/>
    <w:bookmarkStart w:name="z121" w:id="112"/>
    <w:p>
      <w:pPr>
        <w:spacing w:after="0"/>
        <w:ind w:left="0"/>
        <w:jc w:val="both"/>
      </w:pPr>
      <w:r>
        <w:rPr>
          <w:rFonts w:ascii="Times New Roman"/>
          <w:b w:val="false"/>
          <w:i w:val="false"/>
          <w:color w:val="000000"/>
          <w:sz w:val="28"/>
        </w:rPr>
        <w:t>
      6) предусмотренных соглашением между удостоверяющим центром и пользователем;</w:t>
      </w:r>
    </w:p>
    <w:bookmarkEnd w:id="112"/>
    <w:bookmarkStart w:name="z122" w:id="113"/>
    <w:p>
      <w:pPr>
        <w:spacing w:after="0"/>
        <w:ind w:left="0"/>
        <w:jc w:val="both"/>
      </w:pPr>
      <w:r>
        <w:rPr>
          <w:rFonts w:ascii="Times New Roman"/>
          <w:b w:val="false"/>
          <w:i w:val="false"/>
          <w:color w:val="000000"/>
          <w:sz w:val="28"/>
        </w:rPr>
        <w:t>
      7) по вступившему в законную силу решению суда.</w:t>
      </w:r>
    </w:p>
    <w:bookmarkEnd w:id="113"/>
    <w:bookmarkStart w:name="z123" w:id="114"/>
    <w:p>
      <w:pPr>
        <w:spacing w:after="0"/>
        <w:ind w:left="0"/>
        <w:jc w:val="both"/>
      </w:pPr>
      <w:r>
        <w:rPr>
          <w:rFonts w:ascii="Times New Roman"/>
          <w:b w:val="false"/>
          <w:i w:val="false"/>
          <w:color w:val="000000"/>
          <w:sz w:val="28"/>
        </w:rPr>
        <w:t>
      21. Отзыв регистрационных свидетельств пользователей УЦ ГО осуществляется одним из следующих способов:</w:t>
      </w:r>
    </w:p>
    <w:bookmarkEnd w:id="114"/>
    <w:bookmarkStart w:name="z124" w:id="115"/>
    <w:p>
      <w:pPr>
        <w:spacing w:after="0"/>
        <w:ind w:left="0"/>
        <w:jc w:val="both"/>
      </w:pPr>
      <w:r>
        <w:rPr>
          <w:rFonts w:ascii="Times New Roman"/>
          <w:b w:val="false"/>
          <w:i w:val="false"/>
          <w:color w:val="000000"/>
          <w:sz w:val="28"/>
        </w:rPr>
        <w:t>
      1) в режиме офлайн (при подаче заявления сотрудником оператора);</w:t>
      </w:r>
    </w:p>
    <w:bookmarkEnd w:id="115"/>
    <w:bookmarkStart w:name="z125" w:id="116"/>
    <w:p>
      <w:pPr>
        <w:spacing w:after="0"/>
        <w:ind w:left="0"/>
        <w:jc w:val="both"/>
      </w:pPr>
      <w:r>
        <w:rPr>
          <w:rFonts w:ascii="Times New Roman"/>
          <w:b w:val="false"/>
          <w:i w:val="false"/>
          <w:color w:val="000000"/>
          <w:sz w:val="28"/>
        </w:rPr>
        <w:t>
      2) в режиме онлайн (при подаче заявления заявителем);</w:t>
      </w:r>
    </w:p>
    <w:bookmarkEnd w:id="116"/>
    <w:bookmarkStart w:name="z126" w:id="117"/>
    <w:p>
      <w:pPr>
        <w:spacing w:after="0"/>
        <w:ind w:left="0"/>
        <w:jc w:val="both"/>
      </w:pPr>
      <w:r>
        <w:rPr>
          <w:rFonts w:ascii="Times New Roman"/>
          <w:b w:val="false"/>
          <w:i w:val="false"/>
          <w:color w:val="000000"/>
          <w:sz w:val="28"/>
        </w:rPr>
        <w:t>
      3) посредством системы "Е-қызмет";</w:t>
      </w:r>
    </w:p>
    <w:bookmarkEnd w:id="117"/>
    <w:bookmarkStart w:name="z127" w:id="118"/>
    <w:p>
      <w:pPr>
        <w:spacing w:after="0"/>
        <w:ind w:left="0"/>
        <w:jc w:val="both"/>
      </w:pPr>
      <w:r>
        <w:rPr>
          <w:rFonts w:ascii="Times New Roman"/>
          <w:b w:val="false"/>
          <w:i w:val="false"/>
          <w:color w:val="000000"/>
          <w:sz w:val="28"/>
        </w:rPr>
        <w:t>
      4) посредствром личного кабинета уполномоченного сотрудника</w:t>
      </w:r>
    </w:p>
    <w:bookmarkEnd w:id="118"/>
    <w:bookmarkStart w:name="z128" w:id="119"/>
    <w:p>
      <w:pPr>
        <w:spacing w:after="0"/>
        <w:ind w:left="0"/>
        <w:jc w:val="both"/>
      </w:pPr>
      <w:r>
        <w:rPr>
          <w:rFonts w:ascii="Times New Roman"/>
          <w:b w:val="false"/>
          <w:i w:val="false"/>
          <w:color w:val="000000"/>
          <w:sz w:val="28"/>
        </w:rPr>
        <w:t>
      22. Отзыв регистрационных свидетельств пользователей УЦ ГО в режиме офлайн осуществляется сотрудником оператора на основании заявления на отзыв, направленного посредством СЭД, почтовой или специальной почтовой связью.</w:t>
      </w:r>
    </w:p>
    <w:bookmarkEnd w:id="119"/>
    <w:bookmarkStart w:name="z129" w:id="120"/>
    <w:p>
      <w:pPr>
        <w:spacing w:after="0"/>
        <w:ind w:left="0"/>
        <w:jc w:val="both"/>
      </w:pPr>
      <w:r>
        <w:rPr>
          <w:rFonts w:ascii="Times New Roman"/>
          <w:b w:val="false"/>
          <w:i w:val="false"/>
          <w:color w:val="000000"/>
          <w:sz w:val="28"/>
        </w:rPr>
        <w:t>
      23. Отзыв регистрационных свидетельств пользователей УЦ ГО в режиме онлайн:</w:t>
      </w:r>
    </w:p>
    <w:bookmarkEnd w:id="120"/>
    <w:bookmarkStart w:name="z130" w:id="121"/>
    <w:p>
      <w:pPr>
        <w:spacing w:after="0"/>
        <w:ind w:left="0"/>
        <w:jc w:val="both"/>
      </w:pPr>
      <w:r>
        <w:rPr>
          <w:rFonts w:ascii="Times New Roman"/>
          <w:b w:val="false"/>
          <w:i w:val="false"/>
          <w:color w:val="000000"/>
          <w:sz w:val="28"/>
        </w:rPr>
        <w:t>
      1) заявитель подключает к рабочей станции носитель ключевой информации;</w:t>
      </w:r>
    </w:p>
    <w:bookmarkEnd w:id="121"/>
    <w:bookmarkStart w:name="z131" w:id="122"/>
    <w:p>
      <w:pPr>
        <w:spacing w:after="0"/>
        <w:ind w:left="0"/>
        <w:jc w:val="both"/>
      </w:pPr>
      <w:r>
        <w:rPr>
          <w:rFonts w:ascii="Times New Roman"/>
          <w:b w:val="false"/>
          <w:i w:val="false"/>
          <w:color w:val="000000"/>
          <w:sz w:val="28"/>
        </w:rPr>
        <w:t>
      2) заявитель отправляет запрос на отзыв регистрационного свидетельства пользователя УЦ ГО, путем подачи заявки в системе подачи заявки онлайн посредством сети ЕТС ГО;</w:t>
      </w:r>
    </w:p>
    <w:bookmarkEnd w:id="122"/>
    <w:bookmarkStart w:name="z132" w:id="123"/>
    <w:p>
      <w:pPr>
        <w:spacing w:after="0"/>
        <w:ind w:left="0"/>
        <w:jc w:val="both"/>
      </w:pPr>
      <w:r>
        <w:rPr>
          <w:rFonts w:ascii="Times New Roman"/>
          <w:b w:val="false"/>
          <w:i w:val="false"/>
          <w:color w:val="000000"/>
          <w:sz w:val="28"/>
        </w:rPr>
        <w:t>
      3) заявитель посредством СЭД направляет в УЦ ГО заявку на отзыв;</w:t>
      </w:r>
    </w:p>
    <w:bookmarkEnd w:id="123"/>
    <w:bookmarkStart w:name="z133" w:id="124"/>
    <w:p>
      <w:pPr>
        <w:spacing w:after="0"/>
        <w:ind w:left="0"/>
        <w:jc w:val="both"/>
      </w:pPr>
      <w:r>
        <w:rPr>
          <w:rFonts w:ascii="Times New Roman"/>
          <w:b w:val="false"/>
          <w:i w:val="false"/>
          <w:color w:val="000000"/>
          <w:sz w:val="28"/>
        </w:rPr>
        <w:t>
      4) сотрудник оператора, после получения письма заявителя, осуществляет проверку предоставленных данных на полноту и подтверждает запрос на отзыв регистрационного свидетельства.</w:t>
      </w:r>
    </w:p>
    <w:bookmarkEnd w:id="124"/>
    <w:bookmarkStart w:name="z134" w:id="125"/>
    <w:p>
      <w:pPr>
        <w:spacing w:after="0"/>
        <w:ind w:left="0"/>
        <w:jc w:val="both"/>
      </w:pPr>
      <w:r>
        <w:rPr>
          <w:rFonts w:ascii="Times New Roman"/>
          <w:b w:val="false"/>
          <w:i w:val="false"/>
          <w:color w:val="000000"/>
          <w:sz w:val="28"/>
        </w:rPr>
        <w:t>
      24. Отзыв регистрационных свидетельств пользователей УЦ ГО посредством личного кабинета уполномоченного сотрудника:</w:t>
      </w:r>
    </w:p>
    <w:bookmarkEnd w:id="125"/>
    <w:bookmarkStart w:name="z135" w:id="126"/>
    <w:p>
      <w:pPr>
        <w:spacing w:after="0"/>
        <w:ind w:left="0"/>
        <w:jc w:val="both"/>
      </w:pPr>
      <w:r>
        <w:rPr>
          <w:rFonts w:ascii="Times New Roman"/>
          <w:b w:val="false"/>
          <w:i w:val="false"/>
          <w:color w:val="000000"/>
          <w:sz w:val="28"/>
        </w:rPr>
        <w:t>
      1) заявитель подключает к рабочей станции носитель ключевой информации;</w:t>
      </w:r>
    </w:p>
    <w:bookmarkEnd w:id="126"/>
    <w:bookmarkStart w:name="z136" w:id="127"/>
    <w:p>
      <w:pPr>
        <w:spacing w:after="0"/>
        <w:ind w:left="0"/>
        <w:jc w:val="both"/>
      </w:pPr>
      <w:r>
        <w:rPr>
          <w:rFonts w:ascii="Times New Roman"/>
          <w:b w:val="false"/>
          <w:i w:val="false"/>
          <w:color w:val="000000"/>
          <w:sz w:val="28"/>
        </w:rPr>
        <w:t>
      2) заявитель подает заявку посредством личного кабинета уполномоченного сотрудника;</w:t>
      </w:r>
    </w:p>
    <w:bookmarkEnd w:id="127"/>
    <w:bookmarkStart w:name="z137" w:id="128"/>
    <w:p>
      <w:pPr>
        <w:spacing w:after="0"/>
        <w:ind w:left="0"/>
        <w:jc w:val="both"/>
      </w:pPr>
      <w:r>
        <w:rPr>
          <w:rFonts w:ascii="Times New Roman"/>
          <w:b w:val="false"/>
          <w:i w:val="false"/>
          <w:color w:val="000000"/>
          <w:sz w:val="28"/>
        </w:rPr>
        <w:t>
      3) заявка подписывается ключами ЭЦП уполномоченного сотрудника;</w:t>
      </w:r>
    </w:p>
    <w:bookmarkEnd w:id="128"/>
    <w:bookmarkStart w:name="z138" w:id="129"/>
    <w:p>
      <w:pPr>
        <w:spacing w:after="0"/>
        <w:ind w:left="0"/>
        <w:jc w:val="both"/>
      </w:pPr>
      <w:r>
        <w:rPr>
          <w:rFonts w:ascii="Times New Roman"/>
          <w:b w:val="false"/>
          <w:i w:val="false"/>
          <w:color w:val="000000"/>
          <w:sz w:val="28"/>
        </w:rPr>
        <w:t>
      4) УЦ ГО, после получения заявки, отзывает регистрационное свидетельство пользователя УЦ ГО.</w:t>
      </w:r>
    </w:p>
    <w:bookmarkEnd w:id="129"/>
    <w:bookmarkStart w:name="z139" w:id="130"/>
    <w:p>
      <w:pPr>
        <w:spacing w:after="0"/>
        <w:ind w:left="0"/>
        <w:jc w:val="both"/>
      </w:pPr>
      <w:r>
        <w:rPr>
          <w:rFonts w:ascii="Times New Roman"/>
          <w:b w:val="false"/>
          <w:i w:val="false"/>
          <w:color w:val="000000"/>
          <w:sz w:val="28"/>
        </w:rPr>
        <w:t>
      25. Отзыв регистрационных свидетельств пользователей УЦ ГО посредством системы "Е-қызмет":</w:t>
      </w:r>
    </w:p>
    <w:bookmarkEnd w:id="130"/>
    <w:bookmarkStart w:name="z140" w:id="131"/>
    <w:p>
      <w:pPr>
        <w:spacing w:after="0"/>
        <w:ind w:left="0"/>
        <w:jc w:val="both"/>
      </w:pPr>
      <w:r>
        <w:rPr>
          <w:rFonts w:ascii="Times New Roman"/>
          <w:b w:val="false"/>
          <w:i w:val="false"/>
          <w:color w:val="000000"/>
          <w:sz w:val="28"/>
        </w:rPr>
        <w:t>
      1) заявитель подключает к рабочей станции носитель ключевой информации;</w:t>
      </w:r>
    </w:p>
    <w:bookmarkEnd w:id="131"/>
    <w:bookmarkStart w:name="z141" w:id="132"/>
    <w:p>
      <w:pPr>
        <w:spacing w:after="0"/>
        <w:ind w:left="0"/>
        <w:jc w:val="both"/>
      </w:pPr>
      <w:r>
        <w:rPr>
          <w:rFonts w:ascii="Times New Roman"/>
          <w:b w:val="false"/>
          <w:i w:val="false"/>
          <w:color w:val="000000"/>
          <w:sz w:val="28"/>
        </w:rPr>
        <w:t>
      2) заявитель подает заявку посредством системы "Е-қызмет";</w:t>
      </w:r>
    </w:p>
    <w:bookmarkEnd w:id="132"/>
    <w:bookmarkStart w:name="z142" w:id="133"/>
    <w:p>
      <w:pPr>
        <w:spacing w:after="0"/>
        <w:ind w:left="0"/>
        <w:jc w:val="both"/>
      </w:pPr>
      <w:r>
        <w:rPr>
          <w:rFonts w:ascii="Times New Roman"/>
          <w:b w:val="false"/>
          <w:i w:val="false"/>
          <w:color w:val="000000"/>
          <w:sz w:val="28"/>
        </w:rPr>
        <w:t>
      3) заявка подписывается ключами ЭЦП заявителя и посредством ЕТС ГО направляется владельцу системы "Е-қызмет";</w:t>
      </w:r>
    </w:p>
    <w:bookmarkEnd w:id="133"/>
    <w:bookmarkStart w:name="z143" w:id="134"/>
    <w:p>
      <w:pPr>
        <w:spacing w:after="0"/>
        <w:ind w:left="0"/>
        <w:jc w:val="both"/>
      </w:pPr>
      <w:r>
        <w:rPr>
          <w:rFonts w:ascii="Times New Roman"/>
          <w:b w:val="false"/>
          <w:i w:val="false"/>
          <w:color w:val="000000"/>
          <w:sz w:val="28"/>
        </w:rPr>
        <w:t>
      4) УЦ ГО, после получения заявки от системы "Е-қызмет", отзывает регистрационное свидетельство пользователя УЦ ГО.</w:t>
      </w:r>
    </w:p>
    <w:bookmarkEnd w:id="134"/>
    <w:bookmarkStart w:name="z144" w:id="135"/>
    <w:p>
      <w:pPr>
        <w:spacing w:after="0"/>
        <w:ind w:left="0"/>
        <w:jc w:val="both"/>
      </w:pPr>
      <w:r>
        <w:rPr>
          <w:rFonts w:ascii="Times New Roman"/>
          <w:b w:val="false"/>
          <w:i w:val="false"/>
          <w:color w:val="000000"/>
          <w:sz w:val="28"/>
        </w:rPr>
        <w:t xml:space="preserve">
      26. Отзыв регистрационного свидетельства сотрудника архива, производиться на основании заявления на отзыв регистрационных свидетельств в режиме офлайн на сотрудника архива, направленного посредством СЭД,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35"/>
    <w:bookmarkStart w:name="z145" w:id="136"/>
    <w:p>
      <w:pPr>
        <w:spacing w:after="0"/>
        <w:ind w:left="0"/>
        <w:jc w:val="both"/>
      </w:pPr>
      <w:r>
        <w:rPr>
          <w:rFonts w:ascii="Times New Roman"/>
          <w:b w:val="false"/>
          <w:i w:val="false"/>
          <w:color w:val="000000"/>
          <w:sz w:val="28"/>
        </w:rPr>
        <w:t>
      27. Отзыв регистрационного свидетельства осуществляется в течении одного рабочего дня, с момента регистрации письма на отзыв регистрационного свидетельства.</w:t>
      </w:r>
    </w:p>
    <w:bookmarkEnd w:id="136"/>
    <w:bookmarkStart w:name="z146" w:id="137"/>
    <w:p>
      <w:pPr>
        <w:spacing w:after="0"/>
        <w:ind w:left="0"/>
        <w:jc w:val="both"/>
      </w:pPr>
      <w:r>
        <w:rPr>
          <w:rFonts w:ascii="Times New Roman"/>
          <w:b w:val="false"/>
          <w:i w:val="false"/>
          <w:color w:val="000000"/>
          <w:sz w:val="28"/>
        </w:rPr>
        <w:t>
      28. УЦ ГО отказывает в отзыве регистрационного свидетельства в следующих случаях:</w:t>
      </w:r>
    </w:p>
    <w:bookmarkEnd w:id="137"/>
    <w:bookmarkStart w:name="z147" w:id="138"/>
    <w:p>
      <w:pPr>
        <w:spacing w:after="0"/>
        <w:ind w:left="0"/>
        <w:jc w:val="both"/>
      </w:pPr>
      <w:r>
        <w:rPr>
          <w:rFonts w:ascii="Times New Roman"/>
          <w:b w:val="false"/>
          <w:i w:val="false"/>
          <w:color w:val="000000"/>
          <w:sz w:val="28"/>
        </w:rPr>
        <w:t>
      1) неполноты представленных документов;</w:t>
      </w:r>
    </w:p>
    <w:bookmarkEnd w:id="138"/>
    <w:bookmarkStart w:name="z148" w:id="139"/>
    <w:p>
      <w:pPr>
        <w:spacing w:after="0"/>
        <w:ind w:left="0"/>
        <w:jc w:val="both"/>
      </w:pPr>
      <w:r>
        <w:rPr>
          <w:rFonts w:ascii="Times New Roman"/>
          <w:b w:val="false"/>
          <w:i w:val="false"/>
          <w:color w:val="000000"/>
          <w:sz w:val="28"/>
        </w:rPr>
        <w:t>
      2) представления недостоверных сведений, в том числе, если заявитель не является владельцем регистрационного свидетельства, за исключением случаев, связанных с территориальной или подведомственной принадлежностью организации;</w:t>
      </w:r>
    </w:p>
    <w:bookmarkEnd w:id="139"/>
    <w:bookmarkStart w:name="z149" w:id="140"/>
    <w:p>
      <w:pPr>
        <w:spacing w:after="0"/>
        <w:ind w:left="0"/>
        <w:jc w:val="both"/>
      </w:pPr>
      <w:r>
        <w:rPr>
          <w:rFonts w:ascii="Times New Roman"/>
          <w:b w:val="false"/>
          <w:i w:val="false"/>
          <w:color w:val="000000"/>
          <w:sz w:val="28"/>
        </w:rPr>
        <w:t>
      3) отсутствие действующего регистрационного свидетельства у пользователя;</w:t>
      </w:r>
    </w:p>
    <w:bookmarkEnd w:id="140"/>
    <w:bookmarkStart w:name="z150" w:id="141"/>
    <w:p>
      <w:pPr>
        <w:spacing w:after="0"/>
        <w:ind w:left="0"/>
        <w:jc w:val="both"/>
      </w:pPr>
      <w:r>
        <w:rPr>
          <w:rFonts w:ascii="Times New Roman"/>
          <w:b w:val="false"/>
          <w:i w:val="false"/>
          <w:color w:val="000000"/>
          <w:sz w:val="28"/>
        </w:rPr>
        <w:t>
      29. Носитель ключевой информации, выданный УЦ ГО государственным органам Республики Казахстан, подлежит возврату в следующих случаях:</w:t>
      </w:r>
    </w:p>
    <w:bookmarkEnd w:id="141"/>
    <w:bookmarkStart w:name="z151" w:id="142"/>
    <w:p>
      <w:pPr>
        <w:spacing w:after="0"/>
        <w:ind w:left="0"/>
        <w:jc w:val="both"/>
      </w:pPr>
      <w:r>
        <w:rPr>
          <w:rFonts w:ascii="Times New Roman"/>
          <w:b w:val="false"/>
          <w:i w:val="false"/>
          <w:color w:val="000000"/>
          <w:sz w:val="28"/>
        </w:rPr>
        <w:t>
      1) увольнение сотрудника из государственного органа Республики Казахстан;</w:t>
      </w:r>
    </w:p>
    <w:bookmarkEnd w:id="142"/>
    <w:bookmarkStart w:name="z152" w:id="143"/>
    <w:p>
      <w:pPr>
        <w:spacing w:after="0"/>
        <w:ind w:left="0"/>
        <w:jc w:val="both"/>
      </w:pPr>
      <w:r>
        <w:rPr>
          <w:rFonts w:ascii="Times New Roman"/>
          <w:b w:val="false"/>
          <w:i w:val="false"/>
          <w:color w:val="000000"/>
          <w:sz w:val="28"/>
        </w:rPr>
        <w:t>
      2) выхода из строя носителя ключевой информации;</w:t>
      </w:r>
    </w:p>
    <w:bookmarkEnd w:id="143"/>
    <w:bookmarkStart w:name="z153" w:id="144"/>
    <w:p>
      <w:pPr>
        <w:spacing w:after="0"/>
        <w:ind w:left="0"/>
        <w:jc w:val="both"/>
      </w:pPr>
      <w:r>
        <w:rPr>
          <w:rFonts w:ascii="Times New Roman"/>
          <w:b w:val="false"/>
          <w:i w:val="false"/>
          <w:color w:val="000000"/>
          <w:sz w:val="28"/>
        </w:rPr>
        <w:t>
      3) при отзыве регистрационного свидетельства пользователя УЦ ГО за ненадобностью.</w:t>
      </w:r>
    </w:p>
    <w:bookmarkEnd w:id="144"/>
    <w:bookmarkStart w:name="z154" w:id="145"/>
    <w:p>
      <w:pPr>
        <w:spacing w:after="0"/>
        <w:ind w:left="0"/>
        <w:jc w:val="both"/>
      </w:pPr>
      <w:r>
        <w:rPr>
          <w:rFonts w:ascii="Times New Roman"/>
          <w:b w:val="false"/>
          <w:i w:val="false"/>
          <w:color w:val="000000"/>
          <w:sz w:val="28"/>
        </w:rPr>
        <w:t>
      30. Государственные органы Республики Казахстан осуществляют возврат носителя ключевой информации, выданного УЦ ГО, в течении пяти рабочих дней со дня регистрации письма об отзыве регистрационного свидетельства пользователя УЦ ГО нарочно, посредством специальной или почтовой связи.</w:t>
      </w:r>
    </w:p>
    <w:bookmarkEnd w:id="145"/>
    <w:bookmarkStart w:name="z155" w:id="146"/>
    <w:p>
      <w:pPr>
        <w:spacing w:after="0"/>
        <w:ind w:left="0"/>
        <w:jc w:val="both"/>
      </w:pPr>
      <w:r>
        <w:rPr>
          <w:rFonts w:ascii="Times New Roman"/>
          <w:b w:val="false"/>
          <w:i w:val="false"/>
          <w:color w:val="000000"/>
          <w:sz w:val="28"/>
        </w:rPr>
        <w:t>
      31. УЦ ГО опубликовывает сведения об отозванных регистрационных свидетельствах, их серийные номера и причину отзыва в СОРС на интернет-ресурсе по адресу www.ucgo.gov.kz и в сети ЕТС ГО.</w:t>
      </w:r>
    </w:p>
    <w:bookmarkEnd w:id="146"/>
    <w:bookmarkStart w:name="z156" w:id="147"/>
    <w:p>
      <w:pPr>
        <w:spacing w:after="0"/>
        <w:ind w:left="0"/>
        <w:jc w:val="left"/>
      </w:pPr>
      <w:r>
        <w:rPr>
          <w:rFonts w:ascii="Times New Roman"/>
          <w:b/>
          <w:i w:val="false"/>
          <w:color w:val="000000"/>
        </w:rPr>
        <w:t xml:space="preserve"> Глава 5. Порядок подтверждения принадлежности и действительности открытого ключа электронной цифровой подписи</w:t>
      </w:r>
    </w:p>
    <w:bookmarkEnd w:id="147"/>
    <w:bookmarkStart w:name="z157" w:id="148"/>
    <w:p>
      <w:pPr>
        <w:spacing w:after="0"/>
        <w:ind w:left="0"/>
        <w:jc w:val="both"/>
      </w:pPr>
      <w:r>
        <w:rPr>
          <w:rFonts w:ascii="Times New Roman"/>
          <w:b w:val="false"/>
          <w:i w:val="false"/>
          <w:color w:val="000000"/>
          <w:sz w:val="28"/>
        </w:rPr>
        <w:t xml:space="preserve">
      32. Порядок проверки подлинности электронной цифровой подписи информационной системой осуществляется согласно </w:t>
      </w:r>
      <w:r>
        <w:rPr>
          <w:rFonts w:ascii="Times New Roman"/>
          <w:b w:val="false"/>
          <w:i w:val="false"/>
          <w:color w:val="000000"/>
          <w:sz w:val="28"/>
        </w:rPr>
        <w:t>Правил</w:t>
      </w:r>
      <w:r>
        <w:rPr>
          <w:rFonts w:ascii="Times New Roman"/>
          <w:b w:val="false"/>
          <w:i w:val="false"/>
          <w:color w:val="000000"/>
          <w:sz w:val="28"/>
        </w:rPr>
        <w:t xml:space="preserve"> проверки подлинности электронной цифровой подписи, утвержденными приказом Министра по инвестициям и развитию Республики Казахстан от 9 декабря 2015 года № 1187 (зарегистрирован в Реестре государственной регистрации нормативных правовых актов за № 12864).</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хранения,</w:t>
            </w:r>
            <w:r>
              <w:br/>
            </w:r>
            <w:r>
              <w:rPr>
                <w:rFonts w:ascii="Times New Roman"/>
                <w:b w:val="false"/>
                <w:i w:val="false"/>
                <w:color w:val="000000"/>
                <w:sz w:val="20"/>
              </w:rPr>
              <w:t>отзыва регистрационных</w:t>
            </w:r>
            <w:r>
              <w:br/>
            </w:r>
            <w:r>
              <w:rPr>
                <w:rFonts w:ascii="Times New Roman"/>
                <w:b w:val="false"/>
                <w:i w:val="false"/>
                <w:color w:val="000000"/>
                <w:sz w:val="20"/>
              </w:rPr>
              <w:t>свидетельств и подтверждения</w:t>
            </w:r>
            <w:r>
              <w:br/>
            </w:r>
            <w:r>
              <w:rPr>
                <w:rFonts w:ascii="Times New Roman"/>
                <w:b w:val="false"/>
                <w:i w:val="false"/>
                <w:color w:val="000000"/>
                <w:sz w:val="20"/>
              </w:rPr>
              <w:t>принадлежности и действительности</w:t>
            </w:r>
            <w:r>
              <w:br/>
            </w:r>
            <w:r>
              <w:rPr>
                <w:rFonts w:ascii="Times New Roman"/>
                <w:b w:val="false"/>
                <w:i w:val="false"/>
                <w:color w:val="000000"/>
                <w:sz w:val="20"/>
              </w:rPr>
              <w:t>открытого ключа электронной</w:t>
            </w:r>
            <w:r>
              <w:br/>
            </w:r>
            <w:r>
              <w:rPr>
                <w:rFonts w:ascii="Times New Roman"/>
                <w:b w:val="false"/>
                <w:i w:val="false"/>
                <w:color w:val="000000"/>
                <w:sz w:val="20"/>
              </w:rPr>
              <w:t>цифровой подписи</w:t>
            </w:r>
            <w:r>
              <w:br/>
            </w:r>
            <w:r>
              <w:rPr>
                <w:rFonts w:ascii="Times New Roman"/>
                <w:b w:val="false"/>
                <w:i w:val="false"/>
                <w:color w:val="000000"/>
                <w:sz w:val="20"/>
              </w:rPr>
              <w:t>удостоверяющим центром</w:t>
            </w:r>
            <w:r>
              <w:br/>
            </w:r>
            <w:r>
              <w:rPr>
                <w:rFonts w:ascii="Times New Roman"/>
                <w:b w:val="false"/>
                <w:i w:val="false"/>
                <w:color w:val="000000"/>
                <w:sz w:val="20"/>
              </w:rPr>
              <w:t>государственных органов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0" w:id="149"/>
    <w:p>
      <w:pPr>
        <w:spacing w:after="0"/>
        <w:ind w:left="0"/>
        <w:jc w:val="left"/>
      </w:pPr>
      <w:r>
        <w:rPr>
          <w:rFonts w:ascii="Times New Roman"/>
          <w:b/>
          <w:i w:val="false"/>
          <w:color w:val="000000"/>
        </w:rPr>
        <w:t xml:space="preserve"> Заявление для получения регистрационных свидетельств в режиме офлайн</w:t>
      </w:r>
    </w:p>
    <w:bookmarkEnd w:id="149"/>
    <w:bookmarkStart w:name="z161" w:id="150"/>
    <w:p>
      <w:pPr>
        <w:spacing w:after="0"/>
        <w:ind w:left="0"/>
        <w:jc w:val="both"/>
      </w:pPr>
      <w:r>
        <w:rPr>
          <w:rFonts w:ascii="Times New Roman"/>
          <w:b w:val="false"/>
          <w:i w:val="false"/>
          <w:color w:val="000000"/>
          <w:sz w:val="28"/>
        </w:rPr>
        <w:t>
      Настоящим просим выдать регистрационные свидетельства в Удостоверяющем центре государственных органов Республики Казахстан для следующих сотрудников:</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(организации)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район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(для оповещения об истечении срока действий)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Абонентский номер сотовой связи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2" w:id="151"/>
      <w:r>
        <w:rPr>
          <w:rFonts w:ascii="Times New Roman"/>
          <w:b w:val="false"/>
          <w:i w:val="false"/>
          <w:color w:val="000000"/>
          <w:sz w:val="28"/>
        </w:rPr>
        <w:t>
      Приложение: Носители ключевой информации ___ штук</w:t>
      </w:r>
    </w:p>
    <w:bookmarkEnd w:id="151"/>
    <w:p>
      <w:pPr>
        <w:spacing w:after="0"/>
        <w:ind w:left="0"/>
        <w:jc w:val="both"/>
      </w:pPr>
      <w:r>
        <w:rPr>
          <w:rFonts w:ascii="Times New Roman"/>
          <w:b w:val="false"/>
          <w:i w:val="false"/>
          <w:color w:val="000000"/>
          <w:sz w:val="28"/>
        </w:rPr>
        <w:t>С пользовательским соглашением информационной системы Удостоверяющего центра государственных органов Республики Казахстан размещенным на интернет-ресурсе www.ucgo.gov.kz ознакомлены.</w:t>
      </w:r>
    </w:p>
    <w:p>
      <w:pPr>
        <w:spacing w:after="0"/>
        <w:ind w:left="0"/>
        <w:jc w:val="both"/>
      </w:pPr>
      <w:r>
        <w:rPr>
          <w:rFonts w:ascii="Times New Roman"/>
          <w:b w:val="false"/>
          <w:i w:val="false"/>
          <w:color w:val="000000"/>
          <w:sz w:val="28"/>
        </w:rPr>
        <w:t>Руководитель ________________ 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Фамилия, имя, отчество (при его наличии) исполнителя и телефон с кодом (обязательно)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хранения,</w:t>
            </w:r>
            <w:r>
              <w:br/>
            </w:r>
            <w:r>
              <w:rPr>
                <w:rFonts w:ascii="Times New Roman"/>
                <w:b w:val="false"/>
                <w:i w:val="false"/>
                <w:color w:val="000000"/>
                <w:sz w:val="20"/>
              </w:rPr>
              <w:t>отзыва регистрационных</w:t>
            </w:r>
            <w:r>
              <w:br/>
            </w:r>
            <w:r>
              <w:rPr>
                <w:rFonts w:ascii="Times New Roman"/>
                <w:b w:val="false"/>
                <w:i w:val="false"/>
                <w:color w:val="000000"/>
                <w:sz w:val="20"/>
              </w:rPr>
              <w:t>свидетельств и подтверждения</w:t>
            </w:r>
            <w:r>
              <w:br/>
            </w:r>
            <w:r>
              <w:rPr>
                <w:rFonts w:ascii="Times New Roman"/>
                <w:b w:val="false"/>
                <w:i w:val="false"/>
                <w:color w:val="000000"/>
                <w:sz w:val="20"/>
              </w:rPr>
              <w:t>принадлежности и действительности</w:t>
            </w:r>
            <w:r>
              <w:br/>
            </w:r>
            <w:r>
              <w:rPr>
                <w:rFonts w:ascii="Times New Roman"/>
                <w:b w:val="false"/>
                <w:i w:val="false"/>
                <w:color w:val="000000"/>
                <w:sz w:val="20"/>
              </w:rPr>
              <w:t>открытого ключа электронной</w:t>
            </w:r>
            <w:r>
              <w:br/>
            </w:r>
            <w:r>
              <w:rPr>
                <w:rFonts w:ascii="Times New Roman"/>
                <w:b w:val="false"/>
                <w:i w:val="false"/>
                <w:color w:val="000000"/>
                <w:sz w:val="20"/>
              </w:rPr>
              <w:t>цифровой подписи</w:t>
            </w:r>
            <w:r>
              <w:br/>
            </w:r>
            <w:r>
              <w:rPr>
                <w:rFonts w:ascii="Times New Roman"/>
                <w:b w:val="false"/>
                <w:i w:val="false"/>
                <w:color w:val="000000"/>
                <w:sz w:val="20"/>
              </w:rPr>
              <w:t>удостоверяющим центром</w:t>
            </w:r>
            <w:r>
              <w:br/>
            </w:r>
            <w:r>
              <w:rPr>
                <w:rFonts w:ascii="Times New Roman"/>
                <w:b w:val="false"/>
                <w:i w:val="false"/>
                <w:color w:val="000000"/>
                <w:sz w:val="20"/>
              </w:rPr>
              <w:t>государственных органов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5" w:id="152"/>
    <w:p>
      <w:pPr>
        <w:spacing w:after="0"/>
        <w:ind w:left="0"/>
        <w:jc w:val="left"/>
      </w:pPr>
      <w:r>
        <w:rPr>
          <w:rFonts w:ascii="Times New Roman"/>
          <w:b/>
          <w:i w:val="false"/>
          <w:color w:val="000000"/>
        </w:rPr>
        <w:t xml:space="preserve"> Доверенность на разовое получение или отзыв регистрационных свидетельств пользователей Удостоверяющего центра государственных органов Республики Казахстан</w:t>
      </w:r>
    </w:p>
    <w:bookmarkEnd w:id="152"/>
    <w:p>
      <w:pPr>
        <w:spacing w:after="0"/>
        <w:ind w:left="0"/>
        <w:jc w:val="both"/>
      </w:pPr>
      <w:r>
        <w:rPr>
          <w:rFonts w:ascii="Times New Roman"/>
          <w:b w:val="false"/>
          <w:i w:val="false"/>
          <w:color w:val="000000"/>
          <w:sz w:val="28"/>
        </w:rPr>
        <w:t>
      _________________________________________,            "______" 20 год</w:t>
      </w:r>
    </w:p>
    <w:p>
      <w:pPr>
        <w:spacing w:after="0"/>
        <w:ind w:left="0"/>
        <w:jc w:val="both"/>
      </w:pPr>
      <w:r>
        <w:rPr>
          <w:rFonts w:ascii="Times New Roman"/>
          <w:b w:val="false"/>
          <w:i w:val="false"/>
          <w:color w:val="000000"/>
          <w:sz w:val="28"/>
        </w:rPr>
        <w:t>(наименование населенного пункта)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(наименование государственного органа)</w:t>
      </w:r>
    </w:p>
    <w:p>
      <w:pPr>
        <w:spacing w:after="0"/>
        <w:ind w:left="0"/>
        <w:jc w:val="both"/>
      </w:pPr>
      <w:r>
        <w:rPr>
          <w:rFonts w:ascii="Times New Roman"/>
          <w:b w:val="false"/>
          <w:i w:val="false"/>
          <w:color w:val="000000"/>
          <w:sz w:val="28"/>
        </w:rPr>
        <w:t>Бизнес-идентификационный номер _________________________________,</w:t>
      </w:r>
    </w:p>
    <w:p>
      <w:pPr>
        <w:spacing w:after="0"/>
        <w:ind w:left="0"/>
        <w:jc w:val="both"/>
      </w:pPr>
      <w:r>
        <w:rPr>
          <w:rFonts w:ascii="Times New Roman"/>
          <w:b w:val="false"/>
          <w:i w:val="false"/>
          <w:color w:val="000000"/>
          <w:sz w:val="28"/>
        </w:rPr>
        <w:t>Юридический адрес: _____________________________________________,</w:t>
      </w:r>
    </w:p>
    <w:p>
      <w:pPr>
        <w:spacing w:after="0"/>
        <w:ind w:left="0"/>
        <w:jc w:val="both"/>
      </w:pPr>
      <w:r>
        <w:rPr>
          <w:rFonts w:ascii="Times New Roman"/>
          <w:b w:val="false"/>
          <w:i w:val="false"/>
          <w:color w:val="000000"/>
          <w:sz w:val="28"/>
        </w:rPr>
        <w:t>в лице __________________________________________________________,</w:t>
      </w:r>
    </w:p>
    <w:p>
      <w:pPr>
        <w:spacing w:after="0"/>
        <w:ind w:left="0"/>
        <w:jc w:val="both"/>
      </w:pPr>
      <w:r>
        <w:rPr>
          <w:rFonts w:ascii="Times New Roman"/>
          <w:b w:val="false"/>
          <w:i w:val="false"/>
          <w:color w:val="000000"/>
          <w:sz w:val="28"/>
        </w:rPr>
        <w:t>действующего на основании Устава (Положения), настоящей доверенностью</w:t>
      </w:r>
    </w:p>
    <w:p>
      <w:pPr>
        <w:spacing w:after="0"/>
        <w:ind w:left="0"/>
        <w:jc w:val="both"/>
      </w:pPr>
      <w:r>
        <w:rPr>
          <w:rFonts w:ascii="Times New Roman"/>
          <w:b w:val="false"/>
          <w:i w:val="false"/>
          <w:color w:val="000000"/>
          <w:sz w:val="28"/>
        </w:rPr>
        <w:t>уполномочивает гражданина:_______________________________________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год и место рождения,</w:t>
      </w:r>
    </w:p>
    <w:p>
      <w:pPr>
        <w:spacing w:after="0"/>
        <w:ind w:left="0"/>
        <w:jc w:val="both"/>
      </w:pPr>
      <w:r>
        <w:rPr>
          <w:rFonts w:ascii="Times New Roman"/>
          <w:b w:val="false"/>
          <w:i w:val="false"/>
          <w:color w:val="000000"/>
          <w:sz w:val="28"/>
        </w:rPr>
        <w:t>местожительство)</w:t>
      </w:r>
    </w:p>
    <w:p>
      <w:pPr>
        <w:spacing w:after="0"/>
        <w:ind w:left="0"/>
        <w:jc w:val="both"/>
      </w:pPr>
      <w:r>
        <w:rPr>
          <w:rFonts w:ascii="Times New Roman"/>
          <w:b w:val="false"/>
          <w:i w:val="false"/>
          <w:color w:val="000000"/>
          <w:sz w:val="28"/>
        </w:rPr>
        <w:t>Индивидуальный идентификационный номер ________________________,</w:t>
      </w:r>
    </w:p>
    <w:p>
      <w:pPr>
        <w:spacing w:after="0"/>
        <w:ind w:left="0"/>
        <w:jc w:val="both"/>
      </w:pPr>
      <w:r>
        <w:rPr>
          <w:rFonts w:ascii="Times New Roman"/>
          <w:b w:val="false"/>
          <w:i w:val="false"/>
          <w:color w:val="000000"/>
          <w:sz w:val="28"/>
        </w:rPr>
        <w:t>представить документы на _________________________________________</w:t>
      </w:r>
    </w:p>
    <w:p>
      <w:pPr>
        <w:spacing w:after="0"/>
        <w:ind w:left="0"/>
        <w:jc w:val="both"/>
      </w:pPr>
      <w:r>
        <w:rPr>
          <w:rFonts w:ascii="Times New Roman"/>
          <w:b w:val="false"/>
          <w:i w:val="false"/>
          <w:color w:val="000000"/>
          <w:sz w:val="28"/>
        </w:rPr>
        <w:t>(выдачу или отзыв) регистрационных свидетельств пользователей</w:t>
      </w:r>
    </w:p>
    <w:p>
      <w:pPr>
        <w:spacing w:after="0"/>
        <w:ind w:left="0"/>
        <w:jc w:val="both"/>
      </w:pPr>
      <w:r>
        <w:rPr>
          <w:rFonts w:ascii="Times New Roman"/>
          <w:b w:val="false"/>
          <w:i w:val="false"/>
          <w:color w:val="000000"/>
          <w:sz w:val="28"/>
        </w:rPr>
        <w:t>в Удостоверяющий центр государственных органов Республики Казахстан</w:t>
      </w:r>
    </w:p>
    <w:p>
      <w:pPr>
        <w:spacing w:after="0"/>
        <w:ind w:left="0"/>
        <w:jc w:val="both"/>
      </w:pPr>
      <w:r>
        <w:rPr>
          <w:rFonts w:ascii="Times New Roman"/>
          <w:b w:val="false"/>
          <w:i w:val="false"/>
          <w:color w:val="000000"/>
          <w:sz w:val="28"/>
        </w:rPr>
        <w:t>для сотрудников государственного органа:</w:t>
      </w:r>
    </w:p>
    <w:p>
      <w:pPr>
        <w:spacing w:after="0"/>
        <w:ind w:left="0"/>
        <w:jc w:val="both"/>
      </w:pPr>
      <w:r>
        <w:rPr>
          <w:rFonts w:ascii="Times New Roman"/>
          <w:b w:val="false"/>
          <w:i w:val="false"/>
          <w:color w:val="000000"/>
          <w:sz w:val="28"/>
        </w:rPr>
        <w:t>1. __________________________,______________________,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(должность)(подпись сотрудника)</w:t>
      </w:r>
    </w:p>
    <w:p>
      <w:pPr>
        <w:spacing w:after="0"/>
        <w:ind w:left="0"/>
        <w:jc w:val="both"/>
      </w:pPr>
      <w:r>
        <w:rPr>
          <w:rFonts w:ascii="Times New Roman"/>
          <w:b w:val="false"/>
          <w:i w:val="false"/>
          <w:color w:val="000000"/>
          <w:sz w:val="28"/>
        </w:rPr>
        <w:t>Индивидуальный идентификационный номер __________________________</w:t>
      </w:r>
    </w:p>
    <w:p>
      <w:pPr>
        <w:spacing w:after="0"/>
        <w:ind w:left="0"/>
        <w:jc w:val="both"/>
      </w:pPr>
      <w:r>
        <w:rPr>
          <w:rFonts w:ascii="Times New Roman"/>
          <w:b w:val="false"/>
          <w:i w:val="false"/>
          <w:color w:val="000000"/>
          <w:sz w:val="28"/>
        </w:rPr>
        <w:t>2.__________________________, ______________________, ______________</w:t>
      </w:r>
    </w:p>
    <w:p>
      <w:pPr>
        <w:spacing w:after="0"/>
        <w:ind w:left="0"/>
        <w:jc w:val="both"/>
      </w:pPr>
      <w:r>
        <w:rPr>
          <w:rFonts w:ascii="Times New Roman"/>
          <w:b w:val="false"/>
          <w:i w:val="false"/>
          <w:color w:val="000000"/>
          <w:sz w:val="28"/>
        </w:rPr>
        <w:t>(фамилия, имя, отчество (при его наличии) (должность) (подпись сотрудника)</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Руководитель _________ 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для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 хранения,</w:t>
            </w:r>
            <w:r>
              <w:br/>
            </w:r>
            <w:r>
              <w:rPr>
                <w:rFonts w:ascii="Times New Roman"/>
                <w:b w:val="false"/>
                <w:i w:val="false"/>
                <w:color w:val="000000"/>
                <w:sz w:val="20"/>
              </w:rPr>
              <w:t>отзыва регистрационных</w:t>
            </w:r>
            <w:r>
              <w:br/>
            </w:r>
            <w:r>
              <w:rPr>
                <w:rFonts w:ascii="Times New Roman"/>
                <w:b w:val="false"/>
                <w:i w:val="false"/>
                <w:color w:val="000000"/>
                <w:sz w:val="20"/>
              </w:rPr>
              <w:t>свидетельств и подтверждения</w:t>
            </w:r>
            <w:r>
              <w:br/>
            </w:r>
            <w:r>
              <w:rPr>
                <w:rFonts w:ascii="Times New Roman"/>
                <w:b w:val="false"/>
                <w:i w:val="false"/>
                <w:color w:val="000000"/>
                <w:sz w:val="20"/>
              </w:rPr>
              <w:t>принадлежности и действительности</w:t>
            </w:r>
            <w:r>
              <w:br/>
            </w:r>
            <w:r>
              <w:rPr>
                <w:rFonts w:ascii="Times New Roman"/>
                <w:b w:val="false"/>
                <w:i w:val="false"/>
                <w:color w:val="000000"/>
                <w:sz w:val="20"/>
              </w:rPr>
              <w:t>открытого ключа электронной</w:t>
            </w:r>
            <w:r>
              <w:br/>
            </w:r>
            <w:r>
              <w:rPr>
                <w:rFonts w:ascii="Times New Roman"/>
                <w:b w:val="false"/>
                <w:i w:val="false"/>
                <w:color w:val="000000"/>
                <w:sz w:val="20"/>
              </w:rPr>
              <w:t>цифровой подписи</w:t>
            </w:r>
            <w:r>
              <w:br/>
            </w:r>
            <w:r>
              <w:rPr>
                <w:rFonts w:ascii="Times New Roman"/>
                <w:b w:val="false"/>
                <w:i w:val="false"/>
                <w:color w:val="000000"/>
                <w:sz w:val="20"/>
              </w:rPr>
              <w:t>удостоверяющим центром</w:t>
            </w:r>
            <w:r>
              <w:br/>
            </w:r>
            <w:r>
              <w:rPr>
                <w:rFonts w:ascii="Times New Roman"/>
                <w:b w:val="false"/>
                <w:i w:val="false"/>
                <w:color w:val="000000"/>
                <w:sz w:val="20"/>
              </w:rPr>
              <w:t>государственных органов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9" w:id="153"/>
    <w:p>
      <w:pPr>
        <w:spacing w:after="0"/>
        <w:ind w:left="0"/>
        <w:jc w:val="left"/>
      </w:pPr>
      <w:r>
        <w:rPr>
          <w:rFonts w:ascii="Times New Roman"/>
          <w:b/>
          <w:i w:val="false"/>
          <w:color w:val="000000"/>
        </w:rPr>
        <w:t xml:space="preserve"> Журнал учета выдачи регистрационных свидетельств пользователей Удостоверяющего центра государственных органов Республики Казахстан</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письма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пользователя, на которого выпущено регистрационное свидетельство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выпуска регистрационного свидетельства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носителя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получателя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выдачи, хранения,</w:t>
            </w:r>
            <w:r>
              <w:br/>
            </w:r>
            <w:r>
              <w:rPr>
                <w:rFonts w:ascii="Times New Roman"/>
                <w:b w:val="false"/>
                <w:i w:val="false"/>
                <w:color w:val="000000"/>
                <w:sz w:val="20"/>
              </w:rPr>
              <w:t>отзыва регистрационных</w:t>
            </w:r>
            <w:r>
              <w:br/>
            </w:r>
            <w:r>
              <w:rPr>
                <w:rFonts w:ascii="Times New Roman"/>
                <w:b w:val="false"/>
                <w:i w:val="false"/>
                <w:color w:val="000000"/>
                <w:sz w:val="20"/>
              </w:rPr>
              <w:t>свидетельств и подтверждения</w:t>
            </w:r>
            <w:r>
              <w:br/>
            </w:r>
            <w:r>
              <w:rPr>
                <w:rFonts w:ascii="Times New Roman"/>
                <w:b w:val="false"/>
                <w:i w:val="false"/>
                <w:color w:val="000000"/>
                <w:sz w:val="20"/>
              </w:rPr>
              <w:t>принадлежности и действительности</w:t>
            </w:r>
            <w:r>
              <w:br/>
            </w:r>
            <w:r>
              <w:rPr>
                <w:rFonts w:ascii="Times New Roman"/>
                <w:b w:val="false"/>
                <w:i w:val="false"/>
                <w:color w:val="000000"/>
                <w:sz w:val="20"/>
              </w:rPr>
              <w:t>открытого ключа электронной</w:t>
            </w:r>
            <w:r>
              <w:br/>
            </w:r>
            <w:r>
              <w:rPr>
                <w:rFonts w:ascii="Times New Roman"/>
                <w:b w:val="false"/>
                <w:i w:val="false"/>
                <w:color w:val="000000"/>
                <w:sz w:val="20"/>
              </w:rPr>
              <w:t>цифровой подписи</w:t>
            </w:r>
            <w:r>
              <w:br/>
            </w:r>
            <w:r>
              <w:rPr>
                <w:rFonts w:ascii="Times New Roman"/>
                <w:b w:val="false"/>
                <w:i w:val="false"/>
                <w:color w:val="000000"/>
                <w:sz w:val="20"/>
              </w:rPr>
              <w:t>удостоверяющим центром</w:t>
            </w:r>
            <w:r>
              <w:br/>
            </w:r>
            <w:r>
              <w:rPr>
                <w:rFonts w:ascii="Times New Roman"/>
                <w:b w:val="false"/>
                <w:i w:val="false"/>
                <w:color w:val="000000"/>
                <w:sz w:val="20"/>
              </w:rPr>
              <w:t>государственных органов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2" w:id="154"/>
    <w:p>
      <w:pPr>
        <w:spacing w:after="0"/>
        <w:ind w:left="0"/>
        <w:jc w:val="left"/>
      </w:pPr>
      <w:r>
        <w:rPr>
          <w:rFonts w:ascii="Times New Roman"/>
          <w:b/>
          <w:i w:val="false"/>
          <w:color w:val="000000"/>
        </w:rPr>
        <w:t xml:space="preserve"> Заявление на получение регистрационных свидетельств посредством сервиса подачи заявки онлайн</w:t>
      </w:r>
    </w:p>
    <w:bookmarkEnd w:id="154"/>
    <w:bookmarkStart w:name="z173" w:id="155"/>
    <w:p>
      <w:pPr>
        <w:spacing w:after="0"/>
        <w:ind w:left="0"/>
        <w:jc w:val="both"/>
      </w:pPr>
      <w:r>
        <w:rPr>
          <w:rFonts w:ascii="Times New Roman"/>
          <w:b w:val="false"/>
          <w:i w:val="false"/>
          <w:color w:val="000000"/>
          <w:sz w:val="28"/>
        </w:rPr>
        <w:t>
      Настоящим просим выдать регистрационные свидетельства в Удостоверяющем центре государственных органов Республики Казахстан для следующих сотрудников:</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(организации)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район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заявки</w:t>
            </w:r>
          </w:p>
          <w:p>
            <w:pPr>
              <w:spacing w:after="20"/>
              <w:ind w:left="20"/>
              <w:jc w:val="both"/>
            </w:pPr>
            <w:r>
              <w:rPr>
                <w:rFonts w:ascii="Times New Roman"/>
                <w:b w:val="false"/>
                <w:i w:val="false"/>
                <w:color w:val="000000"/>
                <w:sz w:val="20"/>
              </w:rPr>
              <w:t>(заполняется при подаче онлайн)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(для оповещения об истечении срока действий)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Абонентский номер сотовой связи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4" w:id="156"/>
      <w:r>
        <w:rPr>
          <w:rFonts w:ascii="Times New Roman"/>
          <w:b w:val="false"/>
          <w:i w:val="false"/>
          <w:color w:val="000000"/>
          <w:sz w:val="28"/>
        </w:rPr>
        <w:t>
      Приложение: Носители ключевой информации ___ штук</w:t>
      </w:r>
    </w:p>
    <w:bookmarkEnd w:id="156"/>
    <w:p>
      <w:pPr>
        <w:spacing w:after="0"/>
        <w:ind w:left="0"/>
        <w:jc w:val="both"/>
      </w:pPr>
      <w:r>
        <w:rPr>
          <w:rFonts w:ascii="Times New Roman"/>
          <w:b w:val="false"/>
          <w:i w:val="false"/>
          <w:color w:val="000000"/>
          <w:sz w:val="28"/>
        </w:rPr>
        <w:t>С пользовательским соглашением информационной системы Удостоверяющего центра государственных органов Республики Казахстан размещенным на интернет-ресурсе www.ucgo.gov.kz ознакомлены.</w:t>
      </w:r>
    </w:p>
    <w:p>
      <w:pPr>
        <w:spacing w:after="0"/>
        <w:ind w:left="0"/>
        <w:jc w:val="both"/>
      </w:pPr>
      <w:r>
        <w:rPr>
          <w:rFonts w:ascii="Times New Roman"/>
          <w:b w:val="false"/>
          <w:i w:val="false"/>
          <w:color w:val="000000"/>
          <w:sz w:val="28"/>
        </w:rPr>
        <w:t>Руководитель _____________ 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Фамилия, имя, отчество (при его наличии) исполнителя и телефон с кодом (обязательно)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выдачи, хранения,</w:t>
            </w:r>
            <w:r>
              <w:br/>
            </w:r>
            <w:r>
              <w:rPr>
                <w:rFonts w:ascii="Times New Roman"/>
                <w:b w:val="false"/>
                <w:i w:val="false"/>
                <w:color w:val="000000"/>
                <w:sz w:val="20"/>
              </w:rPr>
              <w:t>отзыва регистрационных</w:t>
            </w:r>
            <w:r>
              <w:br/>
            </w:r>
            <w:r>
              <w:rPr>
                <w:rFonts w:ascii="Times New Roman"/>
                <w:b w:val="false"/>
                <w:i w:val="false"/>
                <w:color w:val="000000"/>
                <w:sz w:val="20"/>
              </w:rPr>
              <w:t>свидетельств и подтверждения</w:t>
            </w:r>
            <w:r>
              <w:br/>
            </w:r>
            <w:r>
              <w:rPr>
                <w:rFonts w:ascii="Times New Roman"/>
                <w:b w:val="false"/>
                <w:i w:val="false"/>
                <w:color w:val="000000"/>
                <w:sz w:val="20"/>
              </w:rPr>
              <w:t>принадлежности и действительности</w:t>
            </w:r>
            <w:r>
              <w:br/>
            </w:r>
            <w:r>
              <w:rPr>
                <w:rFonts w:ascii="Times New Roman"/>
                <w:b w:val="false"/>
                <w:i w:val="false"/>
                <w:color w:val="000000"/>
                <w:sz w:val="20"/>
              </w:rPr>
              <w:t>открытого ключа электронной</w:t>
            </w:r>
            <w:r>
              <w:br/>
            </w:r>
            <w:r>
              <w:rPr>
                <w:rFonts w:ascii="Times New Roman"/>
                <w:b w:val="false"/>
                <w:i w:val="false"/>
                <w:color w:val="000000"/>
                <w:sz w:val="20"/>
              </w:rPr>
              <w:t>цифровой подписи</w:t>
            </w:r>
            <w:r>
              <w:br/>
            </w:r>
            <w:r>
              <w:rPr>
                <w:rFonts w:ascii="Times New Roman"/>
                <w:b w:val="false"/>
                <w:i w:val="false"/>
                <w:color w:val="000000"/>
                <w:sz w:val="20"/>
              </w:rPr>
              <w:t>удостоверяющим центром</w:t>
            </w:r>
            <w:r>
              <w:br/>
            </w:r>
            <w:r>
              <w:rPr>
                <w:rFonts w:ascii="Times New Roman"/>
                <w:b w:val="false"/>
                <w:i w:val="false"/>
                <w:color w:val="000000"/>
                <w:sz w:val="20"/>
              </w:rPr>
              <w:t>государственных органов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7" w:id="157"/>
    <w:p>
      <w:pPr>
        <w:spacing w:after="0"/>
        <w:ind w:left="0"/>
        <w:jc w:val="left"/>
      </w:pPr>
      <w:r>
        <w:rPr>
          <w:rFonts w:ascii="Times New Roman"/>
          <w:b/>
          <w:i w:val="false"/>
          <w:color w:val="000000"/>
        </w:rPr>
        <w:t xml:space="preserve"> Структура регистрационного свидетельства Удостоверяющего центра государственных органов Республики Казахстан (на алгоритме ГОСТ 34.310-2004)</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целое число</w:t>
            </w:r>
          </w:p>
          <w:p>
            <w:pPr>
              <w:spacing w:after="20"/>
              <w:ind w:left="20"/>
              <w:jc w:val="both"/>
            </w:pPr>
            <w:r>
              <w:rPr>
                <w:rFonts w:ascii="Times New Roman"/>
                <w:b w:val="false"/>
                <w:i w:val="false"/>
                <w:color w:val="000000"/>
                <w:sz w:val="20"/>
              </w:rPr>
              <w:t>(не более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34.310-2004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CN=2.5.4.3</w:t>
            </w:r>
          </w:p>
          <w:p>
            <w:pPr>
              <w:spacing w:after="20"/>
              <w:ind w:left="20"/>
              <w:jc w:val="both"/>
            </w:pPr>
            <w:r>
              <w:rPr>
                <w:rFonts w:ascii="Times New Roman"/>
                <w:b w:val="false"/>
                <w:i w:val="false"/>
                <w:color w:val="000000"/>
                <w:sz w:val="20"/>
              </w:rPr>
              <w:t>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НЕГІЗГІ КУӘЛАНДЫРУШЫ ОРТАЛЫҚ (GOST) (обязательное поле);</w:t>
            </w:r>
          </w:p>
          <w:p>
            <w:pPr>
              <w:spacing w:after="20"/>
              <w:ind w:left="20"/>
              <w:jc w:val="both"/>
            </w:pPr>
            <w:r>
              <w:rPr>
                <w:rFonts w:ascii="Times New Roman"/>
                <w:b w:val="false"/>
                <w:i w:val="false"/>
                <w:color w:val="000000"/>
                <w:sz w:val="20"/>
              </w:rPr>
              <w:t>С = 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владельца регистрационного</w:t>
            </w:r>
          </w:p>
          <w:p>
            <w:pPr>
              <w:spacing w:after="20"/>
              <w:ind w:left="20"/>
              <w:jc w:val="both"/>
            </w:pPr>
            <w:r>
              <w:rPr>
                <w:rFonts w:ascii="Times New Roman"/>
                <w:b w:val="false"/>
                <w:i w:val="false"/>
                <w:color w:val="000000"/>
                <w:sz w:val="20"/>
              </w:rPr>
              <w:t>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CN =2.5.4.3 O=2.5.4.10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Удостоверяющий центр Государственных органов (обязательное поле)</w:t>
            </w:r>
          </w:p>
          <w:p>
            <w:pPr>
              <w:spacing w:after="20"/>
              <w:ind w:left="20"/>
              <w:jc w:val="both"/>
            </w:pPr>
            <w:r>
              <w:rPr>
                <w:rFonts w:ascii="Times New Roman"/>
                <w:b w:val="false"/>
                <w:i w:val="false"/>
                <w:color w:val="000000"/>
                <w:sz w:val="20"/>
              </w:rPr>
              <w:t>O = Республика Казахстан (обязательное поле)</w:t>
            </w:r>
          </w:p>
          <w:p>
            <w:pPr>
              <w:spacing w:after="20"/>
              <w:ind w:left="20"/>
              <w:jc w:val="both"/>
            </w:pPr>
            <w:r>
              <w:rPr>
                <w:rFonts w:ascii="Times New Roman"/>
                <w:b w:val="false"/>
                <w:i w:val="false"/>
                <w:color w:val="000000"/>
                <w:sz w:val="20"/>
              </w:rPr>
              <w:t>C = 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(512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1.2.398.3.10.1.1.1.1</w:t>
            </w:r>
          </w:p>
          <w:p>
            <w:pPr>
              <w:spacing w:after="20"/>
              <w:ind w:left="20"/>
              <w:jc w:val="both"/>
            </w:pPr>
            <w:r>
              <w:rPr>
                <w:rFonts w:ascii="Times New Roman"/>
                <w:b w:val="false"/>
                <w:i w:val="false"/>
                <w:color w:val="000000"/>
                <w:sz w:val="20"/>
              </w:rPr>
              <w:t>с параметрами</w:t>
            </w:r>
          </w:p>
          <w:p>
            <w:pPr>
              <w:spacing w:after="20"/>
              <w:ind w:left="20"/>
              <w:jc w:val="both"/>
            </w:pPr>
            <w:r>
              <w:rPr>
                <w:rFonts w:ascii="Times New Roman"/>
                <w:b w:val="false"/>
                <w:i w:val="false"/>
                <w:color w:val="000000"/>
                <w:sz w:val="20"/>
              </w:rPr>
              <w:t>1.2.398.3.10.1.1.1.1.1</w:t>
            </w:r>
          </w:p>
          <w:p>
            <w:pPr>
              <w:spacing w:after="20"/>
              <w:ind w:left="20"/>
              <w:jc w:val="both"/>
            </w:pPr>
            <w:r>
              <w:rPr>
                <w:rFonts w:ascii="Times New Roman"/>
                <w:b w:val="false"/>
                <w:i w:val="false"/>
                <w:color w:val="000000"/>
                <w:sz w:val="20"/>
              </w:rPr>
              <w:t>1.2.398.3.10.1.3.1.1.0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Constraints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ограничения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2.5.29.19,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субъекта = центр сертификации</w:t>
            </w:r>
          </w:p>
          <w:p>
            <w:pPr>
              <w:spacing w:after="20"/>
              <w:ind w:left="20"/>
              <w:jc w:val="both"/>
            </w:pPr>
            <w:r>
              <w:rPr>
                <w:rFonts w:ascii="Times New Roman"/>
                <w:b w:val="false"/>
                <w:i w:val="false"/>
                <w:color w:val="000000"/>
                <w:sz w:val="20"/>
              </w:rPr>
              <w:t>Ограничение на длину пути = Отсутствует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Подписывание сертификатов, Автономное подписание списка отзыва (CRL), Подписывание списка отзыва (CRL)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регистрационного свидетельства:</w:t>
            </w:r>
          </w:p>
          <w:p>
            <w:pPr>
              <w:spacing w:after="20"/>
              <w:ind w:left="20"/>
              <w:jc w:val="both"/>
            </w:pPr>
            <w:r>
              <w:rPr>
                <w:rFonts w:ascii="Times New Roman"/>
                <w:b w:val="false"/>
                <w:i w:val="false"/>
                <w:color w:val="000000"/>
                <w:sz w:val="20"/>
              </w:rPr>
              <w:t>Идентификатор политики=1.2.398.3.2.1</w:t>
            </w:r>
          </w:p>
          <w:p>
            <w:pPr>
              <w:spacing w:after="20"/>
              <w:ind w:left="20"/>
              <w:jc w:val="both"/>
            </w:pPr>
            <w:r>
              <w:rPr>
                <w:rFonts w:ascii="Times New Roman"/>
                <w:b w:val="false"/>
                <w:i w:val="false"/>
                <w:color w:val="000000"/>
                <w:sz w:val="20"/>
              </w:rPr>
              <w:t>[1,1]Сведения квалификатора политики:</w:t>
            </w:r>
          </w:p>
          <w:p>
            <w:pPr>
              <w:spacing w:after="20"/>
              <w:ind w:left="20"/>
              <w:jc w:val="both"/>
            </w:pPr>
            <w:r>
              <w:rPr>
                <w:rFonts w:ascii="Times New Roman"/>
                <w:b w:val="false"/>
                <w:i w:val="false"/>
                <w:color w:val="000000"/>
                <w:sz w:val="20"/>
              </w:rPr>
              <w:t>Идентификатор квалификатора политики = CPS</w:t>
            </w:r>
          </w:p>
          <w:p>
            <w:pPr>
              <w:spacing w:after="20"/>
              <w:ind w:left="20"/>
              <w:jc w:val="both"/>
            </w:pPr>
            <w:r>
              <w:rPr>
                <w:rFonts w:ascii="Times New Roman"/>
                <w:b w:val="false"/>
                <w:i w:val="false"/>
                <w:color w:val="000000"/>
                <w:sz w:val="20"/>
              </w:rPr>
              <w:t>Квалификатор:</w:t>
            </w:r>
          </w:p>
          <w:p>
            <w:pPr>
              <w:spacing w:after="20"/>
              <w:ind w:left="20"/>
              <w:jc w:val="both"/>
            </w:pPr>
            <w:r>
              <w:rPr>
                <w:rFonts w:ascii="Times New Roman"/>
                <w:b w:val="false"/>
                <w:i w:val="false"/>
                <w:color w:val="000000"/>
                <w:sz w:val="20"/>
              </w:rPr>
              <w:t>http://ucgo.gov.kz/cps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w:t>
            </w:r>
          </w:p>
          <w:p>
            <w:pPr>
              <w:spacing w:after="20"/>
              <w:ind w:left="20"/>
              <w:jc w:val="both"/>
            </w:pPr>
            <w:r>
              <w:rPr>
                <w:rFonts w:ascii="Times New Roman"/>
                <w:b w:val="false"/>
                <w:i w:val="false"/>
                <w:color w:val="000000"/>
                <w:sz w:val="20"/>
              </w:rPr>
              <w:t>Метод доступа = Поставщик центра сертификации (1.3.6.1.5.5.7.48.2)</w:t>
            </w:r>
          </w:p>
          <w:p>
            <w:pPr>
              <w:spacing w:after="20"/>
              <w:ind w:left="20"/>
              <w:jc w:val="both"/>
            </w:pPr>
            <w:r>
              <w:rPr>
                <w:rFonts w:ascii="Times New Roman"/>
                <w:b w:val="false"/>
                <w:i w:val="false"/>
                <w:color w:val="000000"/>
                <w:sz w:val="20"/>
              </w:rPr>
              <w:t>Дополнительное имя:</w:t>
            </w:r>
          </w:p>
          <w:p>
            <w:pPr>
              <w:spacing w:after="20"/>
              <w:ind w:left="20"/>
              <w:jc w:val="both"/>
            </w:pPr>
            <w:r>
              <w:rPr>
                <w:rFonts w:ascii="Times New Roman"/>
                <w:b w:val="false"/>
                <w:i w:val="false"/>
                <w:color w:val="000000"/>
                <w:sz w:val="20"/>
              </w:rPr>
              <w:t>URL=http://root.gov.kz/cert/*.cer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[1]Точка распределения списка отзыва (CRL)</w:t>
            </w:r>
          </w:p>
          <w:p>
            <w:pPr>
              <w:spacing w:after="20"/>
              <w:ind w:left="20"/>
              <w:jc w:val="both"/>
            </w:pPr>
            <w:r>
              <w:rPr>
                <w:rFonts w:ascii="Times New Roman"/>
                <w:b w:val="false"/>
                <w:i w:val="false"/>
                <w:color w:val="000000"/>
                <w:sz w:val="20"/>
              </w:rPr>
              <w:t>Имя точки распространения:</w:t>
            </w:r>
          </w:p>
          <w:p>
            <w:pPr>
              <w:spacing w:after="20"/>
              <w:ind w:left="20"/>
              <w:jc w:val="both"/>
            </w:pPr>
            <w:r>
              <w:rPr>
                <w:rFonts w:ascii="Times New Roman"/>
                <w:b w:val="false"/>
                <w:i w:val="false"/>
                <w:color w:val="000000"/>
                <w:sz w:val="20"/>
              </w:rPr>
              <w:t>Полное имя:</w:t>
            </w:r>
          </w:p>
          <w:p>
            <w:pPr>
              <w:spacing w:after="20"/>
              <w:ind w:left="20"/>
              <w:jc w:val="both"/>
            </w:pPr>
            <w:r>
              <w:rPr>
                <w:rFonts w:ascii="Times New Roman"/>
                <w:b w:val="false"/>
                <w:i w:val="false"/>
                <w:color w:val="000000"/>
                <w:sz w:val="20"/>
              </w:rPr>
              <w:t>URL=http://crl1.root.gov.kz/gost.crl</w:t>
            </w:r>
          </w:p>
          <w:p>
            <w:pPr>
              <w:spacing w:after="20"/>
              <w:ind w:left="20"/>
              <w:jc w:val="both"/>
            </w:pPr>
            <w:r>
              <w:rPr>
                <w:rFonts w:ascii="Times New Roman"/>
                <w:b w:val="false"/>
                <w:i w:val="false"/>
                <w:color w:val="000000"/>
                <w:sz w:val="20"/>
              </w:rPr>
              <w:t>URL=http://crl.root.gov.kz/gost.crl</w:t>
            </w:r>
          </w:p>
          <w:p>
            <w:pPr>
              <w:spacing w:after="20"/>
              <w:ind w:left="20"/>
              <w:jc w:val="both"/>
            </w:pPr>
            <w:r>
              <w:rPr>
                <w:rFonts w:ascii="Times New Roman"/>
                <w:b w:val="false"/>
                <w:i w:val="false"/>
                <w:color w:val="000000"/>
                <w:sz w:val="20"/>
              </w:rPr>
              <w:t>Причина списка отзыва (CRL)=Сертификат заменен, Прекращение действия, Приостановка действия (0f)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(512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180" w:id="158"/>
    <w:p>
      <w:pPr>
        <w:spacing w:after="0"/>
        <w:ind w:left="0"/>
        <w:jc w:val="left"/>
      </w:pPr>
      <w:r>
        <w:rPr>
          <w:rFonts w:ascii="Times New Roman"/>
          <w:b/>
          <w:i w:val="false"/>
          <w:color w:val="000000"/>
        </w:rPr>
        <w:t xml:space="preserve"> Структура регистрационного свидетельства Удостоверяющего центра государственных органов Республики Казахстан (на алгоритме СТ РК ГОСТ Р 34.10-2015).</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целое число</w:t>
            </w:r>
          </w:p>
          <w:p>
            <w:pPr>
              <w:spacing w:after="20"/>
              <w:ind w:left="20"/>
              <w:jc w:val="both"/>
            </w:pPr>
            <w:r>
              <w:rPr>
                <w:rFonts w:ascii="Times New Roman"/>
                <w:b w:val="false"/>
                <w:i w:val="false"/>
                <w:color w:val="000000"/>
                <w:sz w:val="20"/>
              </w:rPr>
              <w:t>(не более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ГОСТ Р 34.10-2015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CN=2.5.4.3</w:t>
            </w:r>
          </w:p>
          <w:p>
            <w:pPr>
              <w:spacing w:after="20"/>
              <w:ind w:left="20"/>
              <w:jc w:val="both"/>
            </w:pPr>
            <w:r>
              <w:rPr>
                <w:rFonts w:ascii="Times New Roman"/>
                <w:b w:val="false"/>
                <w:i w:val="false"/>
                <w:color w:val="000000"/>
                <w:sz w:val="20"/>
              </w:rPr>
              <w:t>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НЕГІЗГІ КУӘЛАНДЫРУШЫ ОРТАЛЫҚ (GOST) (обязательное поле);</w:t>
            </w:r>
          </w:p>
          <w:p>
            <w:pPr>
              <w:spacing w:after="20"/>
              <w:ind w:left="20"/>
              <w:jc w:val="both"/>
            </w:pPr>
            <w:r>
              <w:rPr>
                <w:rFonts w:ascii="Times New Roman"/>
                <w:b w:val="false"/>
                <w:i w:val="false"/>
                <w:color w:val="000000"/>
                <w:sz w:val="20"/>
              </w:rPr>
              <w:t>С = 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владельца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CN =2.5.4.3 O=2.5.4.10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Удостоверяющий центр Государственных органов (обязательное поле)</w:t>
            </w:r>
          </w:p>
          <w:p>
            <w:pPr>
              <w:spacing w:after="20"/>
              <w:ind w:left="20"/>
              <w:jc w:val="both"/>
            </w:pPr>
            <w:r>
              <w:rPr>
                <w:rFonts w:ascii="Times New Roman"/>
                <w:b w:val="false"/>
                <w:i w:val="false"/>
                <w:color w:val="000000"/>
                <w:sz w:val="20"/>
              </w:rPr>
              <w:t>O = Республика Казахстан (обязательное поле)</w:t>
            </w:r>
          </w:p>
          <w:p>
            <w:pPr>
              <w:spacing w:after="20"/>
              <w:ind w:left="20"/>
              <w:jc w:val="both"/>
            </w:pPr>
            <w:r>
              <w:rPr>
                <w:rFonts w:ascii="Times New Roman"/>
                <w:b w:val="false"/>
                <w:i w:val="false"/>
                <w:color w:val="000000"/>
                <w:sz w:val="20"/>
              </w:rPr>
              <w:t>C = 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открытого ключа (СТ РК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9"/>
          <w:p>
            <w:pPr>
              <w:spacing w:after="20"/>
              <w:ind w:left="20"/>
              <w:jc w:val="both"/>
            </w:pPr>
            <w:r>
              <w:rPr>
                <w:rFonts w:ascii="Times New Roman"/>
                <w:b w:val="false"/>
                <w:i w:val="false"/>
                <w:color w:val="000000"/>
                <w:sz w:val="20"/>
              </w:rPr>
              <w:t>
Значение</w:t>
            </w:r>
          </w:p>
          <w:bookmarkEnd w:id="159"/>
          <w:p>
            <w:pPr>
              <w:spacing w:after="20"/>
              <w:ind w:left="20"/>
              <w:jc w:val="both"/>
            </w:pPr>
            <w:r>
              <w:rPr>
                <w:rFonts w:ascii="Times New Roman"/>
                <w:b w:val="false"/>
                <w:i w:val="false"/>
                <w:color w:val="000000"/>
                <w:sz w:val="20"/>
              </w:rPr>
              <w:t>Параметр открытого ключа - 1.2.398.3.10.1.1.2.2.1</w:t>
            </w:r>
          </w:p>
          <w:p>
            <w:pPr>
              <w:spacing w:after="20"/>
              <w:ind w:left="20"/>
              <w:jc w:val="both"/>
            </w:pPr>
            <w:r>
              <w:rPr>
                <w:rFonts w:ascii="Times New Roman"/>
                <w:b w:val="false"/>
                <w:i w:val="false"/>
                <w:color w:val="000000"/>
                <w:sz w:val="20"/>
              </w:rPr>
              <w:t>
Алгоритм хэширования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Constraints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ограничения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2.5.29.19,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субъекта = центр сертификации</w:t>
            </w:r>
          </w:p>
          <w:p>
            <w:pPr>
              <w:spacing w:after="20"/>
              <w:ind w:left="20"/>
              <w:jc w:val="both"/>
            </w:pPr>
            <w:r>
              <w:rPr>
                <w:rFonts w:ascii="Times New Roman"/>
                <w:b w:val="false"/>
                <w:i w:val="false"/>
                <w:color w:val="000000"/>
                <w:sz w:val="20"/>
              </w:rPr>
              <w:t>Ограничение на длину пути = Отсутствует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Подписывание сертификатов, Автономное подписание списка отзыва (CRL), Подписывание списка отзыва (CRL)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регистрационного свидетельства:</w:t>
            </w:r>
          </w:p>
          <w:p>
            <w:pPr>
              <w:spacing w:after="20"/>
              <w:ind w:left="20"/>
              <w:jc w:val="both"/>
            </w:pPr>
            <w:r>
              <w:rPr>
                <w:rFonts w:ascii="Times New Roman"/>
                <w:b w:val="false"/>
                <w:i w:val="false"/>
                <w:color w:val="000000"/>
                <w:sz w:val="20"/>
              </w:rPr>
              <w:t>Идентификатор политики=1.2.398.3.2.1</w:t>
            </w:r>
          </w:p>
          <w:p>
            <w:pPr>
              <w:spacing w:after="20"/>
              <w:ind w:left="20"/>
              <w:jc w:val="both"/>
            </w:pPr>
            <w:r>
              <w:rPr>
                <w:rFonts w:ascii="Times New Roman"/>
                <w:b w:val="false"/>
                <w:i w:val="false"/>
                <w:color w:val="000000"/>
                <w:sz w:val="20"/>
              </w:rPr>
              <w:t>[1,1]Сведения квалификатора политики:</w:t>
            </w:r>
          </w:p>
          <w:p>
            <w:pPr>
              <w:spacing w:after="20"/>
              <w:ind w:left="20"/>
              <w:jc w:val="both"/>
            </w:pPr>
            <w:r>
              <w:rPr>
                <w:rFonts w:ascii="Times New Roman"/>
                <w:b w:val="false"/>
                <w:i w:val="false"/>
                <w:color w:val="000000"/>
                <w:sz w:val="20"/>
              </w:rPr>
              <w:t>Идентификатор квалификатора политики = CPS</w:t>
            </w:r>
          </w:p>
          <w:p>
            <w:pPr>
              <w:spacing w:after="20"/>
              <w:ind w:left="20"/>
              <w:jc w:val="both"/>
            </w:pPr>
            <w:r>
              <w:rPr>
                <w:rFonts w:ascii="Times New Roman"/>
                <w:b w:val="false"/>
                <w:i w:val="false"/>
                <w:color w:val="000000"/>
                <w:sz w:val="20"/>
              </w:rPr>
              <w:t>Квалификатор:</w:t>
            </w:r>
          </w:p>
          <w:p>
            <w:pPr>
              <w:spacing w:after="20"/>
              <w:ind w:left="20"/>
              <w:jc w:val="both"/>
            </w:pPr>
            <w:r>
              <w:rPr>
                <w:rFonts w:ascii="Times New Roman"/>
                <w:b w:val="false"/>
                <w:i w:val="false"/>
                <w:color w:val="000000"/>
                <w:sz w:val="20"/>
              </w:rPr>
              <w:t>http://ucgo.gov.kz/cps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w:t>
            </w:r>
          </w:p>
          <w:p>
            <w:pPr>
              <w:spacing w:after="20"/>
              <w:ind w:left="20"/>
              <w:jc w:val="both"/>
            </w:pPr>
            <w:r>
              <w:rPr>
                <w:rFonts w:ascii="Times New Roman"/>
                <w:b w:val="false"/>
                <w:i w:val="false"/>
                <w:color w:val="000000"/>
                <w:sz w:val="20"/>
              </w:rPr>
              <w:t>Метод доступа = Поставщик центра сертификации (1.3.6.1.5.5.7.48.2)</w:t>
            </w:r>
          </w:p>
          <w:p>
            <w:pPr>
              <w:spacing w:after="20"/>
              <w:ind w:left="20"/>
              <w:jc w:val="both"/>
            </w:pPr>
            <w:r>
              <w:rPr>
                <w:rFonts w:ascii="Times New Roman"/>
                <w:b w:val="false"/>
                <w:i w:val="false"/>
                <w:color w:val="000000"/>
                <w:sz w:val="20"/>
              </w:rPr>
              <w:t>Дополнительное имя:</w:t>
            </w:r>
          </w:p>
          <w:p>
            <w:pPr>
              <w:spacing w:after="20"/>
              <w:ind w:left="20"/>
              <w:jc w:val="both"/>
            </w:pPr>
            <w:r>
              <w:rPr>
                <w:rFonts w:ascii="Times New Roman"/>
                <w:b w:val="false"/>
                <w:i w:val="false"/>
                <w:color w:val="000000"/>
                <w:sz w:val="20"/>
              </w:rPr>
              <w:t>URL=http://root.gov.kz/cert/*.cer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[1]Точка распределения списка отзыва (CRL)</w:t>
            </w:r>
          </w:p>
          <w:p>
            <w:pPr>
              <w:spacing w:after="20"/>
              <w:ind w:left="20"/>
              <w:jc w:val="both"/>
            </w:pPr>
            <w:r>
              <w:rPr>
                <w:rFonts w:ascii="Times New Roman"/>
                <w:b w:val="false"/>
                <w:i w:val="false"/>
                <w:color w:val="000000"/>
                <w:sz w:val="20"/>
              </w:rPr>
              <w:t>Имя точки распространения:</w:t>
            </w:r>
          </w:p>
          <w:p>
            <w:pPr>
              <w:spacing w:after="20"/>
              <w:ind w:left="20"/>
              <w:jc w:val="both"/>
            </w:pPr>
            <w:r>
              <w:rPr>
                <w:rFonts w:ascii="Times New Roman"/>
                <w:b w:val="false"/>
                <w:i w:val="false"/>
                <w:color w:val="000000"/>
                <w:sz w:val="20"/>
              </w:rPr>
              <w:t>Полное имя:</w:t>
            </w:r>
          </w:p>
          <w:p>
            <w:pPr>
              <w:spacing w:after="20"/>
              <w:ind w:left="20"/>
              <w:jc w:val="both"/>
            </w:pPr>
            <w:r>
              <w:rPr>
                <w:rFonts w:ascii="Times New Roman"/>
                <w:b w:val="false"/>
                <w:i w:val="false"/>
                <w:color w:val="000000"/>
                <w:sz w:val="20"/>
              </w:rPr>
              <w:t>URL=http://crl.root.gov.kz/*.crl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182" w:id="160"/>
    <w:p>
      <w:pPr>
        <w:spacing w:after="0"/>
        <w:ind w:left="0"/>
        <w:jc w:val="left"/>
      </w:pPr>
      <w:r>
        <w:rPr>
          <w:rFonts w:ascii="Times New Roman"/>
          <w:b/>
          <w:i w:val="false"/>
          <w:color w:val="000000"/>
        </w:rPr>
        <w:t xml:space="preserve"> Структура регистрационного свидетельства для пользователей Удостоверяющего центра государственных органов (для подписи и аутентификации на алгоритме ГОСТ 34.310-2004)</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целого числа в шестнадцатеричном представлении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34.310-2004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 (Уникальное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C=2.3.4.6</w:t>
            </w:r>
          </w:p>
          <w:p>
            <w:pPr>
              <w:spacing w:after="20"/>
              <w:ind w:left="20"/>
              <w:jc w:val="both"/>
            </w:pPr>
            <w:r>
              <w:rPr>
                <w:rFonts w:ascii="Times New Roman"/>
                <w:b w:val="false"/>
                <w:i w:val="false"/>
                <w:color w:val="000000"/>
                <w:sz w:val="20"/>
              </w:rPr>
              <w:t>O=2.5.4.10</w:t>
            </w:r>
          </w:p>
          <w:p>
            <w:pPr>
              <w:spacing w:after="20"/>
              <w:ind w:left="20"/>
              <w:jc w:val="both"/>
            </w:pPr>
            <w:r>
              <w:rPr>
                <w:rFonts w:ascii="Times New Roman"/>
                <w:b w:val="false"/>
                <w:i w:val="false"/>
                <w:color w:val="000000"/>
                <w:sz w:val="20"/>
              </w:rPr>
              <w:t>CN=2.5.4.3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Удостоверяющий центр Государственных органов</w:t>
            </w:r>
          </w:p>
          <w:p>
            <w:pPr>
              <w:spacing w:after="20"/>
              <w:ind w:left="20"/>
              <w:jc w:val="both"/>
            </w:pPr>
            <w:r>
              <w:rPr>
                <w:rFonts w:ascii="Times New Roman"/>
                <w:b w:val="false"/>
                <w:i w:val="false"/>
                <w:color w:val="000000"/>
                <w:sz w:val="20"/>
              </w:rPr>
              <w:t>O = Республика Казахстан</w:t>
            </w:r>
          </w:p>
          <w:p>
            <w:pPr>
              <w:spacing w:after="20"/>
              <w:ind w:left="20"/>
              <w:jc w:val="both"/>
            </w:pPr>
            <w:r>
              <w:rPr>
                <w:rFonts w:ascii="Times New Roman"/>
                <w:b w:val="false"/>
                <w:i w:val="false"/>
                <w:color w:val="000000"/>
                <w:sz w:val="20"/>
              </w:rPr>
              <w:t>С = KZ</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День/месяц/год часы/минуты/секунды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День/месяц/год часы/минуты/секунды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(Уникальное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C=2.3.4.6</w:t>
            </w:r>
          </w:p>
          <w:p>
            <w:pPr>
              <w:spacing w:after="20"/>
              <w:ind w:left="20"/>
              <w:jc w:val="both"/>
            </w:pPr>
            <w:r>
              <w:rPr>
                <w:rFonts w:ascii="Times New Roman"/>
                <w:b w:val="false"/>
                <w:i w:val="false"/>
                <w:color w:val="000000"/>
                <w:sz w:val="20"/>
              </w:rPr>
              <w:t>CN=2.5.4.3</w:t>
            </w:r>
          </w:p>
          <w:p>
            <w:pPr>
              <w:spacing w:after="20"/>
              <w:ind w:left="20"/>
              <w:jc w:val="both"/>
            </w:pPr>
            <w:r>
              <w:rPr>
                <w:rFonts w:ascii="Times New Roman"/>
                <w:b w:val="false"/>
                <w:i w:val="false"/>
                <w:color w:val="000000"/>
                <w:sz w:val="20"/>
              </w:rPr>
              <w:t>G=2.5.4.42</w:t>
            </w:r>
          </w:p>
          <w:p>
            <w:pPr>
              <w:spacing w:after="20"/>
              <w:ind w:left="20"/>
              <w:jc w:val="both"/>
            </w:pPr>
            <w:r>
              <w:rPr>
                <w:rFonts w:ascii="Times New Roman"/>
                <w:b w:val="false"/>
                <w:i w:val="false"/>
                <w:color w:val="000000"/>
                <w:sz w:val="20"/>
              </w:rPr>
              <w:t>SN=2.5.4.5</w:t>
            </w:r>
          </w:p>
          <w:p>
            <w:pPr>
              <w:spacing w:after="20"/>
              <w:ind w:left="20"/>
              <w:jc w:val="both"/>
            </w:pPr>
            <w:r>
              <w:rPr>
                <w:rFonts w:ascii="Times New Roman"/>
                <w:b w:val="false"/>
                <w:i w:val="false"/>
                <w:color w:val="000000"/>
                <w:sz w:val="20"/>
              </w:rPr>
              <w:t>Phone=2.5.4.20</w:t>
            </w:r>
          </w:p>
          <w:p>
            <w:pPr>
              <w:spacing w:after="20"/>
              <w:ind w:left="20"/>
              <w:jc w:val="both"/>
            </w:pPr>
            <w:r>
              <w:rPr>
                <w:rFonts w:ascii="Times New Roman"/>
                <w:b w:val="false"/>
                <w:i w:val="false"/>
                <w:color w:val="000000"/>
                <w:sz w:val="20"/>
              </w:rPr>
              <w:t>OU=2.5.4.11</w:t>
            </w:r>
          </w:p>
          <w:p>
            <w:pPr>
              <w:spacing w:after="20"/>
              <w:ind w:left="20"/>
              <w:jc w:val="both"/>
            </w:pPr>
            <w:r>
              <w:rPr>
                <w:rFonts w:ascii="Times New Roman"/>
                <w:b w:val="false"/>
                <w:i w:val="false"/>
                <w:color w:val="000000"/>
                <w:sz w:val="20"/>
              </w:rPr>
              <w:t>E=1.2.840.113549.1.9.1</w:t>
            </w:r>
          </w:p>
          <w:p>
            <w:pPr>
              <w:spacing w:after="20"/>
              <w:ind w:left="20"/>
              <w:jc w:val="both"/>
            </w:pPr>
            <w:r>
              <w:rPr>
                <w:rFonts w:ascii="Times New Roman"/>
                <w:b w:val="false"/>
                <w:i w:val="false"/>
                <w:color w:val="000000"/>
                <w:sz w:val="20"/>
              </w:rPr>
              <w:t>S=2.5.4.8</w:t>
            </w:r>
          </w:p>
          <w:p>
            <w:pPr>
              <w:spacing w:after="20"/>
              <w:ind w:left="20"/>
              <w:jc w:val="both"/>
            </w:pPr>
            <w:r>
              <w:rPr>
                <w:rFonts w:ascii="Times New Roman"/>
                <w:b w:val="false"/>
                <w:i w:val="false"/>
                <w:color w:val="000000"/>
                <w:sz w:val="20"/>
              </w:rPr>
              <w:t>SURNAME=2.5.4.4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ФАМИЛИЯ ИМЯ</w:t>
            </w:r>
          </w:p>
          <w:p>
            <w:pPr>
              <w:spacing w:after="20"/>
              <w:ind w:left="20"/>
              <w:jc w:val="both"/>
            </w:pPr>
            <w:r>
              <w:rPr>
                <w:rFonts w:ascii="Times New Roman"/>
                <w:b w:val="false"/>
                <w:i w:val="false"/>
                <w:color w:val="000000"/>
                <w:sz w:val="20"/>
              </w:rPr>
              <w:t>G = ОТЧЕСТВО</w:t>
            </w:r>
          </w:p>
          <w:p>
            <w:pPr>
              <w:spacing w:after="20"/>
              <w:ind w:left="20"/>
              <w:jc w:val="both"/>
            </w:pPr>
            <w:r>
              <w:rPr>
                <w:rFonts w:ascii="Times New Roman"/>
                <w:b w:val="false"/>
                <w:i w:val="false"/>
                <w:color w:val="000000"/>
                <w:sz w:val="20"/>
              </w:rPr>
              <w:t>(необязательное поле)</w:t>
            </w:r>
          </w:p>
          <w:p>
            <w:pPr>
              <w:spacing w:after="20"/>
              <w:ind w:left="20"/>
              <w:jc w:val="both"/>
            </w:pPr>
            <w:r>
              <w:rPr>
                <w:rFonts w:ascii="Times New Roman"/>
                <w:b w:val="false"/>
                <w:i w:val="false"/>
                <w:color w:val="000000"/>
                <w:sz w:val="20"/>
              </w:rPr>
              <w:t>SERIALNUMBER= IINXXXXXXXXXXXX</w:t>
            </w:r>
          </w:p>
          <w:p>
            <w:pPr>
              <w:spacing w:after="20"/>
              <w:ind w:left="20"/>
              <w:jc w:val="both"/>
            </w:pPr>
            <w:r>
              <w:rPr>
                <w:rFonts w:ascii="Times New Roman"/>
                <w:b w:val="false"/>
                <w:i w:val="false"/>
                <w:color w:val="000000"/>
                <w:sz w:val="20"/>
              </w:rPr>
              <w:t>SURNAME = Фамилия (необязательное поле)</w:t>
            </w:r>
          </w:p>
          <w:p>
            <w:pPr>
              <w:spacing w:after="20"/>
              <w:ind w:left="20"/>
              <w:jc w:val="both"/>
            </w:pPr>
            <w:r>
              <w:rPr>
                <w:rFonts w:ascii="Times New Roman"/>
                <w:b w:val="false"/>
                <w:i w:val="false"/>
                <w:color w:val="000000"/>
                <w:sz w:val="20"/>
              </w:rPr>
              <w:t>Phone = +7XXXXXXXXXX (необязательное поле)</w:t>
            </w:r>
          </w:p>
          <w:p>
            <w:pPr>
              <w:spacing w:after="20"/>
              <w:ind w:left="20"/>
              <w:jc w:val="both"/>
            </w:pPr>
            <w:r>
              <w:rPr>
                <w:rFonts w:ascii="Times New Roman"/>
                <w:b w:val="false"/>
                <w:i w:val="false"/>
                <w:color w:val="000000"/>
                <w:sz w:val="20"/>
              </w:rPr>
              <w:t>E = ЭЛЕКТРОННАЯ ПОЧТА (необязательное поле)</w:t>
            </w:r>
          </w:p>
          <w:p>
            <w:pPr>
              <w:spacing w:after="20"/>
              <w:ind w:left="20"/>
              <w:jc w:val="both"/>
            </w:pPr>
            <w:r>
              <w:rPr>
                <w:rFonts w:ascii="Times New Roman"/>
                <w:b w:val="false"/>
                <w:i w:val="false"/>
                <w:color w:val="000000"/>
                <w:sz w:val="20"/>
              </w:rPr>
              <w:t>OU = BINXXXXXXXXXXXX</w:t>
            </w:r>
          </w:p>
          <w:p>
            <w:pPr>
              <w:spacing w:after="20"/>
              <w:ind w:left="20"/>
              <w:jc w:val="both"/>
            </w:pPr>
            <w:r>
              <w:rPr>
                <w:rFonts w:ascii="Times New Roman"/>
                <w:b w:val="false"/>
                <w:i w:val="false"/>
                <w:color w:val="000000"/>
                <w:sz w:val="20"/>
              </w:rPr>
              <w:t>О= Организация</w:t>
            </w:r>
          </w:p>
          <w:p>
            <w:pPr>
              <w:spacing w:after="20"/>
              <w:ind w:left="20"/>
              <w:jc w:val="both"/>
            </w:pPr>
            <w:r>
              <w:rPr>
                <w:rFonts w:ascii="Times New Roman"/>
                <w:b w:val="false"/>
                <w:i w:val="false"/>
                <w:color w:val="000000"/>
                <w:sz w:val="20"/>
              </w:rPr>
              <w:t>S = ОБЛАСТЬ</w:t>
            </w:r>
          </w:p>
          <w:p>
            <w:pPr>
              <w:spacing w:after="20"/>
              <w:ind w:left="20"/>
              <w:jc w:val="both"/>
            </w:pPr>
            <w:r>
              <w:rPr>
                <w:rFonts w:ascii="Times New Roman"/>
                <w:b w:val="false"/>
                <w:i w:val="false"/>
                <w:color w:val="000000"/>
                <w:sz w:val="20"/>
              </w:rPr>
              <w:t>C = KZ</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ключ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1.2.398.3.10.1.1.1.1</w:t>
            </w:r>
          </w:p>
          <w:p>
            <w:pPr>
              <w:spacing w:after="20"/>
              <w:ind w:left="20"/>
              <w:jc w:val="both"/>
            </w:pPr>
            <w:r>
              <w:rPr>
                <w:rFonts w:ascii="Times New Roman"/>
                <w:b w:val="false"/>
                <w:i w:val="false"/>
                <w:color w:val="000000"/>
                <w:sz w:val="20"/>
              </w:rPr>
              <w:t>с параметрами</w:t>
            </w:r>
          </w:p>
          <w:p>
            <w:pPr>
              <w:spacing w:after="20"/>
              <w:ind w:left="20"/>
              <w:jc w:val="both"/>
            </w:pPr>
            <w:r>
              <w:rPr>
                <w:rFonts w:ascii="Times New Roman"/>
                <w:b w:val="false"/>
                <w:i w:val="false"/>
                <w:color w:val="000000"/>
                <w:sz w:val="20"/>
              </w:rPr>
              <w:t>1.2.398.3.10.1.1.1.1.1</w:t>
            </w:r>
          </w:p>
          <w:p>
            <w:pPr>
              <w:spacing w:after="20"/>
              <w:ind w:left="20"/>
              <w:jc w:val="both"/>
            </w:pPr>
            <w:r>
              <w:rPr>
                <w:rFonts w:ascii="Times New Roman"/>
                <w:b w:val="false"/>
                <w:i w:val="false"/>
                <w:color w:val="000000"/>
                <w:sz w:val="20"/>
              </w:rPr>
              <w:t>1.2.398.3.10.1.1.1.1.2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Неотрекаемость, Шифрование ключей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Политики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сертификата:</w:t>
            </w:r>
          </w:p>
          <w:p>
            <w:pPr>
              <w:spacing w:after="20"/>
              <w:ind w:left="20"/>
              <w:jc w:val="both"/>
            </w:pPr>
            <w:r>
              <w:rPr>
                <w:rFonts w:ascii="Times New Roman"/>
                <w:b w:val="false"/>
                <w:i w:val="false"/>
                <w:color w:val="000000"/>
                <w:sz w:val="20"/>
              </w:rPr>
              <w:t>Идентификатор политики=1.2.398.3.2.1</w:t>
            </w:r>
          </w:p>
          <w:p>
            <w:pPr>
              <w:spacing w:after="20"/>
              <w:ind w:left="20"/>
              <w:jc w:val="both"/>
            </w:pPr>
            <w:r>
              <w:rPr>
                <w:rFonts w:ascii="Times New Roman"/>
                <w:b w:val="false"/>
                <w:i w:val="false"/>
                <w:color w:val="000000"/>
                <w:sz w:val="20"/>
              </w:rPr>
              <w:t>[1,1]Сведения квалификатора политики:</w:t>
            </w:r>
          </w:p>
          <w:p>
            <w:pPr>
              <w:spacing w:after="20"/>
              <w:ind w:left="20"/>
              <w:jc w:val="both"/>
            </w:pPr>
            <w:r>
              <w:rPr>
                <w:rFonts w:ascii="Times New Roman"/>
                <w:b w:val="false"/>
                <w:i w:val="false"/>
                <w:color w:val="000000"/>
                <w:sz w:val="20"/>
              </w:rPr>
              <w:t>Идентификатор квалификатора политики=CPS</w:t>
            </w:r>
          </w:p>
          <w:p>
            <w:pPr>
              <w:spacing w:after="20"/>
              <w:ind w:left="20"/>
              <w:jc w:val="both"/>
            </w:pPr>
            <w:r>
              <w:rPr>
                <w:rFonts w:ascii="Times New Roman"/>
                <w:b w:val="false"/>
                <w:i w:val="false"/>
                <w:color w:val="000000"/>
                <w:sz w:val="20"/>
              </w:rPr>
              <w:t>Квалификатор:</w:t>
            </w:r>
          </w:p>
          <w:p>
            <w:pPr>
              <w:spacing w:after="20"/>
              <w:ind w:left="20"/>
              <w:jc w:val="both"/>
            </w:pPr>
            <w:r>
              <w:rPr>
                <w:rFonts w:ascii="Times New Roman"/>
                <w:b w:val="false"/>
                <w:i w:val="false"/>
                <w:color w:val="000000"/>
                <w:sz w:val="20"/>
              </w:rPr>
              <w:t>URL=http://ucgo.gov.kz/cps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сведениям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w:t>
            </w:r>
          </w:p>
          <w:p>
            <w:pPr>
              <w:spacing w:after="20"/>
              <w:ind w:left="20"/>
              <w:jc w:val="both"/>
            </w:pPr>
            <w:r>
              <w:rPr>
                <w:rFonts w:ascii="Times New Roman"/>
                <w:b w:val="false"/>
                <w:i w:val="false"/>
                <w:color w:val="000000"/>
                <w:sz w:val="20"/>
              </w:rPr>
              <w:t>Метод доступа = Поставщик центра сертификации (1.3.6.1.5.5.7.48.2)</w:t>
            </w:r>
          </w:p>
          <w:p>
            <w:pPr>
              <w:spacing w:after="20"/>
              <w:ind w:left="20"/>
              <w:jc w:val="both"/>
            </w:pPr>
            <w:r>
              <w:rPr>
                <w:rFonts w:ascii="Times New Roman"/>
                <w:b w:val="false"/>
                <w:i w:val="false"/>
                <w:color w:val="000000"/>
                <w:sz w:val="20"/>
              </w:rPr>
              <w:t>Дополнительное имя: URL=http://ucgo.gov.kz/cert/*.cer</w:t>
            </w:r>
          </w:p>
          <w:p>
            <w:pPr>
              <w:spacing w:after="20"/>
              <w:ind w:left="20"/>
              <w:jc w:val="both"/>
            </w:pPr>
            <w:r>
              <w:rPr>
                <w:rFonts w:ascii="Times New Roman"/>
                <w:b w:val="false"/>
                <w:i w:val="false"/>
                <w:color w:val="000000"/>
                <w:sz w:val="20"/>
              </w:rPr>
              <w:t>[2]Доступ к сведениям центра сертификации</w:t>
            </w:r>
          </w:p>
          <w:p>
            <w:pPr>
              <w:spacing w:after="20"/>
              <w:ind w:left="20"/>
              <w:jc w:val="both"/>
            </w:pPr>
            <w:r>
              <w:rPr>
                <w:rFonts w:ascii="Times New Roman"/>
                <w:b w:val="false"/>
                <w:i w:val="false"/>
                <w:color w:val="000000"/>
                <w:sz w:val="20"/>
              </w:rPr>
              <w:t>Метод доступа = Протокол определения состояния сертификата через сеть (1.3.6.1.5.5.7.48.1)</w:t>
            </w:r>
          </w:p>
          <w:p>
            <w:pPr>
              <w:spacing w:after="20"/>
              <w:ind w:left="20"/>
              <w:jc w:val="both"/>
            </w:pPr>
            <w:r>
              <w:rPr>
                <w:rFonts w:ascii="Times New Roman"/>
                <w:b w:val="false"/>
                <w:i w:val="false"/>
                <w:color w:val="000000"/>
                <w:sz w:val="20"/>
              </w:rPr>
              <w:t>Дополнительное имя:</w:t>
            </w:r>
          </w:p>
          <w:p>
            <w:pPr>
              <w:spacing w:after="20"/>
              <w:ind w:left="20"/>
              <w:jc w:val="both"/>
            </w:pPr>
            <w:r>
              <w:rPr>
                <w:rFonts w:ascii="Times New Roman"/>
                <w:b w:val="false"/>
                <w:i w:val="false"/>
                <w:color w:val="000000"/>
                <w:sz w:val="20"/>
              </w:rPr>
              <w:t>URL=http://ocsp.ucgo.gov.kz</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Точка распределения списка отзыва (CRL)</w:t>
            </w:r>
          </w:p>
          <w:p>
            <w:pPr>
              <w:spacing w:after="20"/>
              <w:ind w:left="20"/>
              <w:jc w:val="both"/>
            </w:pPr>
            <w:r>
              <w:rPr>
                <w:rFonts w:ascii="Times New Roman"/>
                <w:b w:val="false"/>
                <w:i w:val="false"/>
                <w:color w:val="000000"/>
                <w:sz w:val="20"/>
              </w:rPr>
              <w:t>Имя точки распространения:</w:t>
            </w:r>
          </w:p>
          <w:p>
            <w:pPr>
              <w:spacing w:after="20"/>
              <w:ind w:left="20"/>
              <w:jc w:val="both"/>
            </w:pPr>
            <w:r>
              <w:rPr>
                <w:rFonts w:ascii="Times New Roman"/>
                <w:b w:val="false"/>
                <w:i w:val="false"/>
                <w:color w:val="000000"/>
                <w:sz w:val="20"/>
              </w:rPr>
              <w:t>Полное имя:</w:t>
            </w:r>
          </w:p>
          <w:p>
            <w:pPr>
              <w:spacing w:after="20"/>
              <w:ind w:left="20"/>
              <w:jc w:val="both"/>
            </w:pPr>
            <w:r>
              <w:rPr>
                <w:rFonts w:ascii="Times New Roman"/>
                <w:b w:val="false"/>
                <w:i w:val="false"/>
                <w:color w:val="000000"/>
                <w:sz w:val="20"/>
              </w:rPr>
              <w:t>URL=http://crl.ucgo.gov.kz/crl/*.crl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Бинарные 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 шестнадцатеричном представлении (опционально)</w:t>
            </w:r>
          </w:p>
        </w:tc>
      </w:tr>
    </w:tbl>
    <w:bookmarkStart w:name="z183" w:id="161"/>
    <w:p>
      <w:pPr>
        <w:spacing w:after="0"/>
        <w:ind w:left="0"/>
        <w:jc w:val="left"/>
      </w:pPr>
      <w:r>
        <w:rPr>
          <w:rFonts w:ascii="Times New Roman"/>
          <w:b/>
          <w:i w:val="false"/>
          <w:color w:val="000000"/>
        </w:rPr>
        <w:t xml:space="preserve"> Структура регистрационного свидетельства для пользователей Удостоверяющего центра государственных органов (для подписи и аутентификации на алгоритме СТ РК ГОСТ Р 34.10-2015)</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целого числа в шестнадцатеричном представлении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ГОСТ Р 34.10-2015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 (Уникальное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C=2.3.4.6</w:t>
            </w:r>
          </w:p>
          <w:p>
            <w:pPr>
              <w:spacing w:after="20"/>
              <w:ind w:left="20"/>
              <w:jc w:val="both"/>
            </w:pPr>
            <w:r>
              <w:rPr>
                <w:rFonts w:ascii="Times New Roman"/>
                <w:b w:val="false"/>
                <w:i w:val="false"/>
                <w:color w:val="000000"/>
                <w:sz w:val="20"/>
              </w:rPr>
              <w:t>O=2.5.4.10</w:t>
            </w:r>
          </w:p>
          <w:p>
            <w:pPr>
              <w:spacing w:after="20"/>
              <w:ind w:left="20"/>
              <w:jc w:val="both"/>
            </w:pPr>
            <w:r>
              <w:rPr>
                <w:rFonts w:ascii="Times New Roman"/>
                <w:b w:val="false"/>
                <w:i w:val="false"/>
                <w:color w:val="000000"/>
                <w:sz w:val="20"/>
              </w:rPr>
              <w:t>CN=2.5.4.3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Удостоверяющий центр Государственных органов</w:t>
            </w:r>
          </w:p>
          <w:p>
            <w:pPr>
              <w:spacing w:after="20"/>
              <w:ind w:left="20"/>
              <w:jc w:val="both"/>
            </w:pPr>
            <w:r>
              <w:rPr>
                <w:rFonts w:ascii="Times New Roman"/>
                <w:b w:val="false"/>
                <w:i w:val="false"/>
                <w:color w:val="000000"/>
                <w:sz w:val="20"/>
              </w:rPr>
              <w:t>O = Республика Казахстан</w:t>
            </w:r>
          </w:p>
          <w:p>
            <w:pPr>
              <w:spacing w:after="20"/>
              <w:ind w:left="20"/>
              <w:jc w:val="both"/>
            </w:pPr>
            <w:r>
              <w:rPr>
                <w:rFonts w:ascii="Times New Roman"/>
                <w:b w:val="false"/>
                <w:i w:val="false"/>
                <w:color w:val="000000"/>
                <w:sz w:val="20"/>
              </w:rPr>
              <w:t>С = KZ</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День/месяц/год часы/минуты/секунды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День/месяц/год часы/минуты/секунды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(Уникальное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ФАМИЛИЯ ИМЯ</w:t>
            </w:r>
          </w:p>
          <w:p>
            <w:pPr>
              <w:spacing w:after="20"/>
              <w:ind w:left="20"/>
              <w:jc w:val="both"/>
            </w:pPr>
            <w:r>
              <w:rPr>
                <w:rFonts w:ascii="Times New Roman"/>
                <w:b w:val="false"/>
                <w:i w:val="false"/>
                <w:color w:val="000000"/>
                <w:sz w:val="20"/>
              </w:rPr>
              <w:t>G = ОТЧЕСТВО</w:t>
            </w:r>
          </w:p>
          <w:p>
            <w:pPr>
              <w:spacing w:after="20"/>
              <w:ind w:left="20"/>
              <w:jc w:val="both"/>
            </w:pPr>
            <w:r>
              <w:rPr>
                <w:rFonts w:ascii="Times New Roman"/>
                <w:b w:val="false"/>
                <w:i w:val="false"/>
                <w:color w:val="000000"/>
                <w:sz w:val="20"/>
              </w:rPr>
              <w:t>(необязательное поле)</w:t>
            </w:r>
          </w:p>
          <w:p>
            <w:pPr>
              <w:spacing w:after="20"/>
              <w:ind w:left="20"/>
              <w:jc w:val="both"/>
            </w:pPr>
            <w:r>
              <w:rPr>
                <w:rFonts w:ascii="Times New Roman"/>
                <w:b w:val="false"/>
                <w:i w:val="false"/>
                <w:color w:val="000000"/>
                <w:sz w:val="20"/>
              </w:rPr>
              <w:t>SERIALNUMBER= IINXXXXXXXXXXXX</w:t>
            </w:r>
          </w:p>
          <w:p>
            <w:pPr>
              <w:spacing w:after="20"/>
              <w:ind w:left="20"/>
              <w:jc w:val="both"/>
            </w:pPr>
            <w:r>
              <w:rPr>
                <w:rFonts w:ascii="Times New Roman"/>
                <w:b w:val="false"/>
                <w:i w:val="false"/>
                <w:color w:val="000000"/>
                <w:sz w:val="20"/>
              </w:rPr>
              <w:t>SN = Фамилия (необязательное поле)</w:t>
            </w:r>
          </w:p>
          <w:p>
            <w:pPr>
              <w:spacing w:after="20"/>
              <w:ind w:left="20"/>
              <w:jc w:val="both"/>
            </w:pPr>
            <w:r>
              <w:rPr>
                <w:rFonts w:ascii="Times New Roman"/>
                <w:b w:val="false"/>
                <w:i w:val="false"/>
                <w:color w:val="000000"/>
                <w:sz w:val="20"/>
              </w:rPr>
              <w:t>Phone = +7XXXXXXXXXX (необязательное поле)</w:t>
            </w:r>
          </w:p>
          <w:p>
            <w:pPr>
              <w:spacing w:after="20"/>
              <w:ind w:left="20"/>
              <w:jc w:val="both"/>
            </w:pPr>
            <w:r>
              <w:rPr>
                <w:rFonts w:ascii="Times New Roman"/>
                <w:b w:val="false"/>
                <w:i w:val="false"/>
                <w:color w:val="000000"/>
                <w:sz w:val="20"/>
              </w:rPr>
              <w:t>E = ЭЛЕКТРОННАЯ ПОЧТА (необязательное поле)</w:t>
            </w:r>
          </w:p>
          <w:p>
            <w:pPr>
              <w:spacing w:after="20"/>
              <w:ind w:left="20"/>
              <w:jc w:val="both"/>
            </w:pPr>
            <w:r>
              <w:rPr>
                <w:rFonts w:ascii="Times New Roman"/>
                <w:b w:val="false"/>
                <w:i w:val="false"/>
                <w:color w:val="000000"/>
                <w:sz w:val="20"/>
              </w:rPr>
              <w:t>OU = BINXXXXXXXXXXXX</w:t>
            </w:r>
          </w:p>
          <w:p>
            <w:pPr>
              <w:spacing w:after="20"/>
              <w:ind w:left="20"/>
              <w:jc w:val="both"/>
            </w:pPr>
            <w:r>
              <w:rPr>
                <w:rFonts w:ascii="Times New Roman"/>
                <w:b w:val="false"/>
                <w:i w:val="false"/>
                <w:color w:val="000000"/>
                <w:sz w:val="20"/>
              </w:rPr>
              <w:t>О= Организация</w:t>
            </w:r>
          </w:p>
          <w:p>
            <w:pPr>
              <w:spacing w:after="20"/>
              <w:ind w:left="20"/>
              <w:jc w:val="both"/>
            </w:pPr>
            <w:r>
              <w:rPr>
                <w:rFonts w:ascii="Times New Roman"/>
                <w:b w:val="false"/>
                <w:i w:val="false"/>
                <w:color w:val="000000"/>
                <w:sz w:val="20"/>
              </w:rPr>
              <w:t>S = ОБЛАСТЬ</w:t>
            </w:r>
          </w:p>
          <w:p>
            <w:pPr>
              <w:spacing w:after="20"/>
              <w:ind w:left="20"/>
              <w:jc w:val="both"/>
            </w:pPr>
            <w:r>
              <w:rPr>
                <w:rFonts w:ascii="Times New Roman"/>
                <w:b w:val="false"/>
                <w:i w:val="false"/>
                <w:color w:val="000000"/>
                <w:sz w:val="20"/>
              </w:rPr>
              <w:t>C = KZ</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ключ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1.2.398.3.10.1.1.1.1</w:t>
            </w:r>
          </w:p>
          <w:p>
            <w:pPr>
              <w:spacing w:after="20"/>
              <w:ind w:left="20"/>
              <w:jc w:val="both"/>
            </w:pPr>
            <w:r>
              <w:rPr>
                <w:rFonts w:ascii="Times New Roman"/>
                <w:b w:val="false"/>
                <w:i w:val="false"/>
                <w:color w:val="000000"/>
                <w:sz w:val="20"/>
              </w:rPr>
              <w:t>с параметрами</w:t>
            </w:r>
          </w:p>
          <w:p>
            <w:pPr>
              <w:spacing w:after="20"/>
              <w:ind w:left="20"/>
              <w:jc w:val="both"/>
            </w:pPr>
            <w:r>
              <w:rPr>
                <w:rFonts w:ascii="Times New Roman"/>
                <w:b w:val="false"/>
                <w:i w:val="false"/>
                <w:color w:val="000000"/>
                <w:sz w:val="20"/>
              </w:rPr>
              <w:t>1.2.398.3.10.1.1.1.1.1</w:t>
            </w:r>
          </w:p>
          <w:p>
            <w:pPr>
              <w:spacing w:after="20"/>
              <w:ind w:left="20"/>
              <w:jc w:val="both"/>
            </w:pPr>
            <w:r>
              <w:rPr>
                <w:rFonts w:ascii="Times New Roman"/>
                <w:b w:val="false"/>
                <w:i w:val="false"/>
                <w:color w:val="000000"/>
                <w:sz w:val="20"/>
              </w:rPr>
              <w:t>1.2.398.3.10.1.1.1.1.2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Неотрекаемость, Шифрование ключей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Политики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сертификата:</w:t>
            </w:r>
          </w:p>
          <w:p>
            <w:pPr>
              <w:spacing w:after="20"/>
              <w:ind w:left="20"/>
              <w:jc w:val="both"/>
            </w:pPr>
            <w:r>
              <w:rPr>
                <w:rFonts w:ascii="Times New Roman"/>
                <w:b w:val="false"/>
                <w:i w:val="false"/>
                <w:color w:val="000000"/>
                <w:sz w:val="20"/>
              </w:rPr>
              <w:t>Идентификатор политики=1.2.398.3.2.1</w:t>
            </w:r>
          </w:p>
          <w:p>
            <w:pPr>
              <w:spacing w:after="20"/>
              <w:ind w:left="20"/>
              <w:jc w:val="both"/>
            </w:pPr>
            <w:r>
              <w:rPr>
                <w:rFonts w:ascii="Times New Roman"/>
                <w:b w:val="false"/>
                <w:i w:val="false"/>
                <w:color w:val="000000"/>
                <w:sz w:val="20"/>
              </w:rPr>
              <w:t>[1,1]Сведения квалификатора политики:</w:t>
            </w:r>
          </w:p>
          <w:p>
            <w:pPr>
              <w:spacing w:after="20"/>
              <w:ind w:left="20"/>
              <w:jc w:val="both"/>
            </w:pPr>
            <w:r>
              <w:rPr>
                <w:rFonts w:ascii="Times New Roman"/>
                <w:b w:val="false"/>
                <w:i w:val="false"/>
                <w:color w:val="000000"/>
                <w:sz w:val="20"/>
              </w:rPr>
              <w:t>Идентификатор квалификатора политики=CPS</w:t>
            </w:r>
          </w:p>
          <w:p>
            <w:pPr>
              <w:spacing w:after="20"/>
              <w:ind w:left="20"/>
              <w:jc w:val="both"/>
            </w:pPr>
            <w:r>
              <w:rPr>
                <w:rFonts w:ascii="Times New Roman"/>
                <w:b w:val="false"/>
                <w:i w:val="false"/>
                <w:color w:val="000000"/>
                <w:sz w:val="20"/>
              </w:rPr>
              <w:t>Квалификатор:</w:t>
            </w:r>
          </w:p>
          <w:p>
            <w:pPr>
              <w:spacing w:after="20"/>
              <w:ind w:left="20"/>
              <w:jc w:val="both"/>
            </w:pPr>
            <w:r>
              <w:rPr>
                <w:rFonts w:ascii="Times New Roman"/>
                <w:b w:val="false"/>
                <w:i w:val="false"/>
                <w:color w:val="000000"/>
                <w:sz w:val="20"/>
              </w:rPr>
              <w:t>URL=http://ucgo.gov.kz/cps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сведениям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w:t>
            </w:r>
          </w:p>
          <w:p>
            <w:pPr>
              <w:spacing w:after="20"/>
              <w:ind w:left="20"/>
              <w:jc w:val="both"/>
            </w:pPr>
            <w:r>
              <w:rPr>
                <w:rFonts w:ascii="Times New Roman"/>
                <w:b w:val="false"/>
                <w:i w:val="false"/>
                <w:color w:val="000000"/>
                <w:sz w:val="20"/>
              </w:rPr>
              <w:t>Метод доступа = Поставщик центра сертификации (1.3.6.1.5.5.7.48.2)</w:t>
            </w:r>
          </w:p>
          <w:p>
            <w:pPr>
              <w:spacing w:after="20"/>
              <w:ind w:left="20"/>
              <w:jc w:val="both"/>
            </w:pPr>
            <w:r>
              <w:rPr>
                <w:rFonts w:ascii="Times New Roman"/>
                <w:b w:val="false"/>
                <w:i w:val="false"/>
                <w:color w:val="000000"/>
                <w:sz w:val="20"/>
              </w:rPr>
              <w:t>Дополнительное имя: URL=http://ucgo.gov.kz/cert/*.cer</w:t>
            </w:r>
          </w:p>
          <w:p>
            <w:pPr>
              <w:spacing w:after="20"/>
              <w:ind w:left="20"/>
              <w:jc w:val="both"/>
            </w:pPr>
            <w:r>
              <w:rPr>
                <w:rFonts w:ascii="Times New Roman"/>
                <w:b w:val="false"/>
                <w:i w:val="false"/>
                <w:color w:val="000000"/>
                <w:sz w:val="20"/>
              </w:rPr>
              <w:t>[2]Доступ к сведениям центра сертификации</w:t>
            </w:r>
          </w:p>
          <w:p>
            <w:pPr>
              <w:spacing w:after="20"/>
              <w:ind w:left="20"/>
              <w:jc w:val="both"/>
            </w:pPr>
            <w:r>
              <w:rPr>
                <w:rFonts w:ascii="Times New Roman"/>
                <w:b w:val="false"/>
                <w:i w:val="false"/>
                <w:color w:val="000000"/>
                <w:sz w:val="20"/>
              </w:rPr>
              <w:t>Метод доступа = Протокол определения состояния сертификата через сеть (1.3.6.1.5.5.7.48.1)</w:t>
            </w:r>
          </w:p>
          <w:p>
            <w:pPr>
              <w:spacing w:after="20"/>
              <w:ind w:left="20"/>
              <w:jc w:val="both"/>
            </w:pPr>
            <w:r>
              <w:rPr>
                <w:rFonts w:ascii="Times New Roman"/>
                <w:b w:val="false"/>
                <w:i w:val="false"/>
                <w:color w:val="000000"/>
                <w:sz w:val="20"/>
              </w:rPr>
              <w:t>Дополнительное имя:</w:t>
            </w:r>
          </w:p>
          <w:p>
            <w:pPr>
              <w:spacing w:after="20"/>
              <w:ind w:left="20"/>
              <w:jc w:val="both"/>
            </w:pPr>
            <w:r>
              <w:rPr>
                <w:rFonts w:ascii="Times New Roman"/>
                <w:b w:val="false"/>
                <w:i w:val="false"/>
                <w:color w:val="000000"/>
                <w:sz w:val="20"/>
              </w:rPr>
              <w:t>URL=http://ocsp.ucgo.gov.kz</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Точка распределения списка отзыва (CRL)</w:t>
            </w:r>
          </w:p>
          <w:p>
            <w:pPr>
              <w:spacing w:after="20"/>
              <w:ind w:left="20"/>
              <w:jc w:val="both"/>
            </w:pPr>
            <w:r>
              <w:rPr>
                <w:rFonts w:ascii="Times New Roman"/>
                <w:b w:val="false"/>
                <w:i w:val="false"/>
                <w:color w:val="000000"/>
                <w:sz w:val="20"/>
              </w:rPr>
              <w:t>Имя точки распространения:</w:t>
            </w:r>
          </w:p>
          <w:p>
            <w:pPr>
              <w:spacing w:after="20"/>
              <w:ind w:left="20"/>
              <w:jc w:val="both"/>
            </w:pPr>
            <w:r>
              <w:rPr>
                <w:rFonts w:ascii="Times New Roman"/>
                <w:b w:val="false"/>
                <w:i w:val="false"/>
                <w:color w:val="000000"/>
                <w:sz w:val="20"/>
              </w:rPr>
              <w:t>Полное имя:</w:t>
            </w:r>
          </w:p>
          <w:p>
            <w:pPr>
              <w:spacing w:after="20"/>
              <w:ind w:left="20"/>
              <w:jc w:val="both"/>
            </w:pPr>
            <w:r>
              <w:rPr>
                <w:rFonts w:ascii="Times New Roman"/>
                <w:b w:val="false"/>
                <w:i w:val="false"/>
                <w:color w:val="000000"/>
                <w:sz w:val="20"/>
              </w:rPr>
              <w:t>URL=http://crl.ucgo.gov.kz/crl/*.crl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Бинарные 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 шестнадцатеричном представлении (опционально)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выдачи, хранения,</w:t>
            </w:r>
            <w:r>
              <w:br/>
            </w:r>
            <w:r>
              <w:rPr>
                <w:rFonts w:ascii="Times New Roman"/>
                <w:b w:val="false"/>
                <w:i w:val="false"/>
                <w:color w:val="000000"/>
                <w:sz w:val="20"/>
              </w:rPr>
              <w:t>отзыва регистрационных</w:t>
            </w:r>
            <w:r>
              <w:br/>
            </w:r>
            <w:r>
              <w:rPr>
                <w:rFonts w:ascii="Times New Roman"/>
                <w:b w:val="false"/>
                <w:i w:val="false"/>
                <w:color w:val="000000"/>
                <w:sz w:val="20"/>
              </w:rPr>
              <w:t>свидетельств и подтверждения</w:t>
            </w:r>
            <w:r>
              <w:br/>
            </w:r>
            <w:r>
              <w:rPr>
                <w:rFonts w:ascii="Times New Roman"/>
                <w:b w:val="false"/>
                <w:i w:val="false"/>
                <w:color w:val="000000"/>
                <w:sz w:val="20"/>
              </w:rPr>
              <w:t>принадлежности и действительности</w:t>
            </w:r>
            <w:r>
              <w:br/>
            </w:r>
            <w:r>
              <w:rPr>
                <w:rFonts w:ascii="Times New Roman"/>
                <w:b w:val="false"/>
                <w:i w:val="false"/>
                <w:color w:val="000000"/>
                <w:sz w:val="20"/>
              </w:rPr>
              <w:t>открытого ключа электронной</w:t>
            </w:r>
            <w:r>
              <w:br/>
            </w:r>
            <w:r>
              <w:rPr>
                <w:rFonts w:ascii="Times New Roman"/>
                <w:b w:val="false"/>
                <w:i w:val="false"/>
                <w:color w:val="000000"/>
                <w:sz w:val="20"/>
              </w:rPr>
              <w:t>цифровой подписи</w:t>
            </w:r>
            <w:r>
              <w:br/>
            </w:r>
            <w:r>
              <w:rPr>
                <w:rFonts w:ascii="Times New Roman"/>
                <w:b w:val="false"/>
                <w:i w:val="false"/>
                <w:color w:val="000000"/>
                <w:sz w:val="20"/>
              </w:rPr>
              <w:t>удостоверяющим центром</w:t>
            </w:r>
            <w:r>
              <w:br/>
            </w:r>
            <w:r>
              <w:rPr>
                <w:rFonts w:ascii="Times New Roman"/>
                <w:b w:val="false"/>
                <w:i w:val="false"/>
                <w:color w:val="000000"/>
                <w:sz w:val="20"/>
              </w:rPr>
              <w:t>государственных органов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6" w:id="162"/>
    <w:p>
      <w:pPr>
        <w:spacing w:after="0"/>
        <w:ind w:left="0"/>
        <w:jc w:val="left"/>
      </w:pPr>
      <w:r>
        <w:rPr>
          <w:rFonts w:ascii="Times New Roman"/>
          <w:b/>
          <w:i w:val="false"/>
          <w:color w:val="000000"/>
        </w:rPr>
        <w:t xml:space="preserve"> Структура регистрационного свидетельства для VPN устройств, полученных в Удостоверяющем центре государственных органов Республики Казахстан на алгоритме ГОСТ 34.310-2004</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Обязательность/Критичность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целого числа в шестнадцатеричном представлении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34.310-2004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 (Уникальное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Удостоверяющий центр Государственных органов</w:t>
            </w:r>
          </w:p>
          <w:p>
            <w:pPr>
              <w:spacing w:after="20"/>
              <w:ind w:left="20"/>
              <w:jc w:val="both"/>
            </w:pPr>
            <w:r>
              <w:rPr>
                <w:rFonts w:ascii="Times New Roman"/>
                <w:b w:val="false"/>
                <w:i w:val="false"/>
                <w:color w:val="000000"/>
                <w:sz w:val="20"/>
              </w:rPr>
              <w:t>O = Республика Казахстан</w:t>
            </w:r>
          </w:p>
          <w:p>
            <w:pPr>
              <w:spacing w:after="20"/>
              <w:ind w:left="20"/>
              <w:jc w:val="both"/>
            </w:pPr>
            <w:r>
              <w:rPr>
                <w:rFonts w:ascii="Times New Roman"/>
                <w:b w:val="false"/>
                <w:i w:val="false"/>
                <w:color w:val="000000"/>
                <w:sz w:val="20"/>
              </w:rPr>
              <w:t>С =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День/месяц/год часы/минуты/секунды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День/месяц/год часы/минуты/секунды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(Уникальное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НАИМЕНОВАНИЕ ОБЛАСТИ</w:t>
            </w:r>
          </w:p>
          <w:p>
            <w:pPr>
              <w:spacing w:after="20"/>
              <w:ind w:left="20"/>
              <w:jc w:val="both"/>
            </w:pPr>
            <w:r>
              <w:rPr>
                <w:rFonts w:ascii="Times New Roman"/>
                <w:b w:val="false"/>
                <w:i w:val="false"/>
                <w:color w:val="000000"/>
                <w:sz w:val="20"/>
              </w:rPr>
              <w:t>OU = VPN_XXXXXXXXXXXX</w:t>
            </w:r>
          </w:p>
          <w:p>
            <w:pPr>
              <w:spacing w:after="20"/>
              <w:ind w:left="20"/>
              <w:jc w:val="both"/>
            </w:pPr>
            <w:r>
              <w:rPr>
                <w:rFonts w:ascii="Times New Roman"/>
                <w:b w:val="false"/>
                <w:i w:val="false"/>
                <w:color w:val="000000"/>
                <w:sz w:val="20"/>
              </w:rPr>
              <w:t>S = ОБЛАСТЬ</w:t>
            </w:r>
          </w:p>
          <w:p>
            <w:pPr>
              <w:spacing w:after="20"/>
              <w:ind w:left="20"/>
              <w:jc w:val="both"/>
            </w:pPr>
            <w:r>
              <w:rPr>
                <w:rFonts w:ascii="Times New Roman"/>
                <w:b w:val="false"/>
                <w:i w:val="false"/>
                <w:color w:val="000000"/>
                <w:sz w:val="20"/>
              </w:rPr>
              <w:t>C =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ключ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1.2.398.3.10.1.1.1.1</w:t>
            </w:r>
          </w:p>
          <w:p>
            <w:pPr>
              <w:spacing w:after="20"/>
              <w:ind w:left="20"/>
              <w:jc w:val="both"/>
            </w:pPr>
            <w:r>
              <w:rPr>
                <w:rFonts w:ascii="Times New Roman"/>
                <w:b w:val="false"/>
                <w:i w:val="false"/>
                <w:color w:val="000000"/>
                <w:sz w:val="20"/>
              </w:rPr>
              <w:t>с параметрами</w:t>
            </w:r>
          </w:p>
          <w:p>
            <w:pPr>
              <w:spacing w:after="20"/>
              <w:ind w:left="20"/>
              <w:jc w:val="both"/>
            </w:pPr>
            <w:r>
              <w:rPr>
                <w:rFonts w:ascii="Times New Roman"/>
                <w:b w:val="false"/>
                <w:i w:val="false"/>
                <w:color w:val="000000"/>
                <w:sz w:val="20"/>
              </w:rPr>
              <w:t>1.2.398.3.10.1.1.1.1.1</w:t>
            </w:r>
          </w:p>
          <w:p>
            <w:pPr>
              <w:spacing w:after="20"/>
              <w:ind w:left="20"/>
              <w:jc w:val="both"/>
            </w:pPr>
            <w:r>
              <w:rPr>
                <w:rFonts w:ascii="Times New Roman"/>
                <w:b w:val="false"/>
                <w:i w:val="false"/>
                <w:color w:val="000000"/>
                <w:sz w:val="20"/>
              </w:rPr>
              <w:t>1.2.398.3.10.1.1.1.1.2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Неотрекаемость, Согласование ключа (опционально)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Точка распределения списка отзыва (CRL)</w:t>
            </w:r>
          </w:p>
          <w:p>
            <w:pPr>
              <w:spacing w:after="20"/>
              <w:ind w:left="20"/>
              <w:jc w:val="both"/>
            </w:pPr>
            <w:r>
              <w:rPr>
                <w:rFonts w:ascii="Times New Roman"/>
                <w:b w:val="false"/>
                <w:i w:val="false"/>
                <w:color w:val="000000"/>
                <w:sz w:val="20"/>
              </w:rPr>
              <w:t>Имя точки распространения:</w:t>
            </w:r>
          </w:p>
          <w:p>
            <w:pPr>
              <w:spacing w:after="20"/>
              <w:ind w:left="20"/>
              <w:jc w:val="both"/>
            </w:pPr>
            <w:r>
              <w:rPr>
                <w:rFonts w:ascii="Times New Roman"/>
                <w:b w:val="false"/>
                <w:i w:val="false"/>
                <w:color w:val="000000"/>
                <w:sz w:val="20"/>
              </w:rPr>
              <w:t>Полное имя:</w:t>
            </w:r>
          </w:p>
          <w:p>
            <w:pPr>
              <w:spacing w:after="20"/>
              <w:ind w:left="20"/>
              <w:jc w:val="both"/>
            </w:pPr>
            <w:r>
              <w:rPr>
                <w:rFonts w:ascii="Times New Roman"/>
                <w:b w:val="false"/>
                <w:i w:val="false"/>
                <w:color w:val="000000"/>
                <w:sz w:val="20"/>
              </w:rPr>
              <w:t>URL=http://crl.ucgo.gov.kz/crl/*.crl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сведениям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w:t>
            </w:r>
          </w:p>
          <w:p>
            <w:pPr>
              <w:spacing w:after="20"/>
              <w:ind w:left="20"/>
              <w:jc w:val="both"/>
            </w:pPr>
            <w:r>
              <w:rPr>
                <w:rFonts w:ascii="Times New Roman"/>
                <w:b w:val="false"/>
                <w:i w:val="false"/>
                <w:color w:val="000000"/>
                <w:sz w:val="20"/>
              </w:rPr>
              <w:t>Метод доступа = Поставщик центра сертификации (1.3.6.1.5.5.7.48.2)</w:t>
            </w:r>
          </w:p>
          <w:p>
            <w:pPr>
              <w:spacing w:after="20"/>
              <w:ind w:left="20"/>
              <w:jc w:val="both"/>
            </w:pPr>
            <w:r>
              <w:rPr>
                <w:rFonts w:ascii="Times New Roman"/>
                <w:b w:val="false"/>
                <w:i w:val="false"/>
                <w:color w:val="000000"/>
                <w:sz w:val="20"/>
              </w:rPr>
              <w:t>Дополнительное имя: URL=http://ucgo.gov.kz/cert/*.cer</w:t>
            </w:r>
          </w:p>
          <w:p>
            <w:pPr>
              <w:spacing w:after="20"/>
              <w:ind w:left="20"/>
              <w:jc w:val="both"/>
            </w:pPr>
            <w:r>
              <w:rPr>
                <w:rFonts w:ascii="Times New Roman"/>
                <w:b w:val="false"/>
                <w:i w:val="false"/>
                <w:color w:val="000000"/>
                <w:sz w:val="20"/>
              </w:rPr>
              <w:t>[2]Доступ к сведениям центра сертификации</w:t>
            </w:r>
          </w:p>
          <w:p>
            <w:pPr>
              <w:spacing w:after="20"/>
              <w:ind w:left="20"/>
              <w:jc w:val="both"/>
            </w:pPr>
            <w:r>
              <w:rPr>
                <w:rFonts w:ascii="Times New Roman"/>
                <w:b w:val="false"/>
                <w:i w:val="false"/>
                <w:color w:val="000000"/>
                <w:sz w:val="20"/>
              </w:rPr>
              <w:t>Метод доступа = Протокол определения состояния сертификата через сеть (1.3.6.1.5.5.7.48.1)</w:t>
            </w:r>
          </w:p>
          <w:p>
            <w:pPr>
              <w:spacing w:after="20"/>
              <w:ind w:left="20"/>
              <w:jc w:val="both"/>
            </w:pPr>
            <w:r>
              <w:rPr>
                <w:rFonts w:ascii="Times New Roman"/>
                <w:b w:val="false"/>
                <w:i w:val="false"/>
                <w:color w:val="000000"/>
                <w:sz w:val="20"/>
              </w:rPr>
              <w:t>Дополнительное имя:</w:t>
            </w:r>
          </w:p>
          <w:p>
            <w:pPr>
              <w:spacing w:after="20"/>
              <w:ind w:left="20"/>
              <w:jc w:val="both"/>
            </w:pPr>
            <w:r>
              <w:rPr>
                <w:rFonts w:ascii="Times New Roman"/>
                <w:b w:val="false"/>
                <w:i w:val="false"/>
                <w:color w:val="000000"/>
                <w:sz w:val="20"/>
              </w:rPr>
              <w:t>URL=http://ocsp.ucgo.gov.kz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Политики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сертификата:</w:t>
            </w:r>
          </w:p>
          <w:p>
            <w:pPr>
              <w:spacing w:after="20"/>
              <w:ind w:left="20"/>
              <w:jc w:val="both"/>
            </w:pPr>
            <w:r>
              <w:rPr>
                <w:rFonts w:ascii="Times New Roman"/>
                <w:b w:val="false"/>
                <w:i w:val="false"/>
                <w:color w:val="000000"/>
                <w:sz w:val="20"/>
              </w:rPr>
              <w:t>Идентификатор политики=1.2.398.3.2.1</w:t>
            </w:r>
          </w:p>
          <w:p>
            <w:pPr>
              <w:spacing w:after="20"/>
              <w:ind w:left="20"/>
              <w:jc w:val="both"/>
            </w:pPr>
            <w:r>
              <w:rPr>
                <w:rFonts w:ascii="Times New Roman"/>
                <w:b w:val="false"/>
                <w:i w:val="false"/>
                <w:color w:val="000000"/>
                <w:sz w:val="20"/>
              </w:rPr>
              <w:t>[1,1]Сведения квалификатора политики:</w:t>
            </w:r>
          </w:p>
          <w:p>
            <w:pPr>
              <w:spacing w:after="20"/>
              <w:ind w:left="20"/>
              <w:jc w:val="both"/>
            </w:pPr>
            <w:r>
              <w:rPr>
                <w:rFonts w:ascii="Times New Roman"/>
                <w:b w:val="false"/>
                <w:i w:val="false"/>
                <w:color w:val="000000"/>
                <w:sz w:val="20"/>
              </w:rPr>
              <w:t>Идентификатор квалификатора политики=CPS</w:t>
            </w:r>
          </w:p>
          <w:p>
            <w:pPr>
              <w:spacing w:after="20"/>
              <w:ind w:left="20"/>
              <w:jc w:val="both"/>
            </w:pPr>
            <w:r>
              <w:rPr>
                <w:rFonts w:ascii="Times New Roman"/>
                <w:b w:val="false"/>
                <w:i w:val="false"/>
                <w:color w:val="000000"/>
                <w:sz w:val="20"/>
              </w:rPr>
              <w:t>Квалификатор:</w:t>
            </w:r>
          </w:p>
          <w:p>
            <w:pPr>
              <w:spacing w:after="20"/>
              <w:ind w:left="20"/>
              <w:jc w:val="both"/>
            </w:pPr>
            <w:r>
              <w:rPr>
                <w:rFonts w:ascii="Times New Roman"/>
                <w:b w:val="false"/>
                <w:i w:val="false"/>
                <w:color w:val="000000"/>
                <w:sz w:val="20"/>
              </w:rPr>
              <w:t>URL=http://ucgo.gov.kz/cps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 серийный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bl>
    <w:bookmarkStart w:name="z187" w:id="163"/>
    <w:p>
      <w:pPr>
        <w:spacing w:after="0"/>
        <w:ind w:left="0"/>
        <w:jc w:val="left"/>
      </w:pPr>
      <w:r>
        <w:rPr>
          <w:rFonts w:ascii="Times New Roman"/>
          <w:b/>
          <w:i w:val="false"/>
          <w:color w:val="000000"/>
        </w:rPr>
        <w:t xml:space="preserve"> Структура регистрационного свидетельства для VPN устройств полученных в Удостоверяющем центре государственных органов Республики Казахстан на алгоритме СТ РК ГОСТ Р 34.10-2015</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Обязательность/Критичность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целого числа в шестнадцатеричном представлении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 (Уникальное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Удостоверяющий центр Государственных органов</w:t>
            </w:r>
          </w:p>
          <w:p>
            <w:pPr>
              <w:spacing w:after="20"/>
              <w:ind w:left="20"/>
              <w:jc w:val="both"/>
            </w:pPr>
            <w:r>
              <w:rPr>
                <w:rFonts w:ascii="Times New Roman"/>
                <w:b w:val="false"/>
                <w:i w:val="false"/>
                <w:color w:val="000000"/>
                <w:sz w:val="20"/>
              </w:rPr>
              <w:t>O = Республика Казахстан</w:t>
            </w:r>
          </w:p>
          <w:p>
            <w:pPr>
              <w:spacing w:after="20"/>
              <w:ind w:left="20"/>
              <w:jc w:val="both"/>
            </w:pPr>
            <w:r>
              <w:rPr>
                <w:rFonts w:ascii="Times New Roman"/>
                <w:b w:val="false"/>
                <w:i w:val="false"/>
                <w:color w:val="000000"/>
                <w:sz w:val="20"/>
              </w:rPr>
              <w:t>С =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День/месяц/год часы/минуты/секунды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День/месяц/год часы/минуты/секунды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(Уникальное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НАИМЕНОВАНИЕ ОБЛАСТИ</w:t>
            </w:r>
          </w:p>
          <w:p>
            <w:pPr>
              <w:spacing w:after="20"/>
              <w:ind w:left="20"/>
              <w:jc w:val="both"/>
            </w:pPr>
            <w:r>
              <w:rPr>
                <w:rFonts w:ascii="Times New Roman"/>
                <w:b w:val="false"/>
                <w:i w:val="false"/>
                <w:color w:val="000000"/>
                <w:sz w:val="20"/>
              </w:rPr>
              <w:t>OU = VPN_XXXXXXXXXXXX</w:t>
            </w:r>
          </w:p>
          <w:p>
            <w:pPr>
              <w:spacing w:after="20"/>
              <w:ind w:left="20"/>
              <w:jc w:val="both"/>
            </w:pPr>
            <w:r>
              <w:rPr>
                <w:rFonts w:ascii="Times New Roman"/>
                <w:b w:val="false"/>
                <w:i w:val="false"/>
                <w:color w:val="000000"/>
                <w:sz w:val="20"/>
              </w:rPr>
              <w:t>S = ОБЛАСТЬ</w:t>
            </w:r>
          </w:p>
          <w:p>
            <w:pPr>
              <w:spacing w:after="20"/>
              <w:ind w:left="20"/>
              <w:jc w:val="both"/>
            </w:pPr>
            <w:r>
              <w:rPr>
                <w:rFonts w:ascii="Times New Roman"/>
                <w:b w:val="false"/>
                <w:i w:val="false"/>
                <w:color w:val="000000"/>
                <w:sz w:val="20"/>
              </w:rPr>
              <w:t>C =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ключ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p>
            <w:pPr>
              <w:spacing w:after="20"/>
              <w:ind w:left="20"/>
              <w:jc w:val="both"/>
            </w:pPr>
            <w:r>
              <w:rPr>
                <w:rFonts w:ascii="Times New Roman"/>
                <w:b w:val="false"/>
                <w:i w:val="false"/>
                <w:color w:val="000000"/>
                <w:sz w:val="20"/>
              </w:rPr>
              <w:t>с параметрами</w:t>
            </w:r>
          </w:p>
          <w:p>
            <w:pPr>
              <w:spacing w:after="20"/>
              <w:ind w:left="20"/>
              <w:jc w:val="both"/>
            </w:pPr>
            <w:r>
              <w:rPr>
                <w:rFonts w:ascii="Times New Roman"/>
                <w:b w:val="false"/>
                <w:i w:val="false"/>
                <w:color w:val="000000"/>
                <w:sz w:val="20"/>
              </w:rPr>
              <w:t>1.2.398.3.10.1.1.2.2.1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Неотрекаемость, Согласование ключа (опционально)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Точка распределения списка отзыва (CRL)</w:t>
            </w:r>
          </w:p>
          <w:p>
            <w:pPr>
              <w:spacing w:after="20"/>
              <w:ind w:left="20"/>
              <w:jc w:val="both"/>
            </w:pPr>
            <w:r>
              <w:rPr>
                <w:rFonts w:ascii="Times New Roman"/>
                <w:b w:val="false"/>
                <w:i w:val="false"/>
                <w:color w:val="000000"/>
                <w:sz w:val="20"/>
              </w:rPr>
              <w:t>Имя точки распространения:</w:t>
            </w:r>
          </w:p>
          <w:p>
            <w:pPr>
              <w:spacing w:after="20"/>
              <w:ind w:left="20"/>
              <w:jc w:val="both"/>
            </w:pPr>
            <w:r>
              <w:rPr>
                <w:rFonts w:ascii="Times New Roman"/>
                <w:b w:val="false"/>
                <w:i w:val="false"/>
                <w:color w:val="000000"/>
                <w:sz w:val="20"/>
              </w:rPr>
              <w:t>Полное имя:</w:t>
            </w:r>
          </w:p>
          <w:p>
            <w:pPr>
              <w:spacing w:after="20"/>
              <w:ind w:left="20"/>
              <w:jc w:val="both"/>
            </w:pPr>
            <w:r>
              <w:rPr>
                <w:rFonts w:ascii="Times New Roman"/>
                <w:b w:val="false"/>
                <w:i w:val="false"/>
                <w:color w:val="000000"/>
                <w:sz w:val="20"/>
              </w:rPr>
              <w:t>URL=http://crl.ucgo.gov.kz/crl/*.crl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сведениям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w:t>
            </w:r>
          </w:p>
          <w:p>
            <w:pPr>
              <w:spacing w:after="20"/>
              <w:ind w:left="20"/>
              <w:jc w:val="both"/>
            </w:pPr>
            <w:r>
              <w:rPr>
                <w:rFonts w:ascii="Times New Roman"/>
                <w:b w:val="false"/>
                <w:i w:val="false"/>
                <w:color w:val="000000"/>
                <w:sz w:val="20"/>
              </w:rPr>
              <w:t>Метод доступа = Поставщик центра сертификации (1.3.6.1.5.5.7.48.2)</w:t>
            </w:r>
          </w:p>
          <w:p>
            <w:pPr>
              <w:spacing w:after="20"/>
              <w:ind w:left="20"/>
              <w:jc w:val="both"/>
            </w:pPr>
            <w:r>
              <w:rPr>
                <w:rFonts w:ascii="Times New Roman"/>
                <w:b w:val="false"/>
                <w:i w:val="false"/>
                <w:color w:val="000000"/>
                <w:sz w:val="20"/>
              </w:rPr>
              <w:t>Дополнительное имя: URL=http://ucgo.gov.kz/cert/*.cer</w:t>
            </w:r>
          </w:p>
          <w:p>
            <w:pPr>
              <w:spacing w:after="20"/>
              <w:ind w:left="20"/>
              <w:jc w:val="both"/>
            </w:pPr>
            <w:r>
              <w:rPr>
                <w:rFonts w:ascii="Times New Roman"/>
                <w:b w:val="false"/>
                <w:i w:val="false"/>
                <w:color w:val="000000"/>
                <w:sz w:val="20"/>
              </w:rPr>
              <w:t>[2]Доступ к сведениям центра сертификации</w:t>
            </w:r>
          </w:p>
          <w:p>
            <w:pPr>
              <w:spacing w:after="20"/>
              <w:ind w:left="20"/>
              <w:jc w:val="both"/>
            </w:pPr>
            <w:r>
              <w:rPr>
                <w:rFonts w:ascii="Times New Roman"/>
                <w:b w:val="false"/>
                <w:i w:val="false"/>
                <w:color w:val="000000"/>
                <w:sz w:val="20"/>
              </w:rPr>
              <w:t>Метод доступа = Протокол определения состояния сертификата через сеть (1.3.6.1.5.5.7.48.1)</w:t>
            </w:r>
          </w:p>
          <w:p>
            <w:pPr>
              <w:spacing w:after="20"/>
              <w:ind w:left="20"/>
              <w:jc w:val="both"/>
            </w:pPr>
            <w:r>
              <w:rPr>
                <w:rFonts w:ascii="Times New Roman"/>
                <w:b w:val="false"/>
                <w:i w:val="false"/>
                <w:color w:val="000000"/>
                <w:sz w:val="20"/>
              </w:rPr>
              <w:t>Дополнительное имя:</w:t>
            </w:r>
          </w:p>
          <w:p>
            <w:pPr>
              <w:spacing w:after="20"/>
              <w:ind w:left="20"/>
              <w:jc w:val="both"/>
            </w:pPr>
            <w:r>
              <w:rPr>
                <w:rFonts w:ascii="Times New Roman"/>
                <w:b w:val="false"/>
                <w:i w:val="false"/>
                <w:color w:val="000000"/>
                <w:sz w:val="20"/>
              </w:rPr>
              <w:t>URL=http://ocsp.ucgo.gov.kz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Политики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сертификата:</w:t>
            </w:r>
          </w:p>
          <w:p>
            <w:pPr>
              <w:spacing w:after="20"/>
              <w:ind w:left="20"/>
              <w:jc w:val="both"/>
            </w:pPr>
            <w:r>
              <w:rPr>
                <w:rFonts w:ascii="Times New Roman"/>
                <w:b w:val="false"/>
                <w:i w:val="false"/>
                <w:color w:val="000000"/>
                <w:sz w:val="20"/>
              </w:rPr>
              <w:t>Идентификатор политики=1.2.398.3.2</w:t>
            </w:r>
          </w:p>
          <w:p>
            <w:pPr>
              <w:spacing w:after="20"/>
              <w:ind w:left="20"/>
              <w:jc w:val="both"/>
            </w:pPr>
            <w:r>
              <w:rPr>
                <w:rFonts w:ascii="Times New Roman"/>
                <w:b w:val="false"/>
                <w:i w:val="false"/>
                <w:color w:val="000000"/>
                <w:sz w:val="20"/>
              </w:rPr>
              <w:t>[1,1]Сведения квалификатора политики:</w:t>
            </w:r>
          </w:p>
          <w:p>
            <w:pPr>
              <w:spacing w:after="20"/>
              <w:ind w:left="20"/>
              <w:jc w:val="both"/>
            </w:pPr>
            <w:r>
              <w:rPr>
                <w:rFonts w:ascii="Times New Roman"/>
                <w:b w:val="false"/>
                <w:i w:val="false"/>
                <w:color w:val="000000"/>
                <w:sz w:val="20"/>
              </w:rPr>
              <w:t>Идентификатор квалификатора политики=CPS</w:t>
            </w:r>
          </w:p>
          <w:p>
            <w:pPr>
              <w:spacing w:after="20"/>
              <w:ind w:left="20"/>
              <w:jc w:val="both"/>
            </w:pPr>
            <w:r>
              <w:rPr>
                <w:rFonts w:ascii="Times New Roman"/>
                <w:b w:val="false"/>
                <w:i w:val="false"/>
                <w:color w:val="000000"/>
                <w:sz w:val="20"/>
              </w:rPr>
              <w:t>Квалификатор:</w:t>
            </w:r>
          </w:p>
          <w:p>
            <w:pPr>
              <w:spacing w:after="20"/>
              <w:ind w:left="20"/>
              <w:jc w:val="both"/>
            </w:pPr>
            <w:r>
              <w:rPr>
                <w:rFonts w:ascii="Times New Roman"/>
                <w:b w:val="false"/>
                <w:i w:val="false"/>
                <w:color w:val="000000"/>
                <w:sz w:val="20"/>
              </w:rPr>
              <w:t>URL=http://ucgo.gov.kz/cps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 серийный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выдачи, хранения,</w:t>
            </w:r>
            <w:r>
              <w:br/>
            </w:r>
            <w:r>
              <w:rPr>
                <w:rFonts w:ascii="Times New Roman"/>
                <w:b w:val="false"/>
                <w:i w:val="false"/>
                <w:color w:val="000000"/>
                <w:sz w:val="20"/>
              </w:rPr>
              <w:t>отзыва регистрационных</w:t>
            </w:r>
            <w:r>
              <w:br/>
            </w:r>
            <w:r>
              <w:rPr>
                <w:rFonts w:ascii="Times New Roman"/>
                <w:b w:val="false"/>
                <w:i w:val="false"/>
                <w:color w:val="000000"/>
                <w:sz w:val="20"/>
              </w:rPr>
              <w:t>свидетельств и подтверждения</w:t>
            </w:r>
            <w:r>
              <w:br/>
            </w:r>
            <w:r>
              <w:rPr>
                <w:rFonts w:ascii="Times New Roman"/>
                <w:b w:val="false"/>
                <w:i w:val="false"/>
                <w:color w:val="000000"/>
                <w:sz w:val="20"/>
              </w:rPr>
              <w:t>принадлежности и действительности</w:t>
            </w:r>
            <w:r>
              <w:br/>
            </w:r>
            <w:r>
              <w:rPr>
                <w:rFonts w:ascii="Times New Roman"/>
                <w:b w:val="false"/>
                <w:i w:val="false"/>
                <w:color w:val="000000"/>
                <w:sz w:val="20"/>
              </w:rPr>
              <w:t>открытого ключа электронной</w:t>
            </w:r>
            <w:r>
              <w:br/>
            </w:r>
            <w:r>
              <w:rPr>
                <w:rFonts w:ascii="Times New Roman"/>
                <w:b w:val="false"/>
                <w:i w:val="false"/>
                <w:color w:val="000000"/>
                <w:sz w:val="20"/>
              </w:rPr>
              <w:t>цифровой подписи</w:t>
            </w:r>
            <w:r>
              <w:br/>
            </w:r>
            <w:r>
              <w:rPr>
                <w:rFonts w:ascii="Times New Roman"/>
                <w:b w:val="false"/>
                <w:i w:val="false"/>
                <w:color w:val="000000"/>
                <w:sz w:val="20"/>
              </w:rPr>
              <w:t>удостоверяющим центром</w:t>
            </w:r>
            <w:r>
              <w:br/>
            </w:r>
            <w:r>
              <w:rPr>
                <w:rFonts w:ascii="Times New Roman"/>
                <w:b w:val="false"/>
                <w:i w:val="false"/>
                <w:color w:val="000000"/>
                <w:sz w:val="20"/>
              </w:rPr>
              <w:t>государственных органов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0" w:id="164"/>
    <w:p>
      <w:pPr>
        <w:spacing w:after="0"/>
        <w:ind w:left="0"/>
        <w:jc w:val="left"/>
      </w:pPr>
      <w:r>
        <w:rPr>
          <w:rFonts w:ascii="Times New Roman"/>
          <w:b/>
          <w:i w:val="false"/>
          <w:color w:val="000000"/>
        </w:rPr>
        <w:t xml:space="preserve"> Заявление на получение регистрационных свидетельств сотрудника архива в режиме офлайн</w:t>
      </w:r>
    </w:p>
    <w:bookmarkEnd w:id="164"/>
    <w:bookmarkStart w:name="z191" w:id="165"/>
    <w:p>
      <w:pPr>
        <w:spacing w:after="0"/>
        <w:ind w:left="0"/>
        <w:jc w:val="both"/>
      </w:pPr>
      <w:r>
        <w:rPr>
          <w:rFonts w:ascii="Times New Roman"/>
          <w:b w:val="false"/>
          <w:i w:val="false"/>
          <w:color w:val="000000"/>
          <w:sz w:val="28"/>
        </w:rPr>
        <w:t>
      Настоящим просим выдать регистрационные свидетельства сотрудника архива в Удостоверяющем центре государственных органов Республики Казахстан следующих сотрудников:</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сотрудника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район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(для оповещения об истечении срока действий)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2" w:id="166"/>
      <w:r>
        <w:rPr>
          <w:rFonts w:ascii="Times New Roman"/>
          <w:b w:val="false"/>
          <w:i w:val="false"/>
          <w:color w:val="000000"/>
          <w:sz w:val="28"/>
        </w:rPr>
        <w:t>
      Приложение: Носители ключевой информации___ штук</w:t>
      </w:r>
    </w:p>
    <w:bookmarkEnd w:id="166"/>
    <w:p>
      <w:pPr>
        <w:spacing w:after="0"/>
        <w:ind w:left="0"/>
        <w:jc w:val="both"/>
      </w:pPr>
      <w:r>
        <w:rPr>
          <w:rFonts w:ascii="Times New Roman"/>
          <w:b w:val="false"/>
          <w:i w:val="false"/>
          <w:color w:val="000000"/>
          <w:sz w:val="28"/>
        </w:rPr>
        <w:t>С пользовательским соглашением информационной системы Удостоверяющего центра государственных органов Республики Казахстан размещенным на интернет-ресурсе www.ucgo.gov.kz ознакомлены.</w:t>
      </w:r>
    </w:p>
    <w:p>
      <w:pPr>
        <w:spacing w:after="0"/>
        <w:ind w:left="0"/>
        <w:jc w:val="both"/>
      </w:pPr>
      <w:r>
        <w:rPr>
          <w:rFonts w:ascii="Times New Roman"/>
          <w:b w:val="false"/>
          <w:i w:val="false"/>
          <w:color w:val="000000"/>
          <w:sz w:val="28"/>
        </w:rPr>
        <w:t>Руководитель _____________ 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Фамилия, имя, отчество (при его наличии) исполнителя и телефон с кодом (обязательно)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выдачи, хранения,</w:t>
            </w:r>
            <w:r>
              <w:br/>
            </w:r>
            <w:r>
              <w:rPr>
                <w:rFonts w:ascii="Times New Roman"/>
                <w:b w:val="false"/>
                <w:i w:val="false"/>
                <w:color w:val="000000"/>
                <w:sz w:val="20"/>
              </w:rPr>
              <w:t>отзыва регистрационных</w:t>
            </w:r>
            <w:r>
              <w:br/>
            </w:r>
            <w:r>
              <w:rPr>
                <w:rFonts w:ascii="Times New Roman"/>
                <w:b w:val="false"/>
                <w:i w:val="false"/>
                <w:color w:val="000000"/>
                <w:sz w:val="20"/>
              </w:rPr>
              <w:t>свидетельств и подтверждения</w:t>
            </w:r>
            <w:r>
              <w:br/>
            </w:r>
            <w:r>
              <w:rPr>
                <w:rFonts w:ascii="Times New Roman"/>
                <w:b w:val="false"/>
                <w:i w:val="false"/>
                <w:color w:val="000000"/>
                <w:sz w:val="20"/>
              </w:rPr>
              <w:t>принадлежности и действительности</w:t>
            </w:r>
            <w:r>
              <w:br/>
            </w:r>
            <w:r>
              <w:rPr>
                <w:rFonts w:ascii="Times New Roman"/>
                <w:b w:val="false"/>
                <w:i w:val="false"/>
                <w:color w:val="000000"/>
                <w:sz w:val="20"/>
              </w:rPr>
              <w:t>открытого ключа электронной</w:t>
            </w:r>
            <w:r>
              <w:br/>
            </w:r>
            <w:r>
              <w:rPr>
                <w:rFonts w:ascii="Times New Roman"/>
                <w:b w:val="false"/>
                <w:i w:val="false"/>
                <w:color w:val="000000"/>
                <w:sz w:val="20"/>
              </w:rPr>
              <w:t>цифровой подписи</w:t>
            </w:r>
            <w:r>
              <w:br/>
            </w:r>
            <w:r>
              <w:rPr>
                <w:rFonts w:ascii="Times New Roman"/>
                <w:b w:val="false"/>
                <w:i w:val="false"/>
                <w:color w:val="000000"/>
                <w:sz w:val="20"/>
              </w:rPr>
              <w:t>удостоверяющим центром</w:t>
            </w:r>
            <w:r>
              <w:br/>
            </w:r>
            <w:r>
              <w:rPr>
                <w:rFonts w:ascii="Times New Roman"/>
                <w:b w:val="false"/>
                <w:i w:val="false"/>
                <w:color w:val="000000"/>
                <w:sz w:val="20"/>
              </w:rPr>
              <w:t>государственных органов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5" w:id="167"/>
    <w:p>
      <w:pPr>
        <w:spacing w:after="0"/>
        <w:ind w:left="0"/>
        <w:jc w:val="left"/>
      </w:pPr>
      <w:r>
        <w:rPr>
          <w:rFonts w:ascii="Times New Roman"/>
          <w:b/>
          <w:i w:val="false"/>
          <w:color w:val="000000"/>
        </w:rPr>
        <w:t xml:space="preserve"> Структура регистрационного свидетельства для сотрудников архива Удостоверяющего центра государственных органов (для подписи и аутентификации на алгоритме ГОСТ 34.310-2004)</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целого числа в шестнадцатеричном представлении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34.310-2004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 (Уникальное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C=2.3.4.6</w:t>
            </w:r>
          </w:p>
          <w:p>
            <w:pPr>
              <w:spacing w:after="20"/>
              <w:ind w:left="20"/>
              <w:jc w:val="both"/>
            </w:pPr>
            <w:r>
              <w:rPr>
                <w:rFonts w:ascii="Times New Roman"/>
                <w:b w:val="false"/>
                <w:i w:val="false"/>
                <w:color w:val="000000"/>
                <w:sz w:val="20"/>
              </w:rPr>
              <w:t>
O=2.5.4.10</w:t>
            </w:r>
          </w:p>
          <w:p>
            <w:pPr>
              <w:spacing w:after="20"/>
              <w:ind w:left="20"/>
              <w:jc w:val="both"/>
            </w:pPr>
            <w:r>
              <w:rPr>
                <w:rFonts w:ascii="Times New Roman"/>
                <w:b w:val="false"/>
                <w:i w:val="false"/>
                <w:color w:val="000000"/>
                <w:sz w:val="20"/>
              </w:rPr>
              <w:t>
CN=2.5.4.3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Удостоверяющий центр Государственных органов</w:t>
            </w:r>
          </w:p>
          <w:p>
            <w:pPr>
              <w:spacing w:after="20"/>
              <w:ind w:left="20"/>
              <w:jc w:val="both"/>
            </w:pPr>
            <w:r>
              <w:rPr>
                <w:rFonts w:ascii="Times New Roman"/>
                <w:b w:val="false"/>
                <w:i w:val="false"/>
                <w:color w:val="000000"/>
                <w:sz w:val="20"/>
              </w:rPr>
              <w:t>
O = Республика Казахстан</w:t>
            </w:r>
          </w:p>
          <w:p>
            <w:pPr>
              <w:spacing w:after="20"/>
              <w:ind w:left="20"/>
              <w:jc w:val="both"/>
            </w:pPr>
            <w:r>
              <w:rPr>
                <w:rFonts w:ascii="Times New Roman"/>
                <w:b w:val="false"/>
                <w:i w:val="false"/>
                <w:color w:val="000000"/>
                <w:sz w:val="20"/>
              </w:rPr>
              <w:t>
С = KZ</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День/месяц/год часы/минуты/секунды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День/месяц/год часы/минуты/секунды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(Уникальное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C=2.3.4.6</w:t>
            </w:r>
          </w:p>
          <w:p>
            <w:pPr>
              <w:spacing w:after="20"/>
              <w:ind w:left="20"/>
              <w:jc w:val="both"/>
            </w:pPr>
            <w:r>
              <w:rPr>
                <w:rFonts w:ascii="Times New Roman"/>
                <w:b w:val="false"/>
                <w:i w:val="false"/>
                <w:color w:val="000000"/>
                <w:sz w:val="20"/>
              </w:rPr>
              <w:t>
CN=2.5.4.3</w:t>
            </w:r>
          </w:p>
          <w:p>
            <w:pPr>
              <w:spacing w:after="20"/>
              <w:ind w:left="20"/>
              <w:jc w:val="both"/>
            </w:pPr>
            <w:r>
              <w:rPr>
                <w:rFonts w:ascii="Times New Roman"/>
                <w:b w:val="false"/>
                <w:i w:val="false"/>
                <w:color w:val="000000"/>
                <w:sz w:val="20"/>
              </w:rPr>
              <w:t>
G=2.5.4.42</w:t>
            </w:r>
          </w:p>
          <w:p>
            <w:pPr>
              <w:spacing w:after="20"/>
              <w:ind w:left="20"/>
              <w:jc w:val="both"/>
            </w:pPr>
            <w:r>
              <w:rPr>
                <w:rFonts w:ascii="Times New Roman"/>
                <w:b w:val="false"/>
                <w:i w:val="false"/>
                <w:color w:val="000000"/>
                <w:sz w:val="20"/>
              </w:rPr>
              <w:t>
SN=2.5.4.5</w:t>
            </w:r>
          </w:p>
          <w:p>
            <w:pPr>
              <w:spacing w:after="20"/>
              <w:ind w:left="20"/>
              <w:jc w:val="both"/>
            </w:pPr>
            <w:r>
              <w:rPr>
                <w:rFonts w:ascii="Times New Roman"/>
                <w:b w:val="false"/>
                <w:i w:val="false"/>
                <w:color w:val="000000"/>
                <w:sz w:val="20"/>
              </w:rPr>
              <w:t>
Phone=2.5.4.20</w:t>
            </w:r>
          </w:p>
          <w:p>
            <w:pPr>
              <w:spacing w:after="20"/>
              <w:ind w:left="20"/>
              <w:jc w:val="both"/>
            </w:pPr>
            <w:r>
              <w:rPr>
                <w:rFonts w:ascii="Times New Roman"/>
                <w:b w:val="false"/>
                <w:i w:val="false"/>
                <w:color w:val="000000"/>
                <w:sz w:val="20"/>
              </w:rPr>
              <w:t>
OU=2.5.4.11</w:t>
            </w:r>
          </w:p>
          <w:p>
            <w:pPr>
              <w:spacing w:after="20"/>
              <w:ind w:left="20"/>
              <w:jc w:val="both"/>
            </w:pPr>
            <w:r>
              <w:rPr>
                <w:rFonts w:ascii="Times New Roman"/>
                <w:b w:val="false"/>
                <w:i w:val="false"/>
                <w:color w:val="000000"/>
                <w:sz w:val="20"/>
              </w:rPr>
              <w:t>
E=1.2.840.113549.1.9.1</w:t>
            </w:r>
          </w:p>
          <w:p>
            <w:pPr>
              <w:spacing w:after="20"/>
              <w:ind w:left="20"/>
              <w:jc w:val="both"/>
            </w:pPr>
            <w:r>
              <w:rPr>
                <w:rFonts w:ascii="Times New Roman"/>
                <w:b w:val="false"/>
                <w:i w:val="false"/>
                <w:color w:val="000000"/>
                <w:sz w:val="20"/>
              </w:rPr>
              <w:t>
S=2.5.4.8</w:t>
            </w:r>
          </w:p>
          <w:p>
            <w:pPr>
              <w:spacing w:after="20"/>
              <w:ind w:left="20"/>
              <w:jc w:val="both"/>
            </w:pPr>
            <w:r>
              <w:rPr>
                <w:rFonts w:ascii="Times New Roman"/>
                <w:b w:val="false"/>
                <w:i w:val="false"/>
                <w:color w:val="000000"/>
                <w:sz w:val="20"/>
              </w:rPr>
              <w:t>
SURNAME=2.5.4.4</w:t>
            </w:r>
          </w:p>
          <w:p>
            <w:pPr>
              <w:spacing w:after="20"/>
              <w:ind w:left="20"/>
              <w:jc w:val="both"/>
            </w:pPr>
            <w:r>
              <w:rPr>
                <w:rFonts w:ascii="Times New Roman"/>
                <w:b w:val="false"/>
                <w:i w:val="false"/>
                <w:color w:val="000000"/>
                <w:sz w:val="20"/>
              </w:rPr>
              <w:t>
T=archiver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ФАМИЛИЯ ИМЯ</w:t>
            </w:r>
          </w:p>
          <w:p>
            <w:pPr>
              <w:spacing w:after="20"/>
              <w:ind w:left="20"/>
              <w:jc w:val="both"/>
            </w:pPr>
            <w:r>
              <w:rPr>
                <w:rFonts w:ascii="Times New Roman"/>
                <w:b w:val="false"/>
                <w:i w:val="false"/>
                <w:color w:val="000000"/>
                <w:sz w:val="20"/>
              </w:rPr>
              <w:t>
G = ОТЧЕСТВО</w:t>
            </w:r>
          </w:p>
          <w:p>
            <w:pPr>
              <w:spacing w:after="20"/>
              <w:ind w:left="20"/>
              <w:jc w:val="both"/>
            </w:pPr>
            <w:r>
              <w:rPr>
                <w:rFonts w:ascii="Times New Roman"/>
                <w:b w:val="false"/>
                <w:i w:val="false"/>
                <w:color w:val="000000"/>
                <w:sz w:val="20"/>
              </w:rPr>
              <w:t>
(необязательное поле)</w:t>
            </w:r>
          </w:p>
          <w:p>
            <w:pPr>
              <w:spacing w:after="20"/>
              <w:ind w:left="20"/>
              <w:jc w:val="both"/>
            </w:pPr>
            <w:r>
              <w:rPr>
                <w:rFonts w:ascii="Times New Roman"/>
                <w:b w:val="false"/>
                <w:i w:val="false"/>
                <w:color w:val="000000"/>
                <w:sz w:val="20"/>
              </w:rPr>
              <w:t>
SERIALNUMBER= IINXXXXXXXXXXXX</w:t>
            </w:r>
          </w:p>
          <w:p>
            <w:pPr>
              <w:spacing w:after="20"/>
              <w:ind w:left="20"/>
              <w:jc w:val="both"/>
            </w:pPr>
            <w:r>
              <w:rPr>
                <w:rFonts w:ascii="Times New Roman"/>
                <w:b w:val="false"/>
                <w:i w:val="false"/>
                <w:color w:val="000000"/>
                <w:sz w:val="20"/>
              </w:rPr>
              <w:t>
SN = Фамилия (необязательное поле)</w:t>
            </w:r>
          </w:p>
          <w:p>
            <w:pPr>
              <w:spacing w:after="20"/>
              <w:ind w:left="20"/>
              <w:jc w:val="both"/>
            </w:pPr>
            <w:r>
              <w:rPr>
                <w:rFonts w:ascii="Times New Roman"/>
                <w:b w:val="false"/>
                <w:i w:val="false"/>
                <w:color w:val="000000"/>
                <w:sz w:val="20"/>
              </w:rPr>
              <w:t>
Phone = +7XXXXXXXXXX (необязательное поле)</w:t>
            </w:r>
          </w:p>
          <w:p>
            <w:pPr>
              <w:spacing w:after="20"/>
              <w:ind w:left="20"/>
              <w:jc w:val="both"/>
            </w:pPr>
            <w:r>
              <w:rPr>
                <w:rFonts w:ascii="Times New Roman"/>
                <w:b w:val="false"/>
                <w:i w:val="false"/>
                <w:color w:val="000000"/>
                <w:sz w:val="20"/>
              </w:rPr>
              <w:t>
E = ЭЛЕКТРОННАЯ ПОЧТА (необязательное поле)</w:t>
            </w:r>
          </w:p>
          <w:p>
            <w:pPr>
              <w:spacing w:after="20"/>
              <w:ind w:left="20"/>
              <w:jc w:val="both"/>
            </w:pPr>
            <w:r>
              <w:rPr>
                <w:rFonts w:ascii="Times New Roman"/>
                <w:b w:val="false"/>
                <w:i w:val="false"/>
                <w:color w:val="000000"/>
                <w:sz w:val="20"/>
              </w:rPr>
              <w:t>
OU = BINXXXXXXXXXXXX</w:t>
            </w:r>
          </w:p>
          <w:p>
            <w:pPr>
              <w:spacing w:after="20"/>
              <w:ind w:left="20"/>
              <w:jc w:val="both"/>
            </w:pPr>
            <w:r>
              <w:rPr>
                <w:rFonts w:ascii="Times New Roman"/>
                <w:b w:val="false"/>
                <w:i w:val="false"/>
                <w:color w:val="000000"/>
                <w:sz w:val="20"/>
              </w:rPr>
              <w:t>
O=Организация</w:t>
            </w:r>
          </w:p>
          <w:p>
            <w:pPr>
              <w:spacing w:after="20"/>
              <w:ind w:left="20"/>
              <w:jc w:val="both"/>
            </w:pPr>
            <w:r>
              <w:rPr>
                <w:rFonts w:ascii="Times New Roman"/>
                <w:b w:val="false"/>
                <w:i w:val="false"/>
                <w:color w:val="000000"/>
                <w:sz w:val="20"/>
              </w:rPr>
              <w:t>
S = ОБЛАСТЬ</w:t>
            </w:r>
          </w:p>
          <w:p>
            <w:pPr>
              <w:spacing w:after="20"/>
              <w:ind w:left="20"/>
              <w:jc w:val="both"/>
            </w:pPr>
            <w:r>
              <w:rPr>
                <w:rFonts w:ascii="Times New Roman"/>
                <w:b w:val="false"/>
                <w:i w:val="false"/>
                <w:color w:val="000000"/>
                <w:sz w:val="20"/>
              </w:rPr>
              <w:t>
C = KZ</w:t>
            </w:r>
          </w:p>
          <w:p>
            <w:pPr>
              <w:spacing w:after="20"/>
              <w:ind w:left="20"/>
              <w:jc w:val="both"/>
            </w:pPr>
            <w:r>
              <w:rPr>
                <w:rFonts w:ascii="Times New Roman"/>
                <w:b w:val="false"/>
                <w:i w:val="false"/>
                <w:color w:val="000000"/>
                <w:sz w:val="20"/>
              </w:rPr>
              <w:t>
T = Должность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ключ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1.2.398.3.10.1.1.1.1</w:t>
            </w:r>
          </w:p>
          <w:p>
            <w:pPr>
              <w:spacing w:after="20"/>
              <w:ind w:left="20"/>
              <w:jc w:val="both"/>
            </w:pPr>
            <w:r>
              <w:rPr>
                <w:rFonts w:ascii="Times New Roman"/>
                <w:b w:val="false"/>
                <w:i w:val="false"/>
                <w:color w:val="000000"/>
                <w:sz w:val="20"/>
              </w:rPr>
              <w:t>
с параметрами</w:t>
            </w:r>
          </w:p>
          <w:p>
            <w:pPr>
              <w:spacing w:after="20"/>
              <w:ind w:left="20"/>
              <w:jc w:val="both"/>
            </w:pPr>
            <w:r>
              <w:rPr>
                <w:rFonts w:ascii="Times New Roman"/>
                <w:b w:val="false"/>
                <w:i w:val="false"/>
                <w:color w:val="000000"/>
                <w:sz w:val="20"/>
              </w:rPr>
              <w:t>
1.2.398.3.10.1.1.1.1.1</w:t>
            </w:r>
          </w:p>
          <w:p>
            <w:pPr>
              <w:spacing w:after="20"/>
              <w:ind w:left="20"/>
              <w:jc w:val="both"/>
            </w:pPr>
            <w:r>
              <w:rPr>
                <w:rFonts w:ascii="Times New Roman"/>
                <w:b w:val="false"/>
                <w:i w:val="false"/>
                <w:color w:val="000000"/>
                <w:sz w:val="20"/>
              </w:rPr>
              <w:t>
1.2.398.3.10.1.1.1.1.2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1.2.398.3.2.3 .1 -Cотрудник Архива Президента Республики Казахстан</w:t>
            </w:r>
          </w:p>
          <w:p>
            <w:pPr>
              <w:spacing w:after="20"/>
              <w:ind w:left="20"/>
              <w:jc w:val="both"/>
            </w:pPr>
            <w:r>
              <w:rPr>
                <w:rFonts w:ascii="Times New Roman"/>
                <w:b w:val="false"/>
                <w:i w:val="false"/>
                <w:color w:val="000000"/>
                <w:sz w:val="20"/>
              </w:rPr>
              <w:t>
1.2.398.3.2.3 .2 -Сотрудник Центрального государственного архива</w:t>
            </w:r>
          </w:p>
          <w:p>
            <w:pPr>
              <w:spacing w:after="20"/>
              <w:ind w:left="20"/>
              <w:jc w:val="both"/>
            </w:pPr>
            <w:r>
              <w:rPr>
                <w:rFonts w:ascii="Times New Roman"/>
                <w:b w:val="false"/>
                <w:i w:val="false"/>
                <w:color w:val="000000"/>
                <w:sz w:val="20"/>
              </w:rPr>
              <w:t>
1.2.398.3.2.3 .3 -Сотрудник Ведомственного архива</w:t>
            </w:r>
          </w:p>
          <w:p>
            <w:pPr>
              <w:spacing w:after="20"/>
              <w:ind w:left="20"/>
              <w:jc w:val="both"/>
            </w:pPr>
            <w:r>
              <w:rPr>
                <w:rFonts w:ascii="Times New Roman"/>
                <w:b w:val="false"/>
                <w:i w:val="false"/>
                <w:color w:val="000000"/>
                <w:sz w:val="20"/>
              </w:rPr>
              <w:t>
1.2.398.3.2.3.4 -Государственные служащие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Неотрекаемость, Шифрование ключей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Политики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сертификата:</w:t>
            </w:r>
          </w:p>
          <w:p>
            <w:pPr>
              <w:spacing w:after="20"/>
              <w:ind w:left="20"/>
              <w:jc w:val="both"/>
            </w:pPr>
            <w:r>
              <w:rPr>
                <w:rFonts w:ascii="Times New Roman"/>
                <w:b w:val="false"/>
                <w:i w:val="false"/>
                <w:color w:val="000000"/>
                <w:sz w:val="20"/>
              </w:rPr>
              <w:t>
Идентификатор политики=1.2.398.3.2.1</w:t>
            </w:r>
          </w:p>
          <w:p>
            <w:pPr>
              <w:spacing w:after="20"/>
              <w:ind w:left="20"/>
              <w:jc w:val="both"/>
            </w:pPr>
            <w:r>
              <w:rPr>
                <w:rFonts w:ascii="Times New Roman"/>
                <w:b w:val="false"/>
                <w:i w:val="false"/>
                <w:color w:val="000000"/>
                <w:sz w:val="20"/>
              </w:rPr>
              <w:t>
[1,1]Сведения квалификатора политики:</w:t>
            </w:r>
          </w:p>
          <w:p>
            <w:pPr>
              <w:spacing w:after="20"/>
              <w:ind w:left="20"/>
              <w:jc w:val="both"/>
            </w:pPr>
            <w:r>
              <w:rPr>
                <w:rFonts w:ascii="Times New Roman"/>
                <w:b w:val="false"/>
                <w:i w:val="false"/>
                <w:color w:val="000000"/>
                <w:sz w:val="20"/>
              </w:rPr>
              <w:t>
Идентификатор квалификатора политики=CPS</w:t>
            </w:r>
          </w:p>
          <w:p>
            <w:pPr>
              <w:spacing w:after="20"/>
              <w:ind w:left="20"/>
              <w:jc w:val="both"/>
            </w:pPr>
            <w:r>
              <w:rPr>
                <w:rFonts w:ascii="Times New Roman"/>
                <w:b w:val="false"/>
                <w:i w:val="false"/>
                <w:color w:val="000000"/>
                <w:sz w:val="20"/>
              </w:rPr>
              <w:t>
Квалификатор:</w:t>
            </w:r>
          </w:p>
          <w:p>
            <w:pPr>
              <w:spacing w:after="20"/>
              <w:ind w:left="20"/>
              <w:jc w:val="both"/>
            </w:pPr>
            <w:r>
              <w:rPr>
                <w:rFonts w:ascii="Times New Roman"/>
                <w:b w:val="false"/>
                <w:i w:val="false"/>
                <w:color w:val="000000"/>
                <w:sz w:val="20"/>
              </w:rPr>
              <w:t>
URL=http://ucgo.gov.kz/cps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сведениям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w:t>
            </w:r>
          </w:p>
          <w:p>
            <w:pPr>
              <w:spacing w:after="20"/>
              <w:ind w:left="20"/>
              <w:jc w:val="both"/>
            </w:pPr>
            <w:r>
              <w:rPr>
                <w:rFonts w:ascii="Times New Roman"/>
                <w:b w:val="false"/>
                <w:i w:val="false"/>
                <w:color w:val="000000"/>
                <w:sz w:val="20"/>
              </w:rPr>
              <w:t>
Метод доступа = Поставщик центра сертификации (1.3.6.1.5.5.7.48.2)</w:t>
            </w:r>
          </w:p>
          <w:p>
            <w:pPr>
              <w:spacing w:after="20"/>
              <w:ind w:left="20"/>
              <w:jc w:val="both"/>
            </w:pPr>
            <w:r>
              <w:rPr>
                <w:rFonts w:ascii="Times New Roman"/>
                <w:b w:val="false"/>
                <w:i w:val="false"/>
                <w:color w:val="000000"/>
                <w:sz w:val="20"/>
              </w:rPr>
              <w:t>
Дополнительное имя: URL=http://ucgo.gov.kz/cert/*.cer</w:t>
            </w:r>
          </w:p>
          <w:p>
            <w:pPr>
              <w:spacing w:after="20"/>
              <w:ind w:left="20"/>
              <w:jc w:val="both"/>
            </w:pPr>
            <w:r>
              <w:rPr>
                <w:rFonts w:ascii="Times New Roman"/>
                <w:b w:val="false"/>
                <w:i w:val="false"/>
                <w:color w:val="000000"/>
                <w:sz w:val="20"/>
              </w:rPr>
              <w:t>
[2]Доступ к сведениям центра сертификации</w:t>
            </w:r>
          </w:p>
          <w:p>
            <w:pPr>
              <w:spacing w:after="20"/>
              <w:ind w:left="20"/>
              <w:jc w:val="both"/>
            </w:pPr>
            <w:r>
              <w:rPr>
                <w:rFonts w:ascii="Times New Roman"/>
                <w:b w:val="false"/>
                <w:i w:val="false"/>
                <w:color w:val="000000"/>
                <w:sz w:val="20"/>
              </w:rPr>
              <w:t>
Метод доступа = Протокол определения состояния сертификата через сеть (1.3.6.1.5.5.7.48.1)</w:t>
            </w:r>
          </w:p>
          <w:p>
            <w:pPr>
              <w:spacing w:after="20"/>
              <w:ind w:left="20"/>
              <w:jc w:val="both"/>
            </w:pPr>
            <w:r>
              <w:rPr>
                <w:rFonts w:ascii="Times New Roman"/>
                <w:b w:val="false"/>
                <w:i w:val="false"/>
                <w:color w:val="000000"/>
                <w:sz w:val="20"/>
              </w:rPr>
              <w:t>
Дополнительное имя:</w:t>
            </w:r>
          </w:p>
          <w:p>
            <w:pPr>
              <w:spacing w:after="20"/>
              <w:ind w:left="20"/>
              <w:jc w:val="both"/>
            </w:pPr>
            <w:r>
              <w:rPr>
                <w:rFonts w:ascii="Times New Roman"/>
                <w:b w:val="false"/>
                <w:i w:val="false"/>
                <w:color w:val="000000"/>
                <w:sz w:val="20"/>
              </w:rPr>
              <w:t>
URL=http://ocsp.ucgo.gov.kz</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Точка распределения списка отзыва (CRL)</w:t>
            </w:r>
          </w:p>
          <w:p>
            <w:pPr>
              <w:spacing w:after="20"/>
              <w:ind w:left="20"/>
              <w:jc w:val="both"/>
            </w:pPr>
            <w:r>
              <w:rPr>
                <w:rFonts w:ascii="Times New Roman"/>
                <w:b w:val="false"/>
                <w:i w:val="false"/>
                <w:color w:val="000000"/>
                <w:sz w:val="20"/>
              </w:rPr>
              <w:t>
Имя точки распространения:</w:t>
            </w:r>
          </w:p>
          <w:p>
            <w:pPr>
              <w:spacing w:after="20"/>
              <w:ind w:left="20"/>
              <w:jc w:val="both"/>
            </w:pPr>
            <w:r>
              <w:rPr>
                <w:rFonts w:ascii="Times New Roman"/>
                <w:b w:val="false"/>
                <w:i w:val="false"/>
                <w:color w:val="000000"/>
                <w:sz w:val="20"/>
              </w:rPr>
              <w:t>
Полное имя:</w:t>
            </w:r>
          </w:p>
          <w:p>
            <w:pPr>
              <w:spacing w:after="20"/>
              <w:ind w:left="20"/>
              <w:jc w:val="both"/>
            </w:pPr>
            <w:r>
              <w:rPr>
                <w:rFonts w:ascii="Times New Roman"/>
                <w:b w:val="false"/>
                <w:i w:val="false"/>
                <w:color w:val="000000"/>
                <w:sz w:val="20"/>
              </w:rPr>
              <w:t>
URL=http://crl.ucgo.gov.kz/crl/*.crl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Бинарные 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 шестнадцатеричном представлении (опционально)</w:t>
            </w:r>
          </w:p>
        </w:tc>
      </w:tr>
    </w:tbl>
    <w:bookmarkStart w:name="z240" w:id="168"/>
    <w:p>
      <w:pPr>
        <w:spacing w:after="0"/>
        <w:ind w:left="0"/>
        <w:jc w:val="left"/>
      </w:pPr>
      <w:r>
        <w:rPr>
          <w:rFonts w:ascii="Times New Roman"/>
          <w:b/>
          <w:i w:val="false"/>
          <w:color w:val="000000"/>
        </w:rPr>
        <w:t xml:space="preserve"> Структура регистрационного свидетельства для сотрудников архива Удостоверяющего центра государственных органов (для подписи и аутентификации на алгоритме СТ РК ГОСТ Р 34.10-2015)</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целого числа в шестнадцатеричном представлении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ГОСТ Р 34.10-2015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 (Уникальное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C=2.3.4.6</w:t>
            </w:r>
          </w:p>
          <w:p>
            <w:pPr>
              <w:spacing w:after="20"/>
              <w:ind w:left="20"/>
              <w:jc w:val="both"/>
            </w:pPr>
            <w:r>
              <w:rPr>
                <w:rFonts w:ascii="Times New Roman"/>
                <w:b w:val="false"/>
                <w:i w:val="false"/>
                <w:color w:val="000000"/>
                <w:sz w:val="20"/>
              </w:rPr>
              <w:t>
O=2.5.4.10</w:t>
            </w:r>
          </w:p>
          <w:p>
            <w:pPr>
              <w:spacing w:after="20"/>
              <w:ind w:left="20"/>
              <w:jc w:val="both"/>
            </w:pPr>
            <w:r>
              <w:rPr>
                <w:rFonts w:ascii="Times New Roman"/>
                <w:b w:val="false"/>
                <w:i w:val="false"/>
                <w:color w:val="000000"/>
                <w:sz w:val="20"/>
              </w:rPr>
              <w:t>
CN=2.5.4.3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Удостоверяющий центр Государственных органов</w:t>
            </w:r>
          </w:p>
          <w:p>
            <w:pPr>
              <w:spacing w:after="20"/>
              <w:ind w:left="20"/>
              <w:jc w:val="both"/>
            </w:pPr>
            <w:r>
              <w:rPr>
                <w:rFonts w:ascii="Times New Roman"/>
                <w:b w:val="false"/>
                <w:i w:val="false"/>
                <w:color w:val="000000"/>
                <w:sz w:val="20"/>
              </w:rPr>
              <w:t>
O = Республика Казахстан</w:t>
            </w:r>
          </w:p>
          <w:p>
            <w:pPr>
              <w:spacing w:after="20"/>
              <w:ind w:left="20"/>
              <w:jc w:val="both"/>
            </w:pPr>
            <w:r>
              <w:rPr>
                <w:rFonts w:ascii="Times New Roman"/>
                <w:b w:val="false"/>
                <w:i w:val="false"/>
                <w:color w:val="000000"/>
                <w:sz w:val="20"/>
              </w:rPr>
              <w:t>
С = KZ</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День/месяц/год часы/минуты/секунды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День/месяц/год часы/минуты/секунды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(Уникальное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C=2.3.4.6</w:t>
            </w:r>
          </w:p>
          <w:p>
            <w:pPr>
              <w:spacing w:after="20"/>
              <w:ind w:left="20"/>
              <w:jc w:val="both"/>
            </w:pPr>
            <w:r>
              <w:rPr>
                <w:rFonts w:ascii="Times New Roman"/>
                <w:b w:val="false"/>
                <w:i w:val="false"/>
                <w:color w:val="000000"/>
                <w:sz w:val="20"/>
              </w:rPr>
              <w:t>
CN=2.5.4.3</w:t>
            </w:r>
          </w:p>
          <w:p>
            <w:pPr>
              <w:spacing w:after="20"/>
              <w:ind w:left="20"/>
              <w:jc w:val="both"/>
            </w:pPr>
            <w:r>
              <w:rPr>
                <w:rFonts w:ascii="Times New Roman"/>
                <w:b w:val="false"/>
                <w:i w:val="false"/>
                <w:color w:val="000000"/>
                <w:sz w:val="20"/>
              </w:rPr>
              <w:t>
G=2.5.4.42</w:t>
            </w:r>
          </w:p>
          <w:p>
            <w:pPr>
              <w:spacing w:after="20"/>
              <w:ind w:left="20"/>
              <w:jc w:val="both"/>
            </w:pPr>
            <w:r>
              <w:rPr>
                <w:rFonts w:ascii="Times New Roman"/>
                <w:b w:val="false"/>
                <w:i w:val="false"/>
                <w:color w:val="000000"/>
                <w:sz w:val="20"/>
              </w:rPr>
              <w:t>
SN=2.5.4.5</w:t>
            </w:r>
          </w:p>
          <w:p>
            <w:pPr>
              <w:spacing w:after="20"/>
              <w:ind w:left="20"/>
              <w:jc w:val="both"/>
            </w:pPr>
            <w:r>
              <w:rPr>
                <w:rFonts w:ascii="Times New Roman"/>
                <w:b w:val="false"/>
                <w:i w:val="false"/>
                <w:color w:val="000000"/>
                <w:sz w:val="20"/>
              </w:rPr>
              <w:t>
Phone=2.5.4.20</w:t>
            </w:r>
          </w:p>
          <w:p>
            <w:pPr>
              <w:spacing w:after="20"/>
              <w:ind w:left="20"/>
              <w:jc w:val="both"/>
            </w:pPr>
            <w:r>
              <w:rPr>
                <w:rFonts w:ascii="Times New Roman"/>
                <w:b w:val="false"/>
                <w:i w:val="false"/>
                <w:color w:val="000000"/>
                <w:sz w:val="20"/>
              </w:rPr>
              <w:t>
OU=2.5.4.11</w:t>
            </w:r>
          </w:p>
          <w:p>
            <w:pPr>
              <w:spacing w:after="20"/>
              <w:ind w:left="20"/>
              <w:jc w:val="both"/>
            </w:pPr>
            <w:r>
              <w:rPr>
                <w:rFonts w:ascii="Times New Roman"/>
                <w:b w:val="false"/>
                <w:i w:val="false"/>
                <w:color w:val="000000"/>
                <w:sz w:val="20"/>
              </w:rPr>
              <w:t>
E=1.2.840.113549.1.9.1</w:t>
            </w:r>
          </w:p>
          <w:p>
            <w:pPr>
              <w:spacing w:after="20"/>
              <w:ind w:left="20"/>
              <w:jc w:val="both"/>
            </w:pPr>
            <w:r>
              <w:rPr>
                <w:rFonts w:ascii="Times New Roman"/>
                <w:b w:val="false"/>
                <w:i w:val="false"/>
                <w:color w:val="000000"/>
                <w:sz w:val="20"/>
              </w:rPr>
              <w:t>
S=2.5.4.8</w:t>
            </w:r>
          </w:p>
          <w:p>
            <w:pPr>
              <w:spacing w:after="20"/>
              <w:ind w:left="20"/>
              <w:jc w:val="both"/>
            </w:pPr>
            <w:r>
              <w:rPr>
                <w:rFonts w:ascii="Times New Roman"/>
                <w:b w:val="false"/>
                <w:i w:val="false"/>
                <w:color w:val="000000"/>
                <w:sz w:val="20"/>
              </w:rPr>
              <w:t>
SURNAME=2.5.4.4</w:t>
            </w:r>
          </w:p>
          <w:p>
            <w:pPr>
              <w:spacing w:after="20"/>
              <w:ind w:left="20"/>
              <w:jc w:val="both"/>
            </w:pPr>
            <w:r>
              <w:rPr>
                <w:rFonts w:ascii="Times New Roman"/>
                <w:b w:val="false"/>
                <w:i w:val="false"/>
                <w:color w:val="000000"/>
                <w:sz w:val="20"/>
              </w:rPr>
              <w:t>
T=archiver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ФАМИЛИЯ ИМЯ</w:t>
            </w:r>
          </w:p>
          <w:p>
            <w:pPr>
              <w:spacing w:after="20"/>
              <w:ind w:left="20"/>
              <w:jc w:val="both"/>
            </w:pPr>
            <w:r>
              <w:rPr>
                <w:rFonts w:ascii="Times New Roman"/>
                <w:b w:val="false"/>
                <w:i w:val="false"/>
                <w:color w:val="000000"/>
                <w:sz w:val="20"/>
              </w:rPr>
              <w:t>
G = ОТЧЕСТВО</w:t>
            </w:r>
          </w:p>
          <w:p>
            <w:pPr>
              <w:spacing w:after="20"/>
              <w:ind w:left="20"/>
              <w:jc w:val="both"/>
            </w:pPr>
            <w:r>
              <w:rPr>
                <w:rFonts w:ascii="Times New Roman"/>
                <w:b w:val="false"/>
                <w:i w:val="false"/>
                <w:color w:val="000000"/>
                <w:sz w:val="20"/>
              </w:rPr>
              <w:t>
(необязательное поле)</w:t>
            </w:r>
          </w:p>
          <w:p>
            <w:pPr>
              <w:spacing w:after="20"/>
              <w:ind w:left="20"/>
              <w:jc w:val="both"/>
            </w:pPr>
            <w:r>
              <w:rPr>
                <w:rFonts w:ascii="Times New Roman"/>
                <w:b w:val="false"/>
                <w:i w:val="false"/>
                <w:color w:val="000000"/>
                <w:sz w:val="20"/>
              </w:rPr>
              <w:t>
SERIALNUMBER= IINXXXXXXXXXXXX</w:t>
            </w:r>
          </w:p>
          <w:p>
            <w:pPr>
              <w:spacing w:after="20"/>
              <w:ind w:left="20"/>
              <w:jc w:val="both"/>
            </w:pPr>
            <w:r>
              <w:rPr>
                <w:rFonts w:ascii="Times New Roman"/>
                <w:b w:val="false"/>
                <w:i w:val="false"/>
                <w:color w:val="000000"/>
                <w:sz w:val="20"/>
              </w:rPr>
              <w:t>
SN = Фамилия (необязательное поле)</w:t>
            </w:r>
          </w:p>
          <w:p>
            <w:pPr>
              <w:spacing w:after="20"/>
              <w:ind w:left="20"/>
              <w:jc w:val="both"/>
            </w:pPr>
            <w:r>
              <w:rPr>
                <w:rFonts w:ascii="Times New Roman"/>
                <w:b w:val="false"/>
                <w:i w:val="false"/>
                <w:color w:val="000000"/>
                <w:sz w:val="20"/>
              </w:rPr>
              <w:t>
Phone = +7XXXXXXXXXX (необязательное поле)</w:t>
            </w:r>
          </w:p>
          <w:p>
            <w:pPr>
              <w:spacing w:after="20"/>
              <w:ind w:left="20"/>
              <w:jc w:val="both"/>
            </w:pPr>
            <w:r>
              <w:rPr>
                <w:rFonts w:ascii="Times New Roman"/>
                <w:b w:val="false"/>
                <w:i w:val="false"/>
                <w:color w:val="000000"/>
                <w:sz w:val="20"/>
              </w:rPr>
              <w:t>
E = ЭЛЕКТРОННАЯ ПОЧТА (необязательное поле)</w:t>
            </w:r>
          </w:p>
          <w:p>
            <w:pPr>
              <w:spacing w:after="20"/>
              <w:ind w:left="20"/>
              <w:jc w:val="both"/>
            </w:pPr>
            <w:r>
              <w:rPr>
                <w:rFonts w:ascii="Times New Roman"/>
                <w:b w:val="false"/>
                <w:i w:val="false"/>
                <w:color w:val="000000"/>
                <w:sz w:val="20"/>
              </w:rPr>
              <w:t>
OU = BINXXXXXXXXXXXX</w:t>
            </w:r>
          </w:p>
          <w:p>
            <w:pPr>
              <w:spacing w:after="20"/>
              <w:ind w:left="20"/>
              <w:jc w:val="both"/>
            </w:pPr>
            <w:r>
              <w:rPr>
                <w:rFonts w:ascii="Times New Roman"/>
                <w:b w:val="false"/>
                <w:i w:val="false"/>
                <w:color w:val="000000"/>
                <w:sz w:val="20"/>
              </w:rPr>
              <w:t>
O=Организация</w:t>
            </w:r>
          </w:p>
          <w:p>
            <w:pPr>
              <w:spacing w:after="20"/>
              <w:ind w:left="20"/>
              <w:jc w:val="both"/>
            </w:pPr>
            <w:r>
              <w:rPr>
                <w:rFonts w:ascii="Times New Roman"/>
                <w:b w:val="false"/>
                <w:i w:val="false"/>
                <w:color w:val="000000"/>
                <w:sz w:val="20"/>
              </w:rPr>
              <w:t>
S = ОБЛАСТЬ</w:t>
            </w:r>
          </w:p>
          <w:p>
            <w:pPr>
              <w:spacing w:after="20"/>
              <w:ind w:left="20"/>
              <w:jc w:val="both"/>
            </w:pPr>
            <w:r>
              <w:rPr>
                <w:rFonts w:ascii="Times New Roman"/>
                <w:b w:val="false"/>
                <w:i w:val="false"/>
                <w:color w:val="000000"/>
                <w:sz w:val="20"/>
              </w:rPr>
              <w:t>
C = KZ</w:t>
            </w:r>
          </w:p>
          <w:p>
            <w:pPr>
              <w:spacing w:after="20"/>
              <w:ind w:left="20"/>
              <w:jc w:val="both"/>
            </w:pPr>
            <w:r>
              <w:rPr>
                <w:rFonts w:ascii="Times New Roman"/>
                <w:b w:val="false"/>
                <w:i w:val="false"/>
                <w:color w:val="000000"/>
                <w:sz w:val="20"/>
              </w:rPr>
              <w:t>
T = Должность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ключ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1.2.398.3.10.1.1.1.1</w:t>
            </w:r>
          </w:p>
          <w:p>
            <w:pPr>
              <w:spacing w:after="20"/>
              <w:ind w:left="20"/>
              <w:jc w:val="both"/>
            </w:pPr>
            <w:r>
              <w:rPr>
                <w:rFonts w:ascii="Times New Roman"/>
                <w:b w:val="false"/>
                <w:i w:val="false"/>
                <w:color w:val="000000"/>
                <w:sz w:val="20"/>
              </w:rPr>
              <w:t>
с параметрами</w:t>
            </w:r>
          </w:p>
          <w:p>
            <w:pPr>
              <w:spacing w:after="20"/>
              <w:ind w:left="20"/>
              <w:jc w:val="both"/>
            </w:pPr>
            <w:r>
              <w:rPr>
                <w:rFonts w:ascii="Times New Roman"/>
                <w:b w:val="false"/>
                <w:i w:val="false"/>
                <w:color w:val="000000"/>
                <w:sz w:val="20"/>
              </w:rPr>
              <w:t>
1.2.398.3.10.1.1.1.1.1</w:t>
            </w:r>
          </w:p>
          <w:p>
            <w:pPr>
              <w:spacing w:after="20"/>
              <w:ind w:left="20"/>
              <w:jc w:val="both"/>
            </w:pPr>
            <w:r>
              <w:rPr>
                <w:rFonts w:ascii="Times New Roman"/>
                <w:b w:val="false"/>
                <w:i w:val="false"/>
                <w:color w:val="000000"/>
                <w:sz w:val="20"/>
              </w:rPr>
              <w:t>
1.2.398.3.10.1.1.1.1.2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1.2.398.3.2.3 .1 -Cотрудник Архива Президента Республики Казахстан</w:t>
            </w:r>
          </w:p>
          <w:p>
            <w:pPr>
              <w:spacing w:after="20"/>
              <w:ind w:left="20"/>
              <w:jc w:val="both"/>
            </w:pPr>
            <w:r>
              <w:rPr>
                <w:rFonts w:ascii="Times New Roman"/>
                <w:b w:val="false"/>
                <w:i w:val="false"/>
                <w:color w:val="000000"/>
                <w:sz w:val="20"/>
              </w:rPr>
              <w:t>
1.2.398.3.2.3 .2 -Сотрудник Центрального государственного архива</w:t>
            </w:r>
          </w:p>
          <w:p>
            <w:pPr>
              <w:spacing w:after="20"/>
              <w:ind w:left="20"/>
              <w:jc w:val="both"/>
            </w:pPr>
            <w:r>
              <w:rPr>
                <w:rFonts w:ascii="Times New Roman"/>
                <w:b w:val="false"/>
                <w:i w:val="false"/>
                <w:color w:val="000000"/>
                <w:sz w:val="20"/>
              </w:rPr>
              <w:t>
1.2.398.3.2.3 .3 -Сотрудник Ведомственного архива</w:t>
            </w:r>
          </w:p>
          <w:p>
            <w:pPr>
              <w:spacing w:after="20"/>
              <w:ind w:left="20"/>
              <w:jc w:val="both"/>
            </w:pPr>
            <w:r>
              <w:rPr>
                <w:rFonts w:ascii="Times New Roman"/>
                <w:b w:val="false"/>
                <w:i w:val="false"/>
                <w:color w:val="000000"/>
                <w:sz w:val="20"/>
              </w:rPr>
              <w:t>
1.2.398.3.2.3.4 -Государственные служащие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Неотрекаемость, Шифрование ключей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Политики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сертификата:</w:t>
            </w:r>
          </w:p>
          <w:p>
            <w:pPr>
              <w:spacing w:after="20"/>
              <w:ind w:left="20"/>
              <w:jc w:val="both"/>
            </w:pPr>
            <w:r>
              <w:rPr>
                <w:rFonts w:ascii="Times New Roman"/>
                <w:b w:val="false"/>
                <w:i w:val="false"/>
                <w:color w:val="000000"/>
                <w:sz w:val="20"/>
              </w:rPr>
              <w:t>
Идентификатор политики=1.2.398.3.2.1</w:t>
            </w:r>
          </w:p>
          <w:p>
            <w:pPr>
              <w:spacing w:after="20"/>
              <w:ind w:left="20"/>
              <w:jc w:val="both"/>
            </w:pPr>
            <w:r>
              <w:rPr>
                <w:rFonts w:ascii="Times New Roman"/>
                <w:b w:val="false"/>
                <w:i w:val="false"/>
                <w:color w:val="000000"/>
                <w:sz w:val="20"/>
              </w:rPr>
              <w:t>
[1,1]Сведения квалификатора политики:</w:t>
            </w:r>
          </w:p>
          <w:p>
            <w:pPr>
              <w:spacing w:after="20"/>
              <w:ind w:left="20"/>
              <w:jc w:val="both"/>
            </w:pPr>
            <w:r>
              <w:rPr>
                <w:rFonts w:ascii="Times New Roman"/>
                <w:b w:val="false"/>
                <w:i w:val="false"/>
                <w:color w:val="000000"/>
                <w:sz w:val="20"/>
              </w:rPr>
              <w:t>
Идентификатор квалификатора политики=CPS</w:t>
            </w:r>
          </w:p>
          <w:p>
            <w:pPr>
              <w:spacing w:after="20"/>
              <w:ind w:left="20"/>
              <w:jc w:val="both"/>
            </w:pPr>
            <w:r>
              <w:rPr>
                <w:rFonts w:ascii="Times New Roman"/>
                <w:b w:val="false"/>
                <w:i w:val="false"/>
                <w:color w:val="000000"/>
                <w:sz w:val="20"/>
              </w:rPr>
              <w:t>
Квалификатор:</w:t>
            </w:r>
          </w:p>
          <w:p>
            <w:pPr>
              <w:spacing w:after="20"/>
              <w:ind w:left="20"/>
              <w:jc w:val="both"/>
            </w:pPr>
            <w:r>
              <w:rPr>
                <w:rFonts w:ascii="Times New Roman"/>
                <w:b w:val="false"/>
                <w:i w:val="false"/>
                <w:color w:val="000000"/>
                <w:sz w:val="20"/>
              </w:rPr>
              <w:t>
URL=http://ucgo.gov.kz/cps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сведениям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w:t>
            </w:r>
          </w:p>
          <w:p>
            <w:pPr>
              <w:spacing w:after="20"/>
              <w:ind w:left="20"/>
              <w:jc w:val="both"/>
            </w:pPr>
            <w:r>
              <w:rPr>
                <w:rFonts w:ascii="Times New Roman"/>
                <w:b w:val="false"/>
                <w:i w:val="false"/>
                <w:color w:val="000000"/>
                <w:sz w:val="20"/>
              </w:rPr>
              <w:t>
Метод доступа = Поставщик центра сертификации (1.3.6.1.5.5.7.48.2)</w:t>
            </w:r>
          </w:p>
          <w:p>
            <w:pPr>
              <w:spacing w:after="20"/>
              <w:ind w:left="20"/>
              <w:jc w:val="both"/>
            </w:pPr>
            <w:r>
              <w:rPr>
                <w:rFonts w:ascii="Times New Roman"/>
                <w:b w:val="false"/>
                <w:i w:val="false"/>
                <w:color w:val="000000"/>
                <w:sz w:val="20"/>
              </w:rPr>
              <w:t>
Дополнительное имя: URL=http://ucgo.gov.kz/cert/*.cer</w:t>
            </w:r>
          </w:p>
          <w:p>
            <w:pPr>
              <w:spacing w:after="20"/>
              <w:ind w:left="20"/>
              <w:jc w:val="both"/>
            </w:pPr>
            <w:r>
              <w:rPr>
                <w:rFonts w:ascii="Times New Roman"/>
                <w:b w:val="false"/>
                <w:i w:val="false"/>
                <w:color w:val="000000"/>
                <w:sz w:val="20"/>
              </w:rPr>
              <w:t>
[2]Доступ к сведениям центра сертификации</w:t>
            </w:r>
          </w:p>
          <w:p>
            <w:pPr>
              <w:spacing w:after="20"/>
              <w:ind w:left="20"/>
              <w:jc w:val="both"/>
            </w:pPr>
            <w:r>
              <w:rPr>
                <w:rFonts w:ascii="Times New Roman"/>
                <w:b w:val="false"/>
                <w:i w:val="false"/>
                <w:color w:val="000000"/>
                <w:sz w:val="20"/>
              </w:rPr>
              <w:t>
Метод доступа = Протокол определения состояния сертификата через сеть (1.3.6.1.5.5.7.48.1)</w:t>
            </w:r>
          </w:p>
          <w:p>
            <w:pPr>
              <w:spacing w:after="20"/>
              <w:ind w:left="20"/>
              <w:jc w:val="both"/>
            </w:pPr>
            <w:r>
              <w:rPr>
                <w:rFonts w:ascii="Times New Roman"/>
                <w:b w:val="false"/>
                <w:i w:val="false"/>
                <w:color w:val="000000"/>
                <w:sz w:val="20"/>
              </w:rPr>
              <w:t>
Дополнительное имя:</w:t>
            </w:r>
          </w:p>
          <w:p>
            <w:pPr>
              <w:spacing w:after="20"/>
              <w:ind w:left="20"/>
              <w:jc w:val="both"/>
            </w:pPr>
            <w:r>
              <w:rPr>
                <w:rFonts w:ascii="Times New Roman"/>
                <w:b w:val="false"/>
                <w:i w:val="false"/>
                <w:color w:val="000000"/>
                <w:sz w:val="20"/>
              </w:rPr>
              <w:t>
URL=http://ocsp.ucgo.gov.kz</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Точка распределения списка отзыва (CRL)</w:t>
            </w:r>
          </w:p>
          <w:p>
            <w:pPr>
              <w:spacing w:after="20"/>
              <w:ind w:left="20"/>
              <w:jc w:val="both"/>
            </w:pPr>
            <w:r>
              <w:rPr>
                <w:rFonts w:ascii="Times New Roman"/>
                <w:b w:val="false"/>
                <w:i w:val="false"/>
                <w:color w:val="000000"/>
                <w:sz w:val="20"/>
              </w:rPr>
              <w:t>
Имя точки распространения:</w:t>
            </w:r>
          </w:p>
          <w:p>
            <w:pPr>
              <w:spacing w:after="20"/>
              <w:ind w:left="20"/>
              <w:jc w:val="both"/>
            </w:pPr>
            <w:r>
              <w:rPr>
                <w:rFonts w:ascii="Times New Roman"/>
                <w:b w:val="false"/>
                <w:i w:val="false"/>
                <w:color w:val="000000"/>
                <w:sz w:val="20"/>
              </w:rPr>
              <w:t>
Полное имя:</w:t>
            </w:r>
          </w:p>
          <w:p>
            <w:pPr>
              <w:spacing w:after="20"/>
              <w:ind w:left="20"/>
              <w:jc w:val="both"/>
            </w:pPr>
            <w:r>
              <w:rPr>
                <w:rFonts w:ascii="Times New Roman"/>
                <w:b w:val="false"/>
                <w:i w:val="false"/>
                <w:color w:val="000000"/>
                <w:sz w:val="20"/>
              </w:rPr>
              <w:t>
URL=http://crl.ucgo.gov.kz/crl/*.crl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Бинарные 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 шестнадцатеричном представлении (опционально)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выдачи, хранения,</w:t>
            </w:r>
            <w:r>
              <w:br/>
            </w:r>
            <w:r>
              <w:rPr>
                <w:rFonts w:ascii="Times New Roman"/>
                <w:b w:val="false"/>
                <w:i w:val="false"/>
                <w:color w:val="000000"/>
                <w:sz w:val="20"/>
              </w:rPr>
              <w:t>отзыва регистрационных</w:t>
            </w:r>
            <w:r>
              <w:br/>
            </w:r>
            <w:r>
              <w:rPr>
                <w:rFonts w:ascii="Times New Roman"/>
                <w:b w:val="false"/>
                <w:i w:val="false"/>
                <w:color w:val="000000"/>
                <w:sz w:val="20"/>
              </w:rPr>
              <w:t>свидетельств и подтверждения</w:t>
            </w:r>
            <w:r>
              <w:br/>
            </w:r>
            <w:r>
              <w:rPr>
                <w:rFonts w:ascii="Times New Roman"/>
                <w:b w:val="false"/>
                <w:i w:val="false"/>
                <w:color w:val="000000"/>
                <w:sz w:val="20"/>
              </w:rPr>
              <w:t>принадлежности и действительности</w:t>
            </w:r>
            <w:r>
              <w:br/>
            </w:r>
            <w:r>
              <w:rPr>
                <w:rFonts w:ascii="Times New Roman"/>
                <w:b w:val="false"/>
                <w:i w:val="false"/>
                <w:color w:val="000000"/>
                <w:sz w:val="20"/>
              </w:rPr>
              <w:t>открытого ключа электронной</w:t>
            </w:r>
            <w:r>
              <w:br/>
            </w:r>
            <w:r>
              <w:rPr>
                <w:rFonts w:ascii="Times New Roman"/>
                <w:b w:val="false"/>
                <w:i w:val="false"/>
                <w:color w:val="000000"/>
                <w:sz w:val="20"/>
              </w:rPr>
              <w:t>цифровой подписи</w:t>
            </w:r>
            <w:r>
              <w:br/>
            </w:r>
            <w:r>
              <w:rPr>
                <w:rFonts w:ascii="Times New Roman"/>
                <w:b w:val="false"/>
                <w:i w:val="false"/>
                <w:color w:val="000000"/>
                <w:sz w:val="20"/>
              </w:rPr>
              <w:t>удостоверяющим центром</w:t>
            </w:r>
            <w:r>
              <w:br/>
            </w:r>
            <w:r>
              <w:rPr>
                <w:rFonts w:ascii="Times New Roman"/>
                <w:b w:val="false"/>
                <w:i w:val="false"/>
                <w:color w:val="000000"/>
                <w:sz w:val="20"/>
              </w:rPr>
              <w:t>государственных органов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7" w:id="169"/>
    <w:p>
      <w:pPr>
        <w:spacing w:after="0"/>
        <w:ind w:left="0"/>
        <w:jc w:val="left"/>
      </w:pPr>
      <w:r>
        <w:rPr>
          <w:rFonts w:ascii="Times New Roman"/>
          <w:b/>
          <w:i w:val="false"/>
          <w:color w:val="000000"/>
        </w:rPr>
        <w:t xml:space="preserve"> Заявление на отзыв регистрационного свидетельства пользователя Удостоверяющего центра государственных органов Республики Казахстан</w:t>
      </w:r>
    </w:p>
    <w:bookmarkEnd w:id="169"/>
    <w:bookmarkStart w:name="z288" w:id="170"/>
    <w:p>
      <w:pPr>
        <w:spacing w:after="0"/>
        <w:ind w:left="0"/>
        <w:jc w:val="both"/>
      </w:pPr>
      <w:r>
        <w:rPr>
          <w:rFonts w:ascii="Times New Roman"/>
          <w:b w:val="false"/>
          <w:i w:val="false"/>
          <w:color w:val="000000"/>
          <w:sz w:val="28"/>
        </w:rPr>
        <w:t>
      Настоящим просим отозвать регистрационные свидетельства в Удостоверяющем центре государственных органов Республики Казахстан следующих сотрудников:</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p>
            <w:pPr>
              <w:spacing w:after="20"/>
              <w:ind w:left="20"/>
              <w:jc w:val="both"/>
            </w:pPr>
            <w:r>
              <w:rPr>
                <w:rFonts w:ascii="Times New Roman"/>
                <w:b w:val="false"/>
                <w:i w:val="false"/>
                <w:color w:val="000000"/>
                <w:sz w:val="20"/>
              </w:rPr>
              <w:t>(организации)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9" w:id="171"/>
      <w:r>
        <w:rPr>
          <w:rFonts w:ascii="Times New Roman"/>
          <w:b w:val="false"/>
          <w:i w:val="false"/>
          <w:color w:val="000000"/>
          <w:sz w:val="28"/>
        </w:rPr>
        <w:t>
      Приложение: Носители ключевой информации ___ штук.</w:t>
      </w:r>
    </w:p>
    <w:bookmarkEnd w:id="171"/>
    <w:p>
      <w:pPr>
        <w:spacing w:after="0"/>
        <w:ind w:left="0"/>
        <w:jc w:val="both"/>
      </w:pPr>
      <w:r>
        <w:rPr>
          <w:rFonts w:ascii="Times New Roman"/>
          <w:b w:val="false"/>
          <w:i w:val="false"/>
          <w:color w:val="000000"/>
          <w:sz w:val="28"/>
        </w:rPr>
        <w:t>Руководитель ______________ 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Фамилия, имя, отчество (при его наличии) исполнителя и телефон с кодом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выдачи, хранения,</w:t>
            </w:r>
            <w:r>
              <w:br/>
            </w:r>
            <w:r>
              <w:rPr>
                <w:rFonts w:ascii="Times New Roman"/>
                <w:b w:val="false"/>
                <w:i w:val="false"/>
                <w:color w:val="000000"/>
                <w:sz w:val="20"/>
              </w:rPr>
              <w:t>отзыва регистрационных</w:t>
            </w:r>
            <w:r>
              <w:br/>
            </w:r>
            <w:r>
              <w:rPr>
                <w:rFonts w:ascii="Times New Roman"/>
                <w:b w:val="false"/>
                <w:i w:val="false"/>
                <w:color w:val="000000"/>
                <w:sz w:val="20"/>
              </w:rPr>
              <w:t>свидетельств и подтверждения</w:t>
            </w:r>
            <w:r>
              <w:br/>
            </w:r>
            <w:r>
              <w:rPr>
                <w:rFonts w:ascii="Times New Roman"/>
                <w:b w:val="false"/>
                <w:i w:val="false"/>
                <w:color w:val="000000"/>
                <w:sz w:val="20"/>
              </w:rPr>
              <w:t>принадлежности и действительности</w:t>
            </w:r>
            <w:r>
              <w:br/>
            </w:r>
            <w:r>
              <w:rPr>
                <w:rFonts w:ascii="Times New Roman"/>
                <w:b w:val="false"/>
                <w:i w:val="false"/>
                <w:color w:val="000000"/>
                <w:sz w:val="20"/>
              </w:rPr>
              <w:t>открытого ключа электронной</w:t>
            </w:r>
            <w:r>
              <w:br/>
            </w:r>
            <w:r>
              <w:rPr>
                <w:rFonts w:ascii="Times New Roman"/>
                <w:b w:val="false"/>
                <w:i w:val="false"/>
                <w:color w:val="000000"/>
                <w:sz w:val="20"/>
              </w:rPr>
              <w:t>цифровой подписи</w:t>
            </w:r>
            <w:r>
              <w:br/>
            </w:r>
            <w:r>
              <w:rPr>
                <w:rFonts w:ascii="Times New Roman"/>
                <w:b w:val="false"/>
                <w:i w:val="false"/>
                <w:color w:val="000000"/>
                <w:sz w:val="20"/>
              </w:rPr>
              <w:t>удостоверяющим центром</w:t>
            </w:r>
            <w:r>
              <w:br/>
            </w:r>
            <w:r>
              <w:rPr>
                <w:rFonts w:ascii="Times New Roman"/>
                <w:b w:val="false"/>
                <w:i w:val="false"/>
                <w:color w:val="000000"/>
                <w:sz w:val="20"/>
              </w:rPr>
              <w:t>государственных органов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2" w:id="172"/>
    <w:p>
      <w:pPr>
        <w:spacing w:after="0"/>
        <w:ind w:left="0"/>
        <w:jc w:val="left"/>
      </w:pPr>
      <w:r>
        <w:rPr>
          <w:rFonts w:ascii="Times New Roman"/>
          <w:b/>
          <w:i w:val="false"/>
          <w:color w:val="000000"/>
        </w:rPr>
        <w:t xml:space="preserve"> Заявление на отзыв регистрационного свидетельства сотрудника архива Удостоверяющего центра государственных органов Республики Казахстан</w:t>
      </w:r>
    </w:p>
    <w:bookmarkEnd w:id="172"/>
    <w:bookmarkStart w:name="z293" w:id="173"/>
    <w:p>
      <w:pPr>
        <w:spacing w:after="0"/>
        <w:ind w:left="0"/>
        <w:jc w:val="both"/>
      </w:pPr>
      <w:r>
        <w:rPr>
          <w:rFonts w:ascii="Times New Roman"/>
          <w:b w:val="false"/>
          <w:i w:val="false"/>
          <w:color w:val="000000"/>
          <w:sz w:val="28"/>
        </w:rPr>
        <w:t>
      Настоящим просим отозвать регистрационные свидетельства в Удостоверяющем центре государственных органов Республики Казахстан следующих сотрудников:</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сотрудника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район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(для оповещения об истечении срока действий)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4" w:id="174"/>
      <w:r>
        <w:rPr>
          <w:rFonts w:ascii="Times New Roman"/>
          <w:b w:val="false"/>
          <w:i w:val="false"/>
          <w:color w:val="000000"/>
          <w:sz w:val="28"/>
        </w:rPr>
        <w:t>
      Приложение: Носители ключевой информации ___ штук.</w:t>
      </w:r>
    </w:p>
    <w:bookmarkEnd w:id="174"/>
    <w:p>
      <w:pPr>
        <w:spacing w:after="0"/>
        <w:ind w:left="0"/>
        <w:jc w:val="both"/>
      </w:pPr>
      <w:r>
        <w:rPr>
          <w:rFonts w:ascii="Times New Roman"/>
          <w:b w:val="false"/>
          <w:i w:val="false"/>
          <w:color w:val="000000"/>
          <w:sz w:val="28"/>
        </w:rPr>
        <w:t>Руководитель ______________ 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Фамилия, имя, отчество (при его наличии) исполнителя и телефон с кодом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июня 2025 года № 282/НҚ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июня 2015 года № 727</w:t>
            </w:r>
          </w:p>
        </w:tc>
      </w:tr>
    </w:tbl>
    <w:bookmarkStart w:name="z297" w:id="175"/>
    <w:p>
      <w:pPr>
        <w:spacing w:after="0"/>
        <w:ind w:left="0"/>
        <w:jc w:val="left"/>
      </w:pPr>
      <w:r>
        <w:rPr>
          <w:rFonts w:ascii="Times New Roman"/>
          <w:b/>
          <w:i w:val="false"/>
          <w:color w:val="000000"/>
        </w:rPr>
        <w:t xml:space="preserve"> Правила выдачи, хранения, отзыва регистрационного свидетельства и подтверждения принадлежности и действительности открытого ключа электронной цифровой подписи национальным удостоверяющим центром Республики Казахстан</w:t>
      </w:r>
    </w:p>
    <w:bookmarkEnd w:id="175"/>
    <w:bookmarkStart w:name="z298" w:id="176"/>
    <w:p>
      <w:pPr>
        <w:spacing w:after="0"/>
        <w:ind w:left="0"/>
        <w:jc w:val="left"/>
      </w:pPr>
      <w:r>
        <w:rPr>
          <w:rFonts w:ascii="Times New Roman"/>
          <w:b/>
          <w:i w:val="false"/>
          <w:color w:val="000000"/>
        </w:rPr>
        <w:t xml:space="preserve"> Глава 1. Общие положения</w:t>
      </w:r>
    </w:p>
    <w:bookmarkEnd w:id="176"/>
    <w:bookmarkStart w:name="z299" w:id="177"/>
    <w:p>
      <w:pPr>
        <w:spacing w:after="0"/>
        <w:ind w:left="0"/>
        <w:jc w:val="both"/>
      </w:pPr>
      <w:r>
        <w:rPr>
          <w:rFonts w:ascii="Times New Roman"/>
          <w:b w:val="false"/>
          <w:i w:val="false"/>
          <w:color w:val="000000"/>
          <w:sz w:val="28"/>
        </w:rPr>
        <w:t xml:space="preserve">
      1. Настоящие Правила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национальным удостоверяющим центром Республики Казахстан (далее – Правила) разработаны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пункта 1 статьи 5 Закона Республики Казахстан "Об электронном документе и электронной цифровой подписи" (далее – Закон),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определяют порядок выдачи, хранения, отзыва регистрационных свидетельств и подтверждение принадлежности и действительности открытого ключа электронной цифровой подписи национальным удостоверяющим центром Республики Казахстан, а также порядок оказания государственной услуги "Выдача и отзыв регистрационного свидетельства Национального удостоверяющего центра Республики Казахстан".</w:t>
      </w:r>
    </w:p>
    <w:bookmarkEnd w:id="177"/>
    <w:bookmarkStart w:name="z300" w:id="178"/>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78"/>
    <w:bookmarkStart w:name="z301" w:id="179"/>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179"/>
    <w:bookmarkStart w:name="z302" w:id="180"/>
    <w:p>
      <w:pPr>
        <w:spacing w:after="0"/>
        <w:ind w:left="0"/>
        <w:jc w:val="both"/>
      </w:pPr>
      <w:r>
        <w:rPr>
          <w:rFonts w:ascii="Times New Roman"/>
          <w:b w:val="false"/>
          <w:i w:val="false"/>
          <w:color w:val="000000"/>
          <w:sz w:val="28"/>
        </w:rPr>
        <w:t>
      2) средство криптографической защиты информации (далее – СКЗИ) – программное обеспечение или аппаратно-программный комплекс, реализующее алгоритмы криптографических преобразований, генерацию, формирование, распределение или управление ключами шифрования;</w:t>
      </w:r>
    </w:p>
    <w:bookmarkEnd w:id="180"/>
    <w:bookmarkStart w:name="z303" w:id="181"/>
    <w:p>
      <w:pPr>
        <w:spacing w:after="0"/>
        <w:ind w:left="0"/>
        <w:jc w:val="both"/>
      </w:pPr>
      <w:r>
        <w:rPr>
          <w:rFonts w:ascii="Times New Roman"/>
          <w:b w:val="false"/>
          <w:i w:val="false"/>
          <w:color w:val="000000"/>
          <w:sz w:val="28"/>
        </w:rPr>
        <w:t>
      3) биометрическая идентификация – процедура установления личности физического лица на основании его физиологических и биологических неизменных признаков;</w:t>
      </w:r>
    </w:p>
    <w:bookmarkEnd w:id="181"/>
    <w:bookmarkStart w:name="z304" w:id="182"/>
    <w:p>
      <w:pPr>
        <w:spacing w:after="0"/>
        <w:ind w:left="0"/>
        <w:jc w:val="both"/>
      </w:pPr>
      <w:r>
        <w:rPr>
          <w:rFonts w:ascii="Times New Roman"/>
          <w:b w:val="false"/>
          <w:i w:val="false"/>
          <w:color w:val="000000"/>
          <w:sz w:val="28"/>
        </w:rPr>
        <w:t>
      4) облачная электронная цифровая подпись – сервис удостоверяющего центра, позволяющий создавать, использовать, хранить и удалять закрытые ключи электронной цифровой подписи в HSM удостоверяющего центра, где доступ к закрытому ключу осуществляется владельцем удаленно посредством не менее двух факторов аутентификации, одним из которых является биометрическая;</w:t>
      </w:r>
    </w:p>
    <w:bookmarkEnd w:id="182"/>
    <w:bookmarkStart w:name="z305" w:id="183"/>
    <w:p>
      <w:pPr>
        <w:spacing w:after="0"/>
        <w:ind w:left="0"/>
        <w:jc w:val="both"/>
      </w:pPr>
      <w:r>
        <w:rPr>
          <w:rFonts w:ascii="Times New Roman"/>
          <w:b w:val="false"/>
          <w:i w:val="false"/>
          <w:color w:val="000000"/>
          <w:sz w:val="28"/>
        </w:rPr>
        <w:t xml:space="preserve">
      5) совместное предпринимательство – группа физических лиц (индивидуальных предпринимателей), осуществляющие деятельность на базе имущества, принадлежащего им на праве общей собственности, а также в силу иного права, допускающего совместное пользование и (или) распоряжение имуществом в соответствии со </w:t>
      </w:r>
      <w:r>
        <w:rPr>
          <w:rFonts w:ascii="Times New Roman"/>
          <w:b w:val="false"/>
          <w:i w:val="false"/>
          <w:color w:val="000000"/>
          <w:sz w:val="28"/>
        </w:rPr>
        <w:t>статьей 32</w:t>
      </w:r>
      <w:r>
        <w:rPr>
          <w:rFonts w:ascii="Times New Roman"/>
          <w:b w:val="false"/>
          <w:i w:val="false"/>
          <w:color w:val="000000"/>
          <w:sz w:val="28"/>
        </w:rPr>
        <w:t xml:space="preserve"> Предпринимательского кодекса;</w:t>
      </w:r>
    </w:p>
    <w:bookmarkEnd w:id="183"/>
    <w:bookmarkStart w:name="z306" w:id="184"/>
    <w:p>
      <w:pPr>
        <w:spacing w:after="0"/>
        <w:ind w:left="0"/>
        <w:jc w:val="both"/>
      </w:pPr>
      <w:r>
        <w:rPr>
          <w:rFonts w:ascii="Times New Roman"/>
          <w:b w:val="false"/>
          <w:i w:val="false"/>
          <w:color w:val="000000"/>
          <w:sz w:val="28"/>
        </w:rPr>
        <w:t>
      6) интернет-ресурс pki.gov.kz (далее – портал) – интернет-ресурс национального удостоверяющего центра Республики Казахстан, посредством которого акционерным обществом "Национальные информационные технологии" осуществляется прием заявлений и выдача результатов на выпуск регистрационных свидетельств;</w:t>
      </w:r>
    </w:p>
    <w:bookmarkEnd w:id="184"/>
    <w:bookmarkStart w:name="z307" w:id="185"/>
    <w:p>
      <w:pPr>
        <w:spacing w:after="0"/>
        <w:ind w:left="0"/>
        <w:jc w:val="both"/>
      </w:pPr>
      <w:r>
        <w:rPr>
          <w:rFonts w:ascii="Times New Roman"/>
          <w:b w:val="false"/>
          <w:i w:val="false"/>
          <w:color w:val="000000"/>
          <w:sz w:val="28"/>
        </w:rPr>
        <w:t>
      7) отозванное регистрационное свидетельство – регистрационное свидетельство, выданное национальным удостоверяющим центром, действие которого прекращено в порядке, установленном настоящими Правилами;</w:t>
      </w:r>
    </w:p>
    <w:bookmarkEnd w:id="185"/>
    <w:bookmarkStart w:name="z308" w:id="186"/>
    <w:p>
      <w:pPr>
        <w:spacing w:after="0"/>
        <w:ind w:left="0"/>
        <w:jc w:val="both"/>
      </w:pPr>
      <w:r>
        <w:rPr>
          <w:rFonts w:ascii="Times New Roman"/>
          <w:b w:val="false"/>
          <w:i w:val="false"/>
          <w:color w:val="000000"/>
          <w:sz w:val="28"/>
        </w:rPr>
        <w:t>
      8) список отозванных регистрационных свидетельств (далее – СОРС) – часть регистра регистрационных свидетельств, содержащая сведения о регистрационных свидетельствах, действие которых прекращено, их серийные номера, дату и причину отзыва (аннулирования);</w:t>
      </w:r>
    </w:p>
    <w:bookmarkEnd w:id="186"/>
    <w:bookmarkStart w:name="z309" w:id="187"/>
    <w:p>
      <w:pPr>
        <w:spacing w:after="0"/>
        <w:ind w:left="0"/>
        <w:jc w:val="both"/>
      </w:pPr>
      <w:r>
        <w:rPr>
          <w:rFonts w:ascii="Times New Roman"/>
          <w:b w:val="false"/>
          <w:i w:val="false"/>
          <w:color w:val="000000"/>
          <w:sz w:val="28"/>
        </w:rPr>
        <w:t>
      9) национальный удостоверяющий центр Республики Казахстан (далее – НУЦ) – удостоверяющий центр, предоставляющий средства электронной цифровой подписи и регистрационные свидетельства физическим или юридическим лицам для формирования электронных документов в государственных и негосударственных информационных системах;</w:t>
      </w:r>
    </w:p>
    <w:bookmarkEnd w:id="187"/>
    <w:bookmarkStart w:name="z310" w:id="188"/>
    <w:p>
      <w:pPr>
        <w:spacing w:after="0"/>
        <w:ind w:left="0"/>
        <w:jc w:val="both"/>
      </w:pPr>
      <w:r>
        <w:rPr>
          <w:rFonts w:ascii="Times New Roman"/>
          <w:b w:val="false"/>
          <w:i w:val="false"/>
          <w:color w:val="000000"/>
          <w:sz w:val="28"/>
        </w:rPr>
        <w:t>
      10) удаленная идентификация – процедура установления личности на основе биометрической идентификации лица услугополучателя, а также предоставленного одноразового пароля, отправленного на абонентский номер сотовой связи, зарегистрированный в базе мобильных граждан;</w:t>
      </w:r>
    </w:p>
    <w:bookmarkEnd w:id="188"/>
    <w:bookmarkStart w:name="z311" w:id="189"/>
    <w:p>
      <w:pPr>
        <w:spacing w:after="0"/>
        <w:ind w:left="0"/>
        <w:jc w:val="both"/>
      </w:pPr>
      <w:r>
        <w:rPr>
          <w:rFonts w:ascii="Times New Roman"/>
          <w:b w:val="false"/>
          <w:i w:val="false"/>
          <w:color w:val="000000"/>
          <w:sz w:val="28"/>
        </w:rPr>
        <w:t>
      11) объектный идентификатор (далее – OID) – уникальный набор цифр, который связан с объектом информационной системы и однозначно идентифицирует его в мировом адресном пространстве объектов;</w:t>
      </w:r>
    </w:p>
    <w:bookmarkEnd w:id="189"/>
    <w:bookmarkStart w:name="z312" w:id="190"/>
    <w:p>
      <w:pPr>
        <w:spacing w:after="0"/>
        <w:ind w:left="0"/>
        <w:jc w:val="both"/>
      </w:pPr>
      <w:r>
        <w:rPr>
          <w:rFonts w:ascii="Times New Roman"/>
          <w:b w:val="false"/>
          <w:i w:val="false"/>
          <w:color w:val="000000"/>
          <w:sz w:val="28"/>
        </w:rPr>
        <w:t>
      12) носитель ключевой информации – специализированный носитель, в котором для защиты хранящихся закрытых ключей электронной цифровой подписи используется СКЗИ, имеющее сертификат соответствия требованиям национального Стандарта Республики Казахстан 1073-2007 "Средства криптографической защиты информации. Общие технические требования" (2 уровень);</w:t>
      </w:r>
    </w:p>
    <w:bookmarkEnd w:id="190"/>
    <w:bookmarkStart w:name="z313" w:id="191"/>
    <w:p>
      <w:pPr>
        <w:spacing w:after="0"/>
        <w:ind w:left="0"/>
        <w:jc w:val="both"/>
      </w:pPr>
      <w:r>
        <w:rPr>
          <w:rFonts w:ascii="Times New Roman"/>
          <w:b w:val="false"/>
          <w:i w:val="false"/>
          <w:color w:val="000000"/>
          <w:sz w:val="28"/>
        </w:rPr>
        <w:t xml:space="preserve">
      13) регистрационное свидетельство – электронный документ, выдаваемый удостоверяющим центром для подтверждения соответствия электронной цифровой подписи требованиям, установленным </w:t>
      </w:r>
      <w:r>
        <w:rPr>
          <w:rFonts w:ascii="Times New Roman"/>
          <w:b w:val="false"/>
          <w:i w:val="false"/>
          <w:color w:val="000000"/>
          <w:sz w:val="28"/>
        </w:rPr>
        <w:t>Законом</w:t>
      </w:r>
      <w:r>
        <w:rPr>
          <w:rFonts w:ascii="Times New Roman"/>
          <w:b w:val="false"/>
          <w:i w:val="false"/>
          <w:color w:val="000000"/>
          <w:sz w:val="28"/>
        </w:rPr>
        <w:t>;</w:t>
      </w:r>
    </w:p>
    <w:bookmarkEnd w:id="191"/>
    <w:bookmarkStart w:name="z314" w:id="192"/>
    <w:p>
      <w:pPr>
        <w:spacing w:after="0"/>
        <w:ind w:left="0"/>
        <w:jc w:val="both"/>
      </w:pPr>
      <w:r>
        <w:rPr>
          <w:rFonts w:ascii="Times New Roman"/>
          <w:b w:val="false"/>
          <w:i w:val="false"/>
          <w:color w:val="000000"/>
          <w:sz w:val="28"/>
        </w:rPr>
        <w:t>
      14) владелец регистрационного свидетельства – физическое или юридическое лицо, на имя которого выдано регистрационное свидетельство, правомерно владеющее закрытым ключом, соответствующим открытому ключу, указанному в регистрационном свидетельстве;</w:t>
      </w:r>
    </w:p>
    <w:bookmarkEnd w:id="192"/>
    <w:bookmarkStart w:name="z315" w:id="193"/>
    <w:p>
      <w:pPr>
        <w:spacing w:after="0"/>
        <w:ind w:left="0"/>
        <w:jc w:val="both"/>
      </w:pPr>
      <w:r>
        <w:rPr>
          <w:rFonts w:ascii="Times New Roman"/>
          <w:b w:val="false"/>
          <w:i w:val="false"/>
          <w:color w:val="000000"/>
          <w:sz w:val="28"/>
        </w:rPr>
        <w:t>
      15) шаблон регистрационного свидетельства (далее – шаблон) – структура регистрационного свидетельства с присвоенным объектным идентификатором;</w:t>
      </w:r>
    </w:p>
    <w:bookmarkEnd w:id="193"/>
    <w:bookmarkStart w:name="z316" w:id="194"/>
    <w:p>
      <w:pPr>
        <w:spacing w:after="0"/>
        <w:ind w:left="0"/>
        <w:jc w:val="both"/>
      </w:pPr>
      <w:r>
        <w:rPr>
          <w:rFonts w:ascii="Times New Roman"/>
          <w:b w:val="false"/>
          <w:i w:val="false"/>
          <w:color w:val="000000"/>
          <w:sz w:val="28"/>
        </w:rPr>
        <w:t>
      16) центр регистрации (далее – ЦР) – организация, осуществляющая прием заявления и выдачу результата оказания государственной услуги "Выдача и отзыв регистрационного свидетельства Национального удостоверяющего центра Республики Казахстан" (за исключением удаленной идентификации и личного кабинета портала);</w:t>
      </w:r>
    </w:p>
    <w:bookmarkEnd w:id="194"/>
    <w:bookmarkStart w:name="z317" w:id="195"/>
    <w:p>
      <w:pPr>
        <w:spacing w:after="0"/>
        <w:ind w:left="0"/>
        <w:jc w:val="both"/>
      </w:pPr>
      <w:r>
        <w:rPr>
          <w:rFonts w:ascii="Times New Roman"/>
          <w:b w:val="false"/>
          <w:i w:val="false"/>
          <w:color w:val="000000"/>
          <w:sz w:val="28"/>
        </w:rPr>
        <w:t xml:space="preserve">
      17) система электронного документооборота (далее – СЭД) – система обмена электронными документами, отношения между участниками которой регулируются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195"/>
    <w:bookmarkStart w:name="z318" w:id="196"/>
    <w:p>
      <w:pPr>
        <w:spacing w:after="0"/>
        <w:ind w:left="0"/>
        <w:jc w:val="both"/>
      </w:pPr>
      <w:r>
        <w:rPr>
          <w:rFonts w:ascii="Times New Roman"/>
          <w:b w:val="false"/>
          <w:i w:val="false"/>
          <w:color w:val="000000"/>
          <w:sz w:val="28"/>
        </w:rPr>
        <w:t>
      18) участник системы электронного документооборота – физическое или юридическое лицо, государственный орган или должностное лицо, участвующие в процессах сбора, обработки, хранения, передачи, поиска и распространения электронных документов;</w:t>
      </w:r>
    </w:p>
    <w:bookmarkEnd w:id="196"/>
    <w:bookmarkStart w:name="z319" w:id="197"/>
    <w:p>
      <w:pPr>
        <w:spacing w:after="0"/>
        <w:ind w:left="0"/>
        <w:jc w:val="both"/>
      </w:pPr>
      <w:r>
        <w:rPr>
          <w:rFonts w:ascii="Times New Roman"/>
          <w:b w:val="false"/>
          <w:i w:val="false"/>
          <w:color w:val="000000"/>
          <w:sz w:val="28"/>
        </w:rPr>
        <w:t>
      19) электронный носитель – материальный носитель, предназначенный для хранения информации в электронной форме, а также записи или ее воспроизведения с помощью технических средств;</w:t>
      </w:r>
    </w:p>
    <w:bookmarkEnd w:id="197"/>
    <w:bookmarkStart w:name="z320" w:id="198"/>
    <w:p>
      <w:pPr>
        <w:spacing w:after="0"/>
        <w:ind w:left="0"/>
        <w:jc w:val="both"/>
      </w:pPr>
      <w:r>
        <w:rPr>
          <w:rFonts w:ascii="Times New Roman"/>
          <w:b w:val="false"/>
          <w:i w:val="false"/>
          <w:color w:val="000000"/>
          <w:sz w:val="28"/>
        </w:rPr>
        <w:t>
      20) веб-портал "электронного правительства" (далее – ПЭП)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98"/>
    <w:bookmarkStart w:name="z321" w:id="199"/>
    <w:p>
      <w:pPr>
        <w:spacing w:after="0"/>
        <w:ind w:left="0"/>
        <w:jc w:val="both"/>
      </w:pPr>
      <w:r>
        <w:rPr>
          <w:rFonts w:ascii="Times New Roman"/>
          <w:b w:val="false"/>
          <w:i w:val="false"/>
          <w:color w:val="000000"/>
          <w:sz w:val="28"/>
        </w:rPr>
        <w:t>
      21) мобильное приложение "электронного правительства" (далее – мобильное приложение) – программный продукт, установленный и запущенный на абонентском устройстве сотовой связи и предоставляющий доступ к государственным услугам и иным услугам, оказываемым в электронной форме, посредством сотовой связи и Интернет;</w:t>
      </w:r>
    </w:p>
    <w:bookmarkEnd w:id="199"/>
    <w:bookmarkStart w:name="z322" w:id="200"/>
    <w:p>
      <w:pPr>
        <w:spacing w:after="0"/>
        <w:ind w:left="0"/>
        <w:jc w:val="both"/>
      </w:pPr>
      <w:r>
        <w:rPr>
          <w:rFonts w:ascii="Times New Roman"/>
          <w:b w:val="false"/>
          <w:i w:val="false"/>
          <w:color w:val="000000"/>
          <w:sz w:val="28"/>
        </w:rPr>
        <w:t>
      22) закрытый ключ электронной цифровой подписи – последовательность электронных цифровых символов, предназначенная для создания электронной цифровой подписи с использованием средств электронной цифровой подписи;</w:t>
      </w:r>
    </w:p>
    <w:bookmarkEnd w:id="200"/>
    <w:bookmarkStart w:name="z323" w:id="201"/>
    <w:p>
      <w:pPr>
        <w:spacing w:after="0"/>
        <w:ind w:left="0"/>
        <w:jc w:val="both"/>
      </w:pPr>
      <w:r>
        <w:rPr>
          <w:rFonts w:ascii="Times New Roman"/>
          <w:b w:val="false"/>
          <w:i w:val="false"/>
          <w:color w:val="000000"/>
          <w:sz w:val="28"/>
        </w:rPr>
        <w:t>
      23)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01"/>
    <w:bookmarkStart w:name="z324" w:id="202"/>
    <w:p>
      <w:pPr>
        <w:spacing w:after="0"/>
        <w:ind w:left="0"/>
        <w:jc w:val="both"/>
      </w:pPr>
      <w:r>
        <w:rPr>
          <w:rFonts w:ascii="Times New Roman"/>
          <w:b w:val="false"/>
          <w:i w:val="false"/>
          <w:color w:val="000000"/>
          <w:sz w:val="28"/>
        </w:rPr>
        <w:t>
      24) средства ЭЦП – совокупность программных и технических средств, используемых для создания и проверки подлинности ЭЦП;</w:t>
      </w:r>
    </w:p>
    <w:bookmarkEnd w:id="202"/>
    <w:bookmarkStart w:name="z325" w:id="203"/>
    <w:p>
      <w:pPr>
        <w:spacing w:after="0"/>
        <w:ind w:left="0"/>
        <w:jc w:val="both"/>
      </w:pPr>
      <w:r>
        <w:rPr>
          <w:rFonts w:ascii="Times New Roman"/>
          <w:b w:val="false"/>
          <w:i w:val="false"/>
          <w:color w:val="000000"/>
          <w:sz w:val="28"/>
        </w:rPr>
        <w:t>
      25) Secure Sockets Layer (далее – SSL) – уровень защищенных сокетов, представляющий собой криптографический протокол, который обеспечивает защищенную передачу информации в Интернете;</w:t>
      </w:r>
    </w:p>
    <w:bookmarkEnd w:id="203"/>
    <w:bookmarkStart w:name="z326" w:id="204"/>
    <w:p>
      <w:pPr>
        <w:spacing w:after="0"/>
        <w:ind w:left="0"/>
        <w:jc w:val="left"/>
      </w:pPr>
      <w:r>
        <w:rPr>
          <w:rFonts w:ascii="Times New Roman"/>
          <w:b/>
          <w:i w:val="false"/>
          <w:color w:val="000000"/>
        </w:rPr>
        <w:t xml:space="preserve"> Глава 2. Порядок выдачи регистрационных свидетельств</w:t>
      </w:r>
    </w:p>
    <w:bookmarkEnd w:id="204"/>
    <w:bookmarkStart w:name="z327" w:id="205"/>
    <w:p>
      <w:pPr>
        <w:spacing w:after="0"/>
        <w:ind w:left="0"/>
        <w:jc w:val="both"/>
      </w:pPr>
      <w:r>
        <w:rPr>
          <w:rFonts w:ascii="Times New Roman"/>
          <w:b w:val="false"/>
          <w:i w:val="false"/>
          <w:color w:val="000000"/>
          <w:sz w:val="28"/>
        </w:rPr>
        <w:t>
      3. Регистрационные свидетельства выдаются по следующим шаблонам:</w:t>
      </w:r>
    </w:p>
    <w:bookmarkEnd w:id="205"/>
    <w:bookmarkStart w:name="z328" w:id="206"/>
    <w:p>
      <w:pPr>
        <w:spacing w:after="0"/>
        <w:ind w:left="0"/>
        <w:jc w:val="both"/>
      </w:pPr>
      <w:r>
        <w:rPr>
          <w:rFonts w:ascii="Times New Roman"/>
          <w:b w:val="false"/>
          <w:i w:val="false"/>
          <w:color w:val="000000"/>
          <w:sz w:val="28"/>
        </w:rPr>
        <w:t>
      1) Для физических лиц:</w:t>
      </w:r>
    </w:p>
    <w:bookmarkEnd w:id="206"/>
    <w:bookmarkStart w:name="z329" w:id="207"/>
    <w:p>
      <w:pPr>
        <w:spacing w:after="0"/>
        <w:ind w:left="0"/>
        <w:jc w:val="both"/>
      </w:pPr>
      <w:r>
        <w:rPr>
          <w:rFonts w:ascii="Times New Roman"/>
          <w:b w:val="false"/>
          <w:i w:val="false"/>
          <w:color w:val="000000"/>
          <w:sz w:val="28"/>
        </w:rPr>
        <w:t>
      физическое лицо (предназначен для аутентификации и подписания электронных документов);</w:t>
      </w:r>
    </w:p>
    <w:bookmarkEnd w:id="207"/>
    <w:bookmarkStart w:name="z330" w:id="208"/>
    <w:p>
      <w:pPr>
        <w:spacing w:after="0"/>
        <w:ind w:left="0"/>
        <w:jc w:val="both"/>
      </w:pPr>
      <w:r>
        <w:rPr>
          <w:rFonts w:ascii="Times New Roman"/>
          <w:b w:val="false"/>
          <w:i w:val="false"/>
          <w:color w:val="000000"/>
          <w:sz w:val="28"/>
        </w:rPr>
        <w:t>
      SSL физического лица (предназначен для обеспечения защищенного соединения и подтверждения подлинности доменного имени веб-ресурса, принадлежащего физическому лицу);</w:t>
      </w:r>
    </w:p>
    <w:bookmarkEnd w:id="208"/>
    <w:bookmarkStart w:name="z331" w:id="209"/>
    <w:p>
      <w:pPr>
        <w:spacing w:after="0"/>
        <w:ind w:left="0"/>
        <w:jc w:val="both"/>
      </w:pPr>
      <w:r>
        <w:rPr>
          <w:rFonts w:ascii="Times New Roman"/>
          <w:b w:val="false"/>
          <w:i w:val="false"/>
          <w:color w:val="000000"/>
          <w:sz w:val="28"/>
        </w:rPr>
        <w:t>
      информационная система физического лица (предназначен для аутентификации и подписания электронных документов в рамках функционирования информационной системы, принадлежащей физическому лицу).</w:t>
      </w:r>
    </w:p>
    <w:bookmarkEnd w:id="209"/>
    <w:bookmarkStart w:name="z332" w:id="210"/>
    <w:p>
      <w:pPr>
        <w:spacing w:after="0"/>
        <w:ind w:left="0"/>
        <w:jc w:val="both"/>
      </w:pPr>
      <w:r>
        <w:rPr>
          <w:rFonts w:ascii="Times New Roman"/>
          <w:b w:val="false"/>
          <w:i w:val="false"/>
          <w:color w:val="000000"/>
          <w:sz w:val="28"/>
        </w:rPr>
        <w:t>
      2) Для юридических лиц или совместного предпринимательства:</w:t>
      </w:r>
    </w:p>
    <w:bookmarkEnd w:id="210"/>
    <w:bookmarkStart w:name="z333" w:id="211"/>
    <w:p>
      <w:pPr>
        <w:spacing w:after="0"/>
        <w:ind w:left="0"/>
        <w:jc w:val="both"/>
      </w:pPr>
      <w:r>
        <w:rPr>
          <w:rFonts w:ascii="Times New Roman"/>
          <w:b w:val="false"/>
          <w:i w:val="false"/>
          <w:color w:val="000000"/>
          <w:sz w:val="28"/>
        </w:rPr>
        <w:t>
      первый руководитель или уполномоченное лицо совместного предпринимательства (предназначен для аутентификации и подписания электронных документов от имени юридического лица;</w:t>
      </w:r>
    </w:p>
    <w:bookmarkEnd w:id="211"/>
    <w:bookmarkStart w:name="z334" w:id="212"/>
    <w:p>
      <w:pPr>
        <w:spacing w:after="0"/>
        <w:ind w:left="0"/>
        <w:jc w:val="both"/>
      </w:pPr>
      <w:r>
        <w:rPr>
          <w:rFonts w:ascii="Times New Roman"/>
          <w:b w:val="false"/>
          <w:i w:val="false"/>
          <w:color w:val="000000"/>
          <w:sz w:val="28"/>
        </w:rPr>
        <w:t>
      сотрудник с правом подписи (предназначен для аутентификации и подписания электронных документов в пределах предоставленных полномочий (внутренний устав, приказ, доверенность и другие) от имени юридического лица);</w:t>
      </w:r>
    </w:p>
    <w:bookmarkEnd w:id="212"/>
    <w:bookmarkStart w:name="z335" w:id="213"/>
    <w:p>
      <w:pPr>
        <w:spacing w:after="0"/>
        <w:ind w:left="0"/>
        <w:jc w:val="both"/>
      </w:pPr>
      <w:r>
        <w:rPr>
          <w:rFonts w:ascii="Times New Roman"/>
          <w:b w:val="false"/>
          <w:i w:val="false"/>
          <w:color w:val="000000"/>
          <w:sz w:val="28"/>
        </w:rPr>
        <w:t>
      сотрудник организации (предназначен для аутентификации и подписания электронных документов в пределах предоставленных полномочий (приказ, доверенность, должностная инструкция и другие) от имени сотрудника юридического лица);</w:t>
      </w:r>
    </w:p>
    <w:bookmarkEnd w:id="213"/>
    <w:bookmarkStart w:name="z336" w:id="214"/>
    <w:p>
      <w:pPr>
        <w:spacing w:after="0"/>
        <w:ind w:left="0"/>
        <w:jc w:val="both"/>
      </w:pPr>
      <w:r>
        <w:rPr>
          <w:rFonts w:ascii="Times New Roman"/>
          <w:b w:val="false"/>
          <w:i w:val="false"/>
          <w:color w:val="000000"/>
          <w:sz w:val="28"/>
        </w:rPr>
        <w:t>
      участник информационной системы "Казначейство – Клиент" (предназначен для аутентификации и подписания электронных документов в системе "Казначейство – Клиент" от имени юридического лица);</w:t>
      </w:r>
    </w:p>
    <w:bookmarkEnd w:id="214"/>
    <w:bookmarkStart w:name="z337" w:id="215"/>
    <w:p>
      <w:pPr>
        <w:spacing w:after="0"/>
        <w:ind w:left="0"/>
        <w:jc w:val="both"/>
      </w:pPr>
      <w:r>
        <w:rPr>
          <w:rFonts w:ascii="Times New Roman"/>
          <w:b w:val="false"/>
          <w:i w:val="false"/>
          <w:color w:val="000000"/>
          <w:sz w:val="28"/>
        </w:rPr>
        <w:t>
      SSL юридического лица (предназначен для обеспечения защищенного соединения и подтверждения подлинности доменного имени веб-ресурса, принадлежащего юридическому лицу);</w:t>
      </w:r>
    </w:p>
    <w:bookmarkEnd w:id="215"/>
    <w:bookmarkStart w:name="z338" w:id="216"/>
    <w:p>
      <w:pPr>
        <w:spacing w:after="0"/>
        <w:ind w:left="0"/>
        <w:jc w:val="both"/>
      </w:pPr>
      <w:r>
        <w:rPr>
          <w:rFonts w:ascii="Times New Roman"/>
          <w:b w:val="false"/>
          <w:i w:val="false"/>
          <w:color w:val="000000"/>
          <w:sz w:val="28"/>
        </w:rPr>
        <w:t>
      информационная система юридического лица (предназначен для аутентификации и подписания электронных документов в рамках функционирования информационной системы, принадлежащей юридическому лицу).</w:t>
      </w:r>
    </w:p>
    <w:bookmarkEnd w:id="216"/>
    <w:bookmarkStart w:name="z339" w:id="217"/>
    <w:p>
      <w:pPr>
        <w:spacing w:after="0"/>
        <w:ind w:left="0"/>
        <w:jc w:val="both"/>
      </w:pPr>
      <w:r>
        <w:rPr>
          <w:rFonts w:ascii="Times New Roman"/>
          <w:b w:val="false"/>
          <w:i w:val="false"/>
          <w:color w:val="000000"/>
          <w:sz w:val="28"/>
        </w:rPr>
        <w:t>
      Государственная услуга "Выдача и отзыв регистрационного свидетельства Национального удостоверяющего центра Республики Казахстан" (далее – государственная услуга) оказывается физическим и юридическим лицам (далее - услугополучатели) Акционерным обществом "Национальные информационные технологии" (далее – услугодатель).</w:t>
      </w:r>
    </w:p>
    <w:bookmarkEnd w:id="217"/>
    <w:bookmarkStart w:name="z340" w:id="218"/>
    <w:p>
      <w:pPr>
        <w:spacing w:after="0"/>
        <w:ind w:left="0"/>
        <w:jc w:val="both"/>
      </w:pPr>
      <w:r>
        <w:rPr>
          <w:rFonts w:ascii="Times New Roman"/>
          <w:b w:val="false"/>
          <w:i w:val="false"/>
          <w:color w:val="000000"/>
          <w:sz w:val="28"/>
        </w:rPr>
        <w:t xml:space="preserve">
      Для получения регистрационного свидетельства услугополучатель заполняет заявку на портале или в ПЭП и проходит удаленную идентификацию. </w:t>
      </w:r>
    </w:p>
    <w:bookmarkEnd w:id="218"/>
    <w:bookmarkStart w:name="z341" w:id="219"/>
    <w:p>
      <w:pPr>
        <w:spacing w:after="0"/>
        <w:ind w:left="0"/>
        <w:jc w:val="both"/>
      </w:pPr>
      <w:r>
        <w:rPr>
          <w:rFonts w:ascii="Times New Roman"/>
          <w:b w:val="false"/>
          <w:i w:val="false"/>
          <w:color w:val="000000"/>
          <w:sz w:val="28"/>
        </w:rPr>
        <w:t xml:space="preserve">
      В случае неуспешной удаленной идентификации, либо отсутствия фотоизображения услугополучателя в государственной базе данных физических лиц, услугополучатель заполняет на портале форму заявки для получения регистрационного свидетельства через ЦР. Подтверждение заявки осуществляется работником ЦР, после предоставления услугополучателем необходимого пакета документов в соответствии с Перечнем документов и сведений, истребуемых у услугополучателя для оказания государственной услуги,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Перечень) и прохождения второго фактора идентификации:</w:t>
      </w:r>
    </w:p>
    <w:bookmarkEnd w:id="219"/>
    <w:bookmarkStart w:name="z342" w:id="220"/>
    <w:p>
      <w:pPr>
        <w:spacing w:after="0"/>
        <w:ind w:left="0"/>
        <w:jc w:val="both"/>
      </w:pPr>
      <w:r>
        <w:rPr>
          <w:rFonts w:ascii="Times New Roman"/>
          <w:b w:val="false"/>
          <w:i w:val="false"/>
          <w:color w:val="000000"/>
          <w:sz w:val="28"/>
        </w:rPr>
        <w:t>
      1) по биометрической идентификации личности услугополучателя;</w:t>
      </w:r>
    </w:p>
    <w:bookmarkEnd w:id="220"/>
    <w:bookmarkStart w:name="z343" w:id="221"/>
    <w:p>
      <w:pPr>
        <w:spacing w:after="0"/>
        <w:ind w:left="0"/>
        <w:jc w:val="both"/>
      </w:pPr>
      <w:r>
        <w:rPr>
          <w:rFonts w:ascii="Times New Roman"/>
          <w:b w:val="false"/>
          <w:i w:val="false"/>
          <w:color w:val="000000"/>
          <w:sz w:val="28"/>
        </w:rPr>
        <w:t>
      2) в случае невозможности прохождения биометрической идентификации, идентификация услугополучателя осуществляется посредством сервиса цифровых документов, путем проверки проверочного кода цифрового документа, удостоверяющего личность и фотофиксации услугополучателя;</w:t>
      </w:r>
    </w:p>
    <w:bookmarkEnd w:id="221"/>
    <w:bookmarkStart w:name="z344" w:id="222"/>
    <w:p>
      <w:pPr>
        <w:spacing w:after="0"/>
        <w:ind w:left="0"/>
        <w:jc w:val="both"/>
      </w:pPr>
      <w:r>
        <w:rPr>
          <w:rFonts w:ascii="Times New Roman"/>
          <w:b w:val="false"/>
          <w:i w:val="false"/>
          <w:color w:val="000000"/>
          <w:sz w:val="28"/>
        </w:rPr>
        <w:t>
      3) в случае не прохождения биометрической идентификации или идентификации посредством сервиса цифровых документов, для подтверждения заявки работник ЦР осуществляет фотофикасацию услугополучателя и подтверждает заявку на выдачу регистрационного свидетельства. После чего заявка на выдачу регистрационного свидетельства направляется на дополнительную проверку ответственному работнику ЦР, для ее дальнейшего рассмотрения и подтверждения.</w:t>
      </w:r>
    </w:p>
    <w:bookmarkEnd w:id="222"/>
    <w:bookmarkStart w:name="z345" w:id="223"/>
    <w:p>
      <w:pPr>
        <w:spacing w:after="0"/>
        <w:ind w:left="0"/>
        <w:jc w:val="both"/>
      </w:pPr>
      <w:r>
        <w:rPr>
          <w:rFonts w:ascii="Times New Roman"/>
          <w:b w:val="false"/>
          <w:i w:val="false"/>
          <w:color w:val="000000"/>
          <w:sz w:val="28"/>
        </w:rPr>
        <w:t>
      Для получения регистрационного свидетельства через личный кабинет портала (далее – личный кабинет), услугополучатель заполняет форму заявки и подписывает ее закрытым ключом ЭЦП. Выдача регистрационных свидетельств посредством личного кабинета производится без предоставления пакета документов в ЦР.</w:t>
      </w:r>
    </w:p>
    <w:bookmarkEnd w:id="223"/>
    <w:bookmarkStart w:name="z346" w:id="224"/>
    <w:p>
      <w:pPr>
        <w:spacing w:after="0"/>
        <w:ind w:left="0"/>
        <w:jc w:val="both"/>
      </w:pPr>
      <w:r>
        <w:rPr>
          <w:rFonts w:ascii="Times New Roman"/>
          <w:b w:val="false"/>
          <w:i w:val="false"/>
          <w:color w:val="000000"/>
          <w:sz w:val="28"/>
        </w:rPr>
        <w:t>
      Закрытый ключ ЭЦП генерируется на один из доступных носителей, поддерживаемых НУЦ.</w:t>
      </w:r>
    </w:p>
    <w:bookmarkEnd w:id="224"/>
    <w:bookmarkStart w:name="z347" w:id="225"/>
    <w:p>
      <w:pPr>
        <w:spacing w:after="0"/>
        <w:ind w:left="0"/>
        <w:jc w:val="both"/>
      </w:pPr>
      <w:r>
        <w:rPr>
          <w:rFonts w:ascii="Times New Roman"/>
          <w:b w:val="false"/>
          <w:i w:val="false"/>
          <w:color w:val="000000"/>
          <w:sz w:val="28"/>
        </w:rPr>
        <w:t>
      4. Условия выдачи регистрационного свидетельства НУЦ через ЦР:</w:t>
      </w:r>
    </w:p>
    <w:bookmarkEnd w:id="225"/>
    <w:bookmarkStart w:name="z348" w:id="226"/>
    <w:p>
      <w:pPr>
        <w:spacing w:after="0"/>
        <w:ind w:left="0"/>
        <w:jc w:val="both"/>
      </w:pPr>
      <w:r>
        <w:rPr>
          <w:rFonts w:ascii="Times New Roman"/>
          <w:b w:val="false"/>
          <w:i w:val="false"/>
          <w:color w:val="000000"/>
          <w:sz w:val="28"/>
        </w:rPr>
        <w:t>
      1) для получения регистрационного свидетельства, по шаблону "физическое лицо", услугополучатель лично предоставляет в ЦР документы, указанные в Перечне;</w:t>
      </w:r>
    </w:p>
    <w:bookmarkEnd w:id="226"/>
    <w:bookmarkStart w:name="z349" w:id="227"/>
    <w:p>
      <w:pPr>
        <w:spacing w:after="0"/>
        <w:ind w:left="0"/>
        <w:jc w:val="both"/>
      </w:pPr>
      <w:r>
        <w:rPr>
          <w:rFonts w:ascii="Times New Roman"/>
          <w:b w:val="false"/>
          <w:i w:val="false"/>
          <w:color w:val="000000"/>
          <w:sz w:val="28"/>
        </w:rPr>
        <w:t>
      2) для получения регистрационного свидетельства, по шаблону "первый руководитель или уполномоченное лицо совместного предпринимательства", "сотрудник с правом подписи" или "сотрудник организации", услугополучатель лично предоставляет в ЦР документы, указанные в Перечне;</w:t>
      </w:r>
    </w:p>
    <w:bookmarkEnd w:id="227"/>
    <w:bookmarkStart w:name="z350" w:id="228"/>
    <w:p>
      <w:pPr>
        <w:spacing w:after="0"/>
        <w:ind w:left="0"/>
        <w:jc w:val="both"/>
      </w:pPr>
      <w:r>
        <w:rPr>
          <w:rFonts w:ascii="Times New Roman"/>
          <w:b w:val="false"/>
          <w:i w:val="false"/>
          <w:color w:val="000000"/>
          <w:sz w:val="28"/>
        </w:rPr>
        <w:t>
      3) для получения регистрационного свидетельства по шаблону "SSL физического лица", физическое лицо – владелец доменного имени интернет-ресурса подает заявку на портале и лично предоставляет в ЦР документы, указанные в Перечне.</w:t>
      </w:r>
    </w:p>
    <w:bookmarkEnd w:id="228"/>
    <w:bookmarkStart w:name="z351" w:id="229"/>
    <w:p>
      <w:pPr>
        <w:spacing w:after="0"/>
        <w:ind w:left="0"/>
        <w:jc w:val="both"/>
      </w:pPr>
      <w:r>
        <w:rPr>
          <w:rFonts w:ascii="Times New Roman"/>
          <w:b w:val="false"/>
          <w:i w:val="false"/>
          <w:color w:val="000000"/>
          <w:sz w:val="28"/>
        </w:rPr>
        <w:t>
      После принятия документов и подтверждения заявки в ЦР, услугодатель проверяет заявку на:</w:t>
      </w:r>
    </w:p>
    <w:bookmarkEnd w:id="229"/>
    <w:bookmarkStart w:name="z352" w:id="230"/>
    <w:p>
      <w:pPr>
        <w:spacing w:after="0"/>
        <w:ind w:left="0"/>
        <w:jc w:val="both"/>
      </w:pPr>
      <w:r>
        <w:rPr>
          <w:rFonts w:ascii="Times New Roman"/>
          <w:b w:val="false"/>
          <w:i w:val="false"/>
          <w:color w:val="000000"/>
          <w:sz w:val="28"/>
        </w:rPr>
        <w:t>
      принадлежность доменного имени услугополучателю;</w:t>
      </w:r>
    </w:p>
    <w:bookmarkEnd w:id="230"/>
    <w:bookmarkStart w:name="z353" w:id="231"/>
    <w:p>
      <w:pPr>
        <w:spacing w:after="0"/>
        <w:ind w:left="0"/>
        <w:jc w:val="both"/>
      </w:pPr>
      <w:r>
        <w:rPr>
          <w:rFonts w:ascii="Times New Roman"/>
          <w:b w:val="false"/>
          <w:i w:val="false"/>
          <w:color w:val="000000"/>
          <w:sz w:val="28"/>
        </w:rPr>
        <w:t>
      корректность заполнения доменного имени;</w:t>
      </w:r>
    </w:p>
    <w:bookmarkEnd w:id="231"/>
    <w:bookmarkStart w:name="z354" w:id="232"/>
    <w:p>
      <w:pPr>
        <w:spacing w:after="0"/>
        <w:ind w:left="0"/>
        <w:jc w:val="both"/>
      </w:pPr>
      <w:r>
        <w:rPr>
          <w:rFonts w:ascii="Times New Roman"/>
          <w:b w:val="false"/>
          <w:i w:val="false"/>
          <w:color w:val="000000"/>
          <w:sz w:val="28"/>
        </w:rPr>
        <w:t>
      регистрацию доменного имени в зонах .KZ и .ҚАЗ.</w:t>
      </w:r>
    </w:p>
    <w:bookmarkEnd w:id="232"/>
    <w:bookmarkStart w:name="z355" w:id="233"/>
    <w:p>
      <w:pPr>
        <w:spacing w:after="0"/>
        <w:ind w:left="0"/>
        <w:jc w:val="both"/>
      </w:pPr>
      <w:r>
        <w:rPr>
          <w:rFonts w:ascii="Times New Roman"/>
          <w:b w:val="false"/>
          <w:i w:val="false"/>
          <w:color w:val="000000"/>
          <w:sz w:val="28"/>
        </w:rPr>
        <w:t>
      При успешной проверке заявки, услугодатель подтверждает заявку на оказание государственной услуги. В случае выявления несоответствия заявки требованиям, указанным в настоящем пункте, услугодатель отказывает услугополучателю в оказании государственной услуги.</w:t>
      </w:r>
    </w:p>
    <w:bookmarkEnd w:id="233"/>
    <w:bookmarkStart w:name="z356" w:id="234"/>
    <w:p>
      <w:pPr>
        <w:spacing w:after="0"/>
        <w:ind w:left="0"/>
        <w:jc w:val="both"/>
      </w:pPr>
      <w:r>
        <w:rPr>
          <w:rFonts w:ascii="Times New Roman"/>
          <w:b w:val="false"/>
          <w:i w:val="false"/>
          <w:color w:val="000000"/>
          <w:sz w:val="28"/>
        </w:rPr>
        <w:t>
      4) для получения регистрационного свидетельства по шаблону "SSL юридического лица", юридическое лицо – владелец доменного имени интернет-ресурса подает заявку на портале.</w:t>
      </w:r>
    </w:p>
    <w:bookmarkEnd w:id="234"/>
    <w:bookmarkStart w:name="z357" w:id="235"/>
    <w:p>
      <w:pPr>
        <w:spacing w:after="0"/>
        <w:ind w:left="0"/>
        <w:jc w:val="both"/>
      </w:pPr>
      <w:r>
        <w:rPr>
          <w:rFonts w:ascii="Times New Roman"/>
          <w:b w:val="false"/>
          <w:i w:val="false"/>
          <w:color w:val="000000"/>
          <w:sz w:val="28"/>
        </w:rPr>
        <w:t>
      После подачи заявки и ее подтверждения первым руководителем юридического лица в соответствии с пунктом 6 настоящих Правил, услугодатель проверяет заявку на:</w:t>
      </w:r>
    </w:p>
    <w:bookmarkEnd w:id="235"/>
    <w:bookmarkStart w:name="z358" w:id="236"/>
    <w:p>
      <w:pPr>
        <w:spacing w:after="0"/>
        <w:ind w:left="0"/>
        <w:jc w:val="both"/>
      </w:pPr>
      <w:r>
        <w:rPr>
          <w:rFonts w:ascii="Times New Roman"/>
          <w:b w:val="false"/>
          <w:i w:val="false"/>
          <w:color w:val="000000"/>
          <w:sz w:val="28"/>
        </w:rPr>
        <w:t>
      принадлежность доменного имени услугополучателю;</w:t>
      </w:r>
    </w:p>
    <w:bookmarkEnd w:id="236"/>
    <w:bookmarkStart w:name="z359" w:id="237"/>
    <w:p>
      <w:pPr>
        <w:spacing w:after="0"/>
        <w:ind w:left="0"/>
        <w:jc w:val="both"/>
      </w:pPr>
      <w:r>
        <w:rPr>
          <w:rFonts w:ascii="Times New Roman"/>
          <w:b w:val="false"/>
          <w:i w:val="false"/>
          <w:color w:val="000000"/>
          <w:sz w:val="28"/>
        </w:rPr>
        <w:t>
      корректность заполнения доменного имени;</w:t>
      </w:r>
    </w:p>
    <w:bookmarkEnd w:id="237"/>
    <w:bookmarkStart w:name="z360" w:id="238"/>
    <w:p>
      <w:pPr>
        <w:spacing w:after="0"/>
        <w:ind w:left="0"/>
        <w:jc w:val="both"/>
      </w:pPr>
      <w:r>
        <w:rPr>
          <w:rFonts w:ascii="Times New Roman"/>
          <w:b w:val="false"/>
          <w:i w:val="false"/>
          <w:color w:val="000000"/>
          <w:sz w:val="28"/>
        </w:rPr>
        <w:t>
      регистрацию доменного имени в зонах .KZ и .ҚАЗ.</w:t>
      </w:r>
    </w:p>
    <w:bookmarkEnd w:id="238"/>
    <w:bookmarkStart w:name="z361" w:id="239"/>
    <w:p>
      <w:pPr>
        <w:spacing w:after="0"/>
        <w:ind w:left="0"/>
        <w:jc w:val="both"/>
      </w:pPr>
      <w:r>
        <w:rPr>
          <w:rFonts w:ascii="Times New Roman"/>
          <w:b w:val="false"/>
          <w:i w:val="false"/>
          <w:color w:val="000000"/>
          <w:sz w:val="28"/>
        </w:rPr>
        <w:t>
      При успешной проверке заявки, услугодатель подтверждает заявку на оказание государственной услуги. В случае выявления несоответствия заявки требованиям, указанным в настоящем пункте, услугодатель отказывает услугополучателю в оказании государственной услуги.</w:t>
      </w:r>
    </w:p>
    <w:bookmarkEnd w:id="239"/>
    <w:bookmarkStart w:name="z362" w:id="240"/>
    <w:p>
      <w:pPr>
        <w:spacing w:after="0"/>
        <w:ind w:left="0"/>
        <w:jc w:val="both"/>
      </w:pPr>
      <w:r>
        <w:rPr>
          <w:rFonts w:ascii="Times New Roman"/>
          <w:b w:val="false"/>
          <w:i w:val="false"/>
          <w:color w:val="000000"/>
          <w:sz w:val="28"/>
        </w:rPr>
        <w:t>
      5) для получения регистрационного свидетельства по шаблону "участник информационной системы "Казначейство – клиент", услугополучатель лично предоставляет в ЦР документы, указанные в Перечне;</w:t>
      </w:r>
    </w:p>
    <w:bookmarkEnd w:id="240"/>
    <w:bookmarkStart w:name="z363" w:id="241"/>
    <w:p>
      <w:pPr>
        <w:spacing w:after="0"/>
        <w:ind w:left="0"/>
        <w:jc w:val="both"/>
      </w:pPr>
      <w:r>
        <w:rPr>
          <w:rFonts w:ascii="Times New Roman"/>
          <w:b w:val="false"/>
          <w:i w:val="false"/>
          <w:color w:val="000000"/>
          <w:sz w:val="28"/>
        </w:rPr>
        <w:t>
      6) для получения регистрационного свидетельства по шаблону "Информационная система физического лица" физическое лицо подает заявку посредством личного кабинета и подписывает ее закрытым ключом ЭЦП. В заявке указывается зарегистрированный объектный идентификатор информационной системы. В случае неподтверждения принадлежности объектного идентификатора услугополучателю услугодатель отказывает в предоставлении государственной услуги. Выдача регистрационных свидетельств осуществляется в соответствии с пунктом 9 настоящих Правил;</w:t>
      </w:r>
    </w:p>
    <w:bookmarkEnd w:id="241"/>
    <w:bookmarkStart w:name="z364" w:id="242"/>
    <w:p>
      <w:pPr>
        <w:spacing w:after="0"/>
        <w:ind w:left="0"/>
        <w:jc w:val="both"/>
      </w:pPr>
      <w:r>
        <w:rPr>
          <w:rFonts w:ascii="Times New Roman"/>
          <w:b w:val="false"/>
          <w:i w:val="false"/>
          <w:color w:val="000000"/>
          <w:sz w:val="28"/>
        </w:rPr>
        <w:t>
      7) для получения регистрационного свидетельства по шаблону "информационная система юридического лица", первый руководитель юридического лица подает заявку посредством личного кабинета и подписывает ее закрытым ключом ЭЦП. В заявке указывается зарегистрированный объектный идентификатор информационной системы. В случае неподтверждения принадлежности объектного идентификатора услугополучателю, услугодатель отказывает в предоставлении государственной услуги. Выдача регистрационных свидетельств осуществляется в соответствии с пунктом 9 настоящих Правил.</w:t>
      </w:r>
    </w:p>
    <w:bookmarkEnd w:id="242"/>
    <w:bookmarkStart w:name="z365" w:id="243"/>
    <w:p>
      <w:pPr>
        <w:spacing w:after="0"/>
        <w:ind w:left="0"/>
        <w:jc w:val="both"/>
      </w:pPr>
      <w:r>
        <w:rPr>
          <w:rFonts w:ascii="Times New Roman"/>
          <w:b w:val="false"/>
          <w:i w:val="false"/>
          <w:color w:val="000000"/>
          <w:sz w:val="28"/>
        </w:rPr>
        <w:t>
      5. Для получения регистрационного свидетельства (за исключением регистрационного свидетельства, выданного по шаблону "SSL – физического лица" или "SSL-юридического лица") посредством личного кабинета услугополучатель направляет запрос в форме электронного документа, содержащего открытый ключ и удостоверенного ЭЦП услугополучателя. Выдача регистрационных свидетельств осуществляется в соответствии с пунктом 9 настоящих Правил.</w:t>
      </w:r>
    </w:p>
    <w:bookmarkEnd w:id="243"/>
    <w:bookmarkStart w:name="z366" w:id="244"/>
    <w:p>
      <w:pPr>
        <w:spacing w:after="0"/>
        <w:ind w:left="0"/>
        <w:jc w:val="both"/>
      </w:pPr>
      <w:r>
        <w:rPr>
          <w:rFonts w:ascii="Times New Roman"/>
          <w:b w:val="false"/>
          <w:i w:val="false"/>
          <w:color w:val="000000"/>
          <w:sz w:val="28"/>
        </w:rPr>
        <w:t>
      6. Для получения регистрационного свидетельства по шаблону "сотрудник с правом подписи", "сотрудник организации", "SSL юридического лица", "участник информационной системы "Казначейство – Клиент" до обращения в ЦР и/или до рассмотрения заявки услугодателем в соответствии с пунктом 8 настоящих Правил, первый руководитель юридического лица (филиала, представительства), уполномоченное лицо совместного предпринимательства или сотрудник наделенный правом подтверждения заявок, подтверждает заявку на выдачу регистрационного свидетельства НУЦ для сотрудников путем удостоверения ее своей ЭЦП в личном кабинете.</w:t>
      </w:r>
    </w:p>
    <w:bookmarkEnd w:id="244"/>
    <w:bookmarkStart w:name="z367" w:id="245"/>
    <w:p>
      <w:pPr>
        <w:spacing w:after="0"/>
        <w:ind w:left="0"/>
        <w:jc w:val="both"/>
      </w:pPr>
      <w:r>
        <w:rPr>
          <w:rFonts w:ascii="Times New Roman"/>
          <w:b w:val="false"/>
          <w:i w:val="false"/>
          <w:color w:val="000000"/>
          <w:sz w:val="28"/>
        </w:rPr>
        <w:t>
      7. Первый руководитель или уполномоченное лицо совместного предпринимательства посредством личного кабинета имеет возможность наделить сотрудника правом подтверждения заявок на выдачу регистрационных свидетельств НУЦ. При этом уполномоченному сотруднику предварительно необходимо получить регистрационное свидетельство по шаблону "сотрудник с правом подписи".</w:t>
      </w:r>
    </w:p>
    <w:bookmarkEnd w:id="245"/>
    <w:bookmarkStart w:name="z368" w:id="246"/>
    <w:p>
      <w:pPr>
        <w:spacing w:after="0"/>
        <w:ind w:left="0"/>
        <w:jc w:val="both"/>
      </w:pPr>
      <w:r>
        <w:rPr>
          <w:rFonts w:ascii="Times New Roman"/>
          <w:b w:val="false"/>
          <w:i w:val="false"/>
          <w:color w:val="000000"/>
          <w:sz w:val="28"/>
        </w:rPr>
        <w:t>
      8. После принятия документов и подтверждения заявки на оказание государственной услуги в ЦР, услугодатель проверяет заявку на соответствие требованиям настоящих Правил. При соответствии заявки требованиям настоящих Правил, услугодатель подтверждает заявку на оказание государственной услуги. При выявлении несоответствия заявки настоящим Правилам, услугодатель отказывает услугополучателю в оказании государственной услуги.</w:t>
      </w:r>
    </w:p>
    <w:bookmarkEnd w:id="246"/>
    <w:bookmarkStart w:name="z369" w:id="247"/>
    <w:p>
      <w:pPr>
        <w:spacing w:after="0"/>
        <w:ind w:left="0"/>
        <w:jc w:val="both"/>
      </w:pPr>
      <w:r>
        <w:rPr>
          <w:rFonts w:ascii="Times New Roman"/>
          <w:b w:val="false"/>
          <w:i w:val="false"/>
          <w:color w:val="000000"/>
          <w:sz w:val="28"/>
        </w:rPr>
        <w:t>
      9. Выдача регистрационного свидетельства услугополучателю при обращении в ЦР осуществляется НУЦ в течение одного рабочего дня после предоставления услугополучателем документов, указанных в Перечне.</w:t>
      </w:r>
    </w:p>
    <w:bookmarkEnd w:id="247"/>
    <w:bookmarkStart w:name="z370" w:id="248"/>
    <w:p>
      <w:pPr>
        <w:spacing w:after="0"/>
        <w:ind w:left="0"/>
        <w:jc w:val="both"/>
      </w:pPr>
      <w:r>
        <w:rPr>
          <w:rFonts w:ascii="Times New Roman"/>
          <w:b w:val="false"/>
          <w:i w:val="false"/>
          <w:color w:val="000000"/>
          <w:sz w:val="28"/>
        </w:rPr>
        <w:t xml:space="preserve">
      Выдача регистрационного свидетельства через личный кабинет осуществляется НУЦ в течение двадцати минут после поступления заявки в форме электронного документа, подписанного закрытым ключом ЭЦП. </w:t>
      </w:r>
    </w:p>
    <w:bookmarkEnd w:id="248"/>
    <w:bookmarkStart w:name="z371" w:id="249"/>
    <w:p>
      <w:pPr>
        <w:spacing w:after="0"/>
        <w:ind w:left="0"/>
        <w:jc w:val="both"/>
      </w:pPr>
      <w:r>
        <w:rPr>
          <w:rFonts w:ascii="Times New Roman"/>
          <w:b w:val="false"/>
          <w:i w:val="false"/>
          <w:color w:val="000000"/>
          <w:sz w:val="28"/>
        </w:rPr>
        <w:t>
      При удаленной идентификации услугополучателя, выдача регистрационного свидетельства осуществляется НУЦ в течение одного рабочего дня после успешной идентификации услугополучателя и подачи заявки.</w:t>
      </w:r>
    </w:p>
    <w:bookmarkEnd w:id="249"/>
    <w:bookmarkStart w:name="z372" w:id="250"/>
    <w:p>
      <w:pPr>
        <w:spacing w:after="0"/>
        <w:ind w:left="0"/>
        <w:jc w:val="both"/>
      </w:pPr>
      <w:r>
        <w:rPr>
          <w:rFonts w:ascii="Times New Roman"/>
          <w:b w:val="false"/>
          <w:i w:val="false"/>
          <w:color w:val="000000"/>
          <w:sz w:val="28"/>
        </w:rPr>
        <w:t xml:space="preserve">
      Выдача регистрационного свидетельства осуществляется в форме электронного документа по структуре регистрационного свидетельства НУЦ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50"/>
    <w:bookmarkStart w:name="z373" w:id="251"/>
    <w:p>
      <w:pPr>
        <w:spacing w:after="0"/>
        <w:ind w:left="0"/>
        <w:jc w:val="both"/>
      </w:pPr>
      <w:r>
        <w:rPr>
          <w:rFonts w:ascii="Times New Roman"/>
          <w:b w:val="false"/>
          <w:i w:val="false"/>
          <w:color w:val="000000"/>
          <w:sz w:val="28"/>
        </w:rPr>
        <w:t>
      10. Услугополучатель устанавливает пароль на закрытый ключ ЭЦП согласно следующих требований к паролю:</w:t>
      </w:r>
    </w:p>
    <w:bookmarkEnd w:id="251"/>
    <w:bookmarkStart w:name="z374" w:id="252"/>
    <w:p>
      <w:pPr>
        <w:spacing w:after="0"/>
        <w:ind w:left="0"/>
        <w:jc w:val="both"/>
      </w:pPr>
      <w:r>
        <w:rPr>
          <w:rFonts w:ascii="Times New Roman"/>
          <w:b w:val="false"/>
          <w:i w:val="false"/>
          <w:color w:val="000000"/>
          <w:sz w:val="28"/>
        </w:rPr>
        <w:t xml:space="preserve">
      длина пароля должна быть не менее 8 символов; </w:t>
      </w:r>
    </w:p>
    <w:bookmarkEnd w:id="252"/>
    <w:bookmarkStart w:name="z375" w:id="253"/>
    <w:p>
      <w:pPr>
        <w:spacing w:after="0"/>
        <w:ind w:left="0"/>
        <w:jc w:val="both"/>
      </w:pPr>
      <w:r>
        <w:rPr>
          <w:rFonts w:ascii="Times New Roman"/>
          <w:b w:val="false"/>
          <w:i w:val="false"/>
          <w:color w:val="000000"/>
          <w:sz w:val="28"/>
        </w:rPr>
        <w:t xml:space="preserve">
      в числе символов пароля присутствуют буквенные латинские символы; </w:t>
      </w:r>
    </w:p>
    <w:bookmarkEnd w:id="253"/>
    <w:bookmarkStart w:name="z376" w:id="254"/>
    <w:p>
      <w:pPr>
        <w:spacing w:after="0"/>
        <w:ind w:left="0"/>
        <w:jc w:val="both"/>
      </w:pPr>
      <w:r>
        <w:rPr>
          <w:rFonts w:ascii="Times New Roman"/>
          <w:b w:val="false"/>
          <w:i w:val="false"/>
          <w:color w:val="000000"/>
          <w:sz w:val="28"/>
        </w:rPr>
        <w:t>
      пароль не содержит последовательно указанных более трех букв или цифр алфавитного и цифрового ряда;</w:t>
      </w:r>
    </w:p>
    <w:bookmarkEnd w:id="254"/>
    <w:bookmarkStart w:name="z377" w:id="255"/>
    <w:p>
      <w:pPr>
        <w:spacing w:after="0"/>
        <w:ind w:left="0"/>
        <w:jc w:val="both"/>
      </w:pPr>
      <w:r>
        <w:rPr>
          <w:rFonts w:ascii="Times New Roman"/>
          <w:b w:val="false"/>
          <w:i w:val="false"/>
          <w:color w:val="000000"/>
          <w:sz w:val="28"/>
        </w:rPr>
        <w:t>
      цифры и (или) специальные символы.</w:t>
      </w:r>
    </w:p>
    <w:bookmarkEnd w:id="255"/>
    <w:bookmarkStart w:name="z378" w:id="256"/>
    <w:p>
      <w:pPr>
        <w:spacing w:after="0"/>
        <w:ind w:left="0"/>
        <w:jc w:val="both"/>
      </w:pPr>
      <w:r>
        <w:rPr>
          <w:rFonts w:ascii="Times New Roman"/>
          <w:b w:val="false"/>
          <w:i w:val="false"/>
          <w:color w:val="000000"/>
          <w:sz w:val="28"/>
        </w:rPr>
        <w:t>
      11. В случае непредставления услугополучателем документов в ЦР, указанных в Перечне, заявка, поданная услугополучателем на получение регистрационного свидетельства через портал, будет аннулирована по истечении одного месяца с момента подачи заявки.</w:t>
      </w:r>
    </w:p>
    <w:bookmarkEnd w:id="256"/>
    <w:bookmarkStart w:name="z379" w:id="257"/>
    <w:p>
      <w:pPr>
        <w:spacing w:after="0"/>
        <w:ind w:left="0"/>
        <w:jc w:val="both"/>
      </w:pPr>
      <w:r>
        <w:rPr>
          <w:rFonts w:ascii="Times New Roman"/>
          <w:b w:val="false"/>
          <w:i w:val="false"/>
          <w:color w:val="000000"/>
          <w:sz w:val="28"/>
        </w:rPr>
        <w:t>
      12. Регистрация регистрационного свидетельства осуществляется путем формирования в регистре регистрационных свидетельств записей (сведений), составляющих содержание регистрационного свидетельства.</w:t>
      </w:r>
    </w:p>
    <w:bookmarkEnd w:id="257"/>
    <w:bookmarkStart w:name="z380" w:id="258"/>
    <w:p>
      <w:pPr>
        <w:spacing w:after="0"/>
        <w:ind w:left="0"/>
        <w:jc w:val="both"/>
      </w:pPr>
      <w:r>
        <w:rPr>
          <w:rFonts w:ascii="Times New Roman"/>
          <w:b w:val="false"/>
          <w:i w:val="false"/>
          <w:color w:val="000000"/>
          <w:sz w:val="28"/>
        </w:rPr>
        <w:t>
      13. При приеме документов согласно Перечню, работник ЦР, проверяет документы со сведениями, содержащимися в государственных информационных системах на полноту данных.</w:t>
      </w:r>
    </w:p>
    <w:bookmarkEnd w:id="258"/>
    <w:bookmarkStart w:name="z381" w:id="259"/>
    <w:p>
      <w:pPr>
        <w:spacing w:after="0"/>
        <w:ind w:left="0"/>
        <w:jc w:val="both"/>
      </w:pPr>
      <w:r>
        <w:rPr>
          <w:rFonts w:ascii="Times New Roman"/>
          <w:b w:val="false"/>
          <w:i w:val="false"/>
          <w:color w:val="000000"/>
          <w:sz w:val="28"/>
        </w:rPr>
        <w:t>
      Работник ЦР, сверяет документ, удостоверяющий личность, либо электронный документ из сервиса цифровых документов (для идентификации) услугополучателя, со сведениями, содержащимися в государственных информационных системах, после чего возвращает его услугополучателю.</w:t>
      </w:r>
    </w:p>
    <w:bookmarkEnd w:id="259"/>
    <w:bookmarkStart w:name="z382" w:id="260"/>
    <w:p>
      <w:pPr>
        <w:spacing w:after="0"/>
        <w:ind w:left="0"/>
        <w:jc w:val="both"/>
      </w:pPr>
      <w:r>
        <w:rPr>
          <w:rFonts w:ascii="Times New Roman"/>
          <w:b w:val="false"/>
          <w:i w:val="false"/>
          <w:color w:val="000000"/>
          <w:sz w:val="28"/>
        </w:rPr>
        <w:t>
      Не принимаются документы имеющие подчистки, приписки, зачеркнутые слова и иные неоговоренные исправления.</w:t>
      </w:r>
    </w:p>
    <w:bookmarkEnd w:id="260"/>
    <w:bookmarkStart w:name="z383" w:id="261"/>
    <w:p>
      <w:pPr>
        <w:spacing w:after="0"/>
        <w:ind w:left="0"/>
        <w:jc w:val="both"/>
      </w:pPr>
      <w:r>
        <w:rPr>
          <w:rFonts w:ascii="Times New Roman"/>
          <w:b w:val="false"/>
          <w:i w:val="false"/>
          <w:color w:val="000000"/>
          <w:sz w:val="28"/>
        </w:rPr>
        <w:t>
      14. НУЦ получает и использует сведения о документах, удостоверяющих личность, учредительных документах, справках или свидетельствах о государственной регистрации (перерегистрация) юридического лица, совместного предпринимательства, а также информацию о первом руководителе юридического лица или о уполномоченном лице совместного предпринимательства из соответствующих государственных информационных систем.</w:t>
      </w:r>
    </w:p>
    <w:bookmarkEnd w:id="261"/>
    <w:bookmarkStart w:name="z384" w:id="262"/>
    <w:p>
      <w:pPr>
        <w:spacing w:after="0"/>
        <w:ind w:left="0"/>
        <w:jc w:val="both"/>
      </w:pPr>
      <w:r>
        <w:rPr>
          <w:rFonts w:ascii="Times New Roman"/>
          <w:b w:val="false"/>
          <w:i w:val="false"/>
          <w:color w:val="000000"/>
          <w:sz w:val="28"/>
        </w:rPr>
        <w:t>
      15. При наличии основания для отказа в оказании государственной услуги согласно Перечню, работник ЦР, отказывает в оказании государственной услуги.</w:t>
      </w:r>
    </w:p>
    <w:bookmarkEnd w:id="262"/>
    <w:bookmarkStart w:name="z385" w:id="263"/>
    <w:p>
      <w:pPr>
        <w:spacing w:after="0"/>
        <w:ind w:left="0"/>
        <w:jc w:val="both"/>
      </w:pPr>
      <w:r>
        <w:rPr>
          <w:rFonts w:ascii="Times New Roman"/>
          <w:b w:val="false"/>
          <w:i w:val="false"/>
          <w:color w:val="000000"/>
          <w:sz w:val="28"/>
        </w:rPr>
        <w:t>
      При устранении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настоящими Правилами.</w:t>
      </w:r>
    </w:p>
    <w:bookmarkEnd w:id="263"/>
    <w:bookmarkStart w:name="z386" w:id="264"/>
    <w:p>
      <w:pPr>
        <w:spacing w:after="0"/>
        <w:ind w:left="0"/>
        <w:jc w:val="both"/>
      </w:pPr>
      <w:r>
        <w:rPr>
          <w:rFonts w:ascii="Times New Roman"/>
          <w:b w:val="false"/>
          <w:i w:val="false"/>
          <w:color w:val="000000"/>
          <w:sz w:val="28"/>
        </w:rPr>
        <w:t>
      16. Услугодатель или работник ЦР получает согласие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bookmarkEnd w:id="264"/>
    <w:bookmarkStart w:name="z387" w:id="265"/>
    <w:p>
      <w:pPr>
        <w:spacing w:after="0"/>
        <w:ind w:left="0"/>
        <w:jc w:val="both"/>
      </w:pPr>
      <w:r>
        <w:rPr>
          <w:rFonts w:ascii="Times New Roman"/>
          <w:b w:val="false"/>
          <w:i w:val="false"/>
          <w:color w:val="000000"/>
          <w:sz w:val="28"/>
        </w:rPr>
        <w:t>
      17. Срок действия регистрационного свидетельства, выпущенного на удостоверение личности содержащее микросхему, облачное ЭЦП или носитель ключевой информации, составляет три года с момента его выдачи.</w:t>
      </w:r>
    </w:p>
    <w:bookmarkEnd w:id="265"/>
    <w:bookmarkStart w:name="z388" w:id="266"/>
    <w:p>
      <w:pPr>
        <w:spacing w:after="0"/>
        <w:ind w:left="0"/>
        <w:jc w:val="both"/>
      </w:pPr>
      <w:r>
        <w:rPr>
          <w:rFonts w:ascii="Times New Roman"/>
          <w:b w:val="false"/>
          <w:i w:val="false"/>
          <w:color w:val="000000"/>
          <w:sz w:val="28"/>
        </w:rPr>
        <w:t>
      Срок действия регистрационного свидетельства, выпущенного на электронный носитель или мобильное приложение, составляет один год с момента его выдачи. Исключением является регистрационное свидетельство, выпущенное по шаблону "информационная система физического лица" или "информационная система юридического лица", срок действия которого составляет три года.</w:t>
      </w:r>
    </w:p>
    <w:bookmarkEnd w:id="266"/>
    <w:bookmarkStart w:name="z389" w:id="267"/>
    <w:p>
      <w:pPr>
        <w:spacing w:after="0"/>
        <w:ind w:left="0"/>
        <w:jc w:val="both"/>
      </w:pPr>
      <w:r>
        <w:rPr>
          <w:rFonts w:ascii="Times New Roman"/>
          <w:b w:val="false"/>
          <w:i w:val="false"/>
          <w:color w:val="000000"/>
          <w:sz w:val="28"/>
        </w:rPr>
        <w:t>
      Срок действия регистрационного свидетельства услугополучателя, не превышает срока действия регистрационного свидетельства НУЦ.</w:t>
      </w:r>
    </w:p>
    <w:bookmarkEnd w:id="267"/>
    <w:bookmarkStart w:name="z390" w:id="268"/>
    <w:p>
      <w:pPr>
        <w:spacing w:after="0"/>
        <w:ind w:left="0"/>
        <w:jc w:val="left"/>
      </w:pPr>
      <w:r>
        <w:rPr>
          <w:rFonts w:ascii="Times New Roman"/>
          <w:b/>
          <w:i w:val="false"/>
          <w:color w:val="000000"/>
        </w:rPr>
        <w:t xml:space="preserve"> Глава 3. Порядок хранения регистрационных свидетельств</w:t>
      </w:r>
    </w:p>
    <w:bookmarkEnd w:id="268"/>
    <w:bookmarkStart w:name="z391" w:id="269"/>
    <w:p>
      <w:pPr>
        <w:spacing w:after="0"/>
        <w:ind w:left="0"/>
        <w:jc w:val="both"/>
      </w:pPr>
      <w:r>
        <w:rPr>
          <w:rFonts w:ascii="Times New Roman"/>
          <w:b w:val="false"/>
          <w:i w:val="false"/>
          <w:color w:val="000000"/>
          <w:sz w:val="28"/>
        </w:rPr>
        <w:t xml:space="preserve">
      18. Хранение документов о создании и аннулировании ЭЦП осуществляется согласно </w:t>
      </w:r>
      <w:r>
        <w:rPr>
          <w:rFonts w:ascii="Times New Roman"/>
          <w:b w:val="false"/>
          <w:i w:val="false"/>
          <w:color w:val="000000"/>
          <w:sz w:val="28"/>
        </w:rPr>
        <w:t>Перечню</w:t>
      </w:r>
      <w:r>
        <w:rPr>
          <w:rFonts w:ascii="Times New Roman"/>
          <w:b w:val="false"/>
          <w:i w:val="false"/>
          <w:color w:val="000000"/>
          <w:sz w:val="28"/>
        </w:rPr>
        <w:t xml:space="preserve"> типовых документов, образующихся в деятельности государственных и негосударственных организаций, с указанием срока хранения, утвержденному приказом исполняющего обязанности Министра культуры и спорта Республики Казахстан от 29 сентября 2017 года № 263 (зарегистрирован в Реестре государственной регистрации нормативных правовых актов за № 15997).</w:t>
      </w:r>
    </w:p>
    <w:bookmarkEnd w:id="269"/>
    <w:bookmarkStart w:name="z392" w:id="270"/>
    <w:p>
      <w:pPr>
        <w:spacing w:after="0"/>
        <w:ind w:left="0"/>
        <w:jc w:val="both"/>
      </w:pPr>
      <w:r>
        <w:rPr>
          <w:rFonts w:ascii="Times New Roman"/>
          <w:b w:val="false"/>
          <w:i w:val="false"/>
          <w:color w:val="000000"/>
          <w:sz w:val="28"/>
        </w:rPr>
        <w:t xml:space="preserve">
      19. По истечении пятнадцати лет, документы о создании и аннулировании ЭЦП, поступают на архивное хранение в Национальный архивный фонд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приема, хранения, учета и использования документов Национального архивного фонда и других архивных документов ведомственными и частными архивами, утвержденных приказом Министра культуры и спорта Республики Казахстан от 25 августа 2023 года № 235 (зарегистрирован в Реестре государственной регистрации нормативных правовых актов за № 33338).</w:t>
      </w:r>
    </w:p>
    <w:bookmarkEnd w:id="270"/>
    <w:bookmarkStart w:name="z393" w:id="271"/>
    <w:p>
      <w:pPr>
        <w:spacing w:after="0"/>
        <w:ind w:left="0"/>
        <w:jc w:val="left"/>
      </w:pPr>
      <w:r>
        <w:rPr>
          <w:rFonts w:ascii="Times New Roman"/>
          <w:b/>
          <w:i w:val="false"/>
          <w:color w:val="000000"/>
        </w:rPr>
        <w:t xml:space="preserve"> Глава 4. Порядок отзыва регистрационного свидетельства</w:t>
      </w:r>
    </w:p>
    <w:bookmarkEnd w:id="271"/>
    <w:bookmarkStart w:name="z394" w:id="272"/>
    <w:p>
      <w:pPr>
        <w:spacing w:after="0"/>
        <w:ind w:left="0"/>
        <w:jc w:val="both"/>
      </w:pPr>
      <w:r>
        <w:rPr>
          <w:rFonts w:ascii="Times New Roman"/>
          <w:b w:val="false"/>
          <w:i w:val="false"/>
          <w:color w:val="000000"/>
          <w:sz w:val="28"/>
        </w:rPr>
        <w:t>
      20. Действующее регистрационное свидетельство отзывается посредством обращения услугополучателя в ЦР на основании предоставления владельцем регистрационного свидетельства документов, указанных в Перечне.</w:t>
      </w:r>
    </w:p>
    <w:bookmarkEnd w:id="272"/>
    <w:bookmarkStart w:name="z395" w:id="273"/>
    <w:p>
      <w:pPr>
        <w:spacing w:after="0"/>
        <w:ind w:left="0"/>
        <w:jc w:val="both"/>
      </w:pPr>
      <w:r>
        <w:rPr>
          <w:rFonts w:ascii="Times New Roman"/>
          <w:b w:val="false"/>
          <w:i w:val="false"/>
          <w:color w:val="000000"/>
          <w:sz w:val="28"/>
        </w:rPr>
        <w:t>
      21. Действующее регистрационное свидетельство НУЦ отзывается посредством личного кабинета или ПЭП на основании запроса в форме электронного документа, содержащего открытый ключ и удостоверенного ЭЦП владельца регистрационного свидетельства.</w:t>
      </w:r>
    </w:p>
    <w:bookmarkEnd w:id="273"/>
    <w:bookmarkStart w:name="z396" w:id="274"/>
    <w:p>
      <w:pPr>
        <w:spacing w:after="0"/>
        <w:ind w:left="0"/>
        <w:jc w:val="both"/>
      </w:pPr>
      <w:r>
        <w:rPr>
          <w:rFonts w:ascii="Times New Roman"/>
          <w:b w:val="false"/>
          <w:i w:val="false"/>
          <w:color w:val="000000"/>
          <w:sz w:val="28"/>
        </w:rPr>
        <w:t>
      Первый руководитель юридического лица (филиала, представительства) или уполномоченное лицо совместного предпринимательства имеет возможность отзывать регистрационные свидетельства НУЦ сотрудников, путем удостоверения запросов на отзыв своей ЭЦП в личном кабинете.</w:t>
      </w:r>
    </w:p>
    <w:bookmarkEnd w:id="274"/>
    <w:bookmarkStart w:name="z397" w:id="275"/>
    <w:p>
      <w:pPr>
        <w:spacing w:after="0"/>
        <w:ind w:left="0"/>
        <w:jc w:val="both"/>
      </w:pPr>
      <w:r>
        <w:rPr>
          <w:rFonts w:ascii="Times New Roman"/>
          <w:b w:val="false"/>
          <w:i w:val="false"/>
          <w:color w:val="000000"/>
          <w:sz w:val="28"/>
        </w:rPr>
        <w:t>
      Первый руководитель или уполномоченное лицо совместного предпринимательства, посредством личного кабинета, имеет возможность наделить сотрудника с правом подписи, правом отзывать регистрационные свидетельства НУЦ сотрудников. При этом уполномоченному сотруднику предварительно необходимо получить регистрационное свидетельство по шаблону "сотрудник с правом подписи".</w:t>
      </w:r>
    </w:p>
    <w:bookmarkEnd w:id="275"/>
    <w:bookmarkStart w:name="z398" w:id="276"/>
    <w:p>
      <w:pPr>
        <w:spacing w:after="0"/>
        <w:ind w:left="0"/>
        <w:jc w:val="both"/>
      </w:pPr>
      <w:r>
        <w:rPr>
          <w:rFonts w:ascii="Times New Roman"/>
          <w:b w:val="false"/>
          <w:i w:val="false"/>
          <w:color w:val="000000"/>
          <w:sz w:val="28"/>
        </w:rPr>
        <w:t>
      22. НУЦ отзывает регистрационные свидетельства до истечения их срока действия в следующих случаях:</w:t>
      </w:r>
    </w:p>
    <w:bookmarkEnd w:id="276"/>
    <w:bookmarkStart w:name="z399" w:id="277"/>
    <w:p>
      <w:pPr>
        <w:spacing w:after="0"/>
        <w:ind w:left="0"/>
        <w:jc w:val="both"/>
      </w:pPr>
      <w:r>
        <w:rPr>
          <w:rFonts w:ascii="Times New Roman"/>
          <w:b w:val="false"/>
          <w:i w:val="false"/>
          <w:color w:val="000000"/>
          <w:sz w:val="28"/>
        </w:rPr>
        <w:t>
      1) по требованию владельца регистрационного свидетельства, либо его представителя на основании заявления на отзыв регистрационного свидетельства в порядке, установленном настоящими Правилами;</w:t>
      </w:r>
    </w:p>
    <w:bookmarkEnd w:id="277"/>
    <w:bookmarkStart w:name="z400" w:id="278"/>
    <w:p>
      <w:pPr>
        <w:spacing w:after="0"/>
        <w:ind w:left="0"/>
        <w:jc w:val="both"/>
      </w:pPr>
      <w:r>
        <w:rPr>
          <w:rFonts w:ascii="Times New Roman"/>
          <w:b w:val="false"/>
          <w:i w:val="false"/>
          <w:color w:val="000000"/>
          <w:sz w:val="28"/>
        </w:rPr>
        <w:t>
      2) при установлении факта представления недостоверных сведений, либо неполного пакета документов при получении регистрационного свидетельства, на основании обоснованного документального подтверждения;</w:t>
      </w:r>
    </w:p>
    <w:bookmarkEnd w:id="278"/>
    <w:bookmarkStart w:name="z401" w:id="279"/>
    <w:p>
      <w:pPr>
        <w:spacing w:after="0"/>
        <w:ind w:left="0"/>
        <w:jc w:val="both"/>
      </w:pPr>
      <w:r>
        <w:rPr>
          <w:rFonts w:ascii="Times New Roman"/>
          <w:b w:val="false"/>
          <w:i w:val="false"/>
          <w:color w:val="000000"/>
          <w:sz w:val="28"/>
        </w:rPr>
        <w:t>
      3) смерти владельца регистрационного свидетельства, с внесением соответствующей информации в государственную базу данных физических лиц;</w:t>
      </w:r>
    </w:p>
    <w:bookmarkEnd w:id="279"/>
    <w:bookmarkStart w:name="z402" w:id="280"/>
    <w:p>
      <w:pPr>
        <w:spacing w:after="0"/>
        <w:ind w:left="0"/>
        <w:jc w:val="both"/>
      </w:pPr>
      <w:r>
        <w:rPr>
          <w:rFonts w:ascii="Times New Roman"/>
          <w:b w:val="false"/>
          <w:i w:val="false"/>
          <w:color w:val="000000"/>
          <w:sz w:val="28"/>
        </w:rPr>
        <w:t>
      4) изменения фамилии, имени или отчества (если оно указано в документе, удостоверяющем личность) владельца регистрационного свидетельства, с внесением соответствующей информации в государственную базу данных физических лиц;</w:t>
      </w:r>
    </w:p>
    <w:bookmarkEnd w:id="280"/>
    <w:bookmarkStart w:name="z403" w:id="281"/>
    <w:p>
      <w:pPr>
        <w:spacing w:after="0"/>
        <w:ind w:left="0"/>
        <w:jc w:val="both"/>
      </w:pPr>
      <w:r>
        <w:rPr>
          <w:rFonts w:ascii="Times New Roman"/>
          <w:b w:val="false"/>
          <w:i w:val="false"/>
          <w:color w:val="000000"/>
          <w:sz w:val="28"/>
        </w:rPr>
        <w:t>
      5) смены наименования, реорганизации, ликвидации юридического лица-владельца регистрационного свидетельства, смены руководителя юридического лица с внесением соответствующей информации в государственную базу данных юридических лиц;</w:t>
      </w:r>
    </w:p>
    <w:bookmarkEnd w:id="281"/>
    <w:bookmarkStart w:name="z404" w:id="282"/>
    <w:p>
      <w:pPr>
        <w:spacing w:after="0"/>
        <w:ind w:left="0"/>
        <w:jc w:val="both"/>
      </w:pPr>
      <w:r>
        <w:rPr>
          <w:rFonts w:ascii="Times New Roman"/>
          <w:b w:val="false"/>
          <w:i w:val="false"/>
          <w:color w:val="000000"/>
          <w:sz w:val="28"/>
        </w:rPr>
        <w:t>
      6) предусмотренных соглашением между удостоверяющим центром и владельцем регистрационного свидетельства;</w:t>
      </w:r>
    </w:p>
    <w:bookmarkEnd w:id="282"/>
    <w:bookmarkStart w:name="z405" w:id="283"/>
    <w:p>
      <w:pPr>
        <w:spacing w:after="0"/>
        <w:ind w:left="0"/>
        <w:jc w:val="both"/>
      </w:pPr>
      <w:r>
        <w:rPr>
          <w:rFonts w:ascii="Times New Roman"/>
          <w:b w:val="false"/>
          <w:i w:val="false"/>
          <w:color w:val="000000"/>
          <w:sz w:val="28"/>
        </w:rPr>
        <w:t>
      7) по вступившему в законную силу решению суда об отзыве регистрационного свидетельства;</w:t>
      </w:r>
    </w:p>
    <w:bookmarkEnd w:id="283"/>
    <w:bookmarkStart w:name="z406" w:id="284"/>
    <w:p>
      <w:pPr>
        <w:spacing w:after="0"/>
        <w:ind w:left="0"/>
        <w:jc w:val="both"/>
      </w:pPr>
      <w:r>
        <w:rPr>
          <w:rFonts w:ascii="Times New Roman"/>
          <w:b w:val="false"/>
          <w:i w:val="false"/>
          <w:color w:val="000000"/>
          <w:sz w:val="28"/>
        </w:rPr>
        <w:t>
      8) по вступившему в законную силу решению суда о признании лица недееспособным, с внесением соответствующей информации в государственную базу данных физических лиц.</w:t>
      </w:r>
    </w:p>
    <w:bookmarkEnd w:id="284"/>
    <w:bookmarkStart w:name="z407" w:id="285"/>
    <w:p>
      <w:pPr>
        <w:spacing w:after="0"/>
        <w:ind w:left="0"/>
        <w:jc w:val="both"/>
      </w:pPr>
      <w:r>
        <w:rPr>
          <w:rFonts w:ascii="Times New Roman"/>
          <w:b w:val="false"/>
          <w:i w:val="false"/>
          <w:color w:val="000000"/>
          <w:sz w:val="28"/>
        </w:rPr>
        <w:t>
      В случае технических сбоев в работе портала, отзыв регистрационных свидетельств приостанавливается до восстановления работы портала.</w:t>
      </w:r>
    </w:p>
    <w:bookmarkEnd w:id="285"/>
    <w:bookmarkStart w:name="z408" w:id="286"/>
    <w:p>
      <w:pPr>
        <w:spacing w:after="0"/>
        <w:ind w:left="0"/>
        <w:jc w:val="both"/>
      </w:pPr>
      <w:r>
        <w:rPr>
          <w:rFonts w:ascii="Times New Roman"/>
          <w:b w:val="false"/>
          <w:i w:val="false"/>
          <w:color w:val="000000"/>
          <w:sz w:val="28"/>
        </w:rPr>
        <w:t>
      Услугодатель осуществляет отзыв регистрационных свидетельств без заявления от услугополучателя при наступлении одного или нескольких случаев, предусмотренных настоящим пунктом, за исключением случая, указанного в подпункте 1) настоящих Правил.</w:t>
      </w:r>
    </w:p>
    <w:bookmarkEnd w:id="286"/>
    <w:bookmarkStart w:name="z409" w:id="287"/>
    <w:p>
      <w:pPr>
        <w:spacing w:after="0"/>
        <w:ind w:left="0"/>
        <w:jc w:val="both"/>
      </w:pPr>
      <w:r>
        <w:rPr>
          <w:rFonts w:ascii="Times New Roman"/>
          <w:b w:val="false"/>
          <w:i w:val="false"/>
          <w:color w:val="000000"/>
          <w:sz w:val="28"/>
        </w:rPr>
        <w:t>
      23. НУЦ в течение одного дня с момента получения соответствующей информации вносит записи в регистр регистрационных свидетельств о прекращении действия регистрационного свидетельства с указанием даты, причины и времени отзыва регистрационного свидетельства.</w:t>
      </w:r>
    </w:p>
    <w:bookmarkEnd w:id="287"/>
    <w:bookmarkStart w:name="z410" w:id="288"/>
    <w:p>
      <w:pPr>
        <w:spacing w:after="0"/>
        <w:ind w:left="0"/>
        <w:jc w:val="both"/>
      </w:pPr>
      <w:r>
        <w:rPr>
          <w:rFonts w:ascii="Times New Roman"/>
          <w:b w:val="false"/>
          <w:i w:val="false"/>
          <w:color w:val="000000"/>
          <w:sz w:val="28"/>
        </w:rPr>
        <w:t>
      24. Отзыв регистрационного свидетельства, после обращения услугополучателя в ЦР и предоставления соответствующих документов, указанных в Перечне, осуществляется в течение одного рабочего дня.</w:t>
      </w:r>
    </w:p>
    <w:bookmarkEnd w:id="288"/>
    <w:bookmarkStart w:name="z411" w:id="289"/>
    <w:p>
      <w:pPr>
        <w:spacing w:after="0"/>
        <w:ind w:left="0"/>
        <w:jc w:val="both"/>
      </w:pPr>
      <w:r>
        <w:rPr>
          <w:rFonts w:ascii="Times New Roman"/>
          <w:b w:val="false"/>
          <w:i w:val="false"/>
          <w:color w:val="000000"/>
          <w:sz w:val="28"/>
        </w:rPr>
        <w:t>
      25. Отзыв регистрационного свидетельства через личный кабинет или ПЭП, после поступления запроса в форме электронного документа, содержащего открытый ключ, при наличии у владельца действующего регистрационного свидетельства, осуществляется в течение одного рабочего дня.</w:t>
      </w:r>
    </w:p>
    <w:bookmarkEnd w:id="289"/>
    <w:bookmarkStart w:name="z412" w:id="290"/>
    <w:p>
      <w:pPr>
        <w:spacing w:after="0"/>
        <w:ind w:left="0"/>
        <w:jc w:val="both"/>
      </w:pPr>
      <w:r>
        <w:rPr>
          <w:rFonts w:ascii="Times New Roman"/>
          <w:b w:val="false"/>
          <w:i w:val="false"/>
          <w:color w:val="000000"/>
          <w:sz w:val="28"/>
        </w:rPr>
        <w:t>
      26. НУЦ опубликовывает на портале сведения об отозванных регистрационных свидетельствах, их серийные номера, дату и причину отзыва в СОРС, а также направляет на адрес электронный почты (при наличии его в регистрационном свидетельстве) услугополучателя уведомление об успешном отзыве регистрационного свидетельства, при этом НУЦ не несет ответственность за доставку данного уведомления услугополучателю.</w:t>
      </w:r>
    </w:p>
    <w:bookmarkEnd w:id="290"/>
    <w:bookmarkStart w:name="z413" w:id="291"/>
    <w:p>
      <w:pPr>
        <w:spacing w:after="0"/>
        <w:ind w:left="0"/>
        <w:jc w:val="left"/>
      </w:pPr>
      <w:r>
        <w:rPr>
          <w:rFonts w:ascii="Times New Roman"/>
          <w:b/>
          <w:i w:val="false"/>
          <w:color w:val="000000"/>
        </w:rPr>
        <w:t xml:space="preserve"> Глава 5. Порядок подтверждения принадлежности и действительности открытого ключа электронной цифровой подписи</w:t>
      </w:r>
    </w:p>
    <w:bookmarkEnd w:id="291"/>
    <w:bookmarkStart w:name="z414" w:id="292"/>
    <w:p>
      <w:pPr>
        <w:spacing w:after="0"/>
        <w:ind w:left="0"/>
        <w:jc w:val="both"/>
      </w:pPr>
      <w:r>
        <w:rPr>
          <w:rFonts w:ascii="Times New Roman"/>
          <w:b w:val="false"/>
          <w:i w:val="false"/>
          <w:color w:val="000000"/>
          <w:sz w:val="28"/>
        </w:rPr>
        <w:t xml:space="preserve">
      27. Порядок проверки подлинности ЭЦП информационной системой осуществляется согласно </w:t>
      </w:r>
      <w:r>
        <w:rPr>
          <w:rFonts w:ascii="Times New Roman"/>
          <w:b w:val="false"/>
          <w:i w:val="false"/>
          <w:color w:val="000000"/>
          <w:sz w:val="28"/>
        </w:rPr>
        <w:t>Правил</w:t>
      </w:r>
      <w:r>
        <w:rPr>
          <w:rFonts w:ascii="Times New Roman"/>
          <w:b w:val="false"/>
          <w:i w:val="false"/>
          <w:color w:val="000000"/>
          <w:sz w:val="28"/>
        </w:rPr>
        <w:t xml:space="preserve"> проверки подлинности электронной цифровой подписи, утвержденных приказом Министра по инвестициям и развитию Республики Казахстан от 9 декабря 2015 года № 1187 (зарегистрирован в Реестре государственной регистрации нормативных правовых актов за № 12864).</w:t>
      </w:r>
    </w:p>
    <w:bookmarkEnd w:id="292"/>
    <w:bookmarkStart w:name="z415" w:id="293"/>
    <w:p>
      <w:pPr>
        <w:spacing w:after="0"/>
        <w:ind w:left="0"/>
        <w:jc w:val="left"/>
      </w:pPr>
      <w:r>
        <w:rPr>
          <w:rFonts w:ascii="Times New Roman"/>
          <w:b/>
          <w:i w:val="false"/>
          <w:color w:val="000000"/>
        </w:rPr>
        <w:t xml:space="preserve"> Глава 6. Порядок обжалования решений, действий (бездействий) центральных государственных органов, а также услугодателя и (или) его должностных лиц, Государственной корпорации и (или) его работников по вопросам оказания государственных услуг</w:t>
      </w:r>
    </w:p>
    <w:bookmarkEnd w:id="293"/>
    <w:bookmarkStart w:name="z416" w:id="294"/>
    <w:p>
      <w:pPr>
        <w:spacing w:after="0"/>
        <w:ind w:left="0"/>
        <w:jc w:val="both"/>
      </w:pPr>
      <w:r>
        <w:rPr>
          <w:rFonts w:ascii="Times New Roman"/>
          <w:b w:val="false"/>
          <w:i w:val="false"/>
          <w:color w:val="000000"/>
          <w:sz w:val="28"/>
        </w:rPr>
        <w:t>
      28.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294"/>
    <w:bookmarkStart w:name="z417" w:id="295"/>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услугодатель направляет ее в орган, рассматривающий жалобу (вышестоящий административный орган и (или) должностное лицо), не позднее трех рабочих дней со дня поступления. Жалоба услугодателем не направляется в орган, рассматривающий жалобу (вышестоящий административный орган и (или) должностное лицо), в случае принятия в течение трех рабочих дней благоприятного акта, совершения административного действия, полностью удовлетворяющие требования, указанные в жалобе.</w:t>
      </w:r>
    </w:p>
    <w:bookmarkEnd w:id="295"/>
    <w:bookmarkStart w:name="z418" w:id="296"/>
    <w:p>
      <w:pPr>
        <w:spacing w:after="0"/>
        <w:ind w:left="0"/>
        <w:jc w:val="both"/>
      </w:pPr>
      <w:r>
        <w:rPr>
          <w:rFonts w:ascii="Times New Roman"/>
          <w:b w:val="false"/>
          <w:i w:val="false"/>
          <w:color w:val="000000"/>
          <w:sz w:val="28"/>
        </w:rPr>
        <w:t xml:space="preserve">
      29.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w:t>
      </w:r>
    </w:p>
    <w:bookmarkEnd w:id="296"/>
    <w:bookmarkStart w:name="z419" w:id="297"/>
    <w:p>
      <w:pPr>
        <w:spacing w:after="0"/>
        <w:ind w:left="0"/>
        <w:jc w:val="both"/>
      </w:pPr>
      <w:r>
        <w:rPr>
          <w:rFonts w:ascii="Times New Roman"/>
          <w:b w:val="false"/>
          <w:i w:val="false"/>
          <w:color w:val="000000"/>
          <w:sz w:val="28"/>
        </w:rPr>
        <w:t>
      услугодателем – в течение пяти рабочих дней со дня ее регистрации;</w:t>
      </w:r>
    </w:p>
    <w:bookmarkEnd w:id="297"/>
    <w:bookmarkStart w:name="z420" w:id="298"/>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298"/>
    <w:bookmarkStart w:name="z421" w:id="299"/>
    <w:p>
      <w:pPr>
        <w:spacing w:after="0"/>
        <w:ind w:left="0"/>
        <w:jc w:val="both"/>
      </w:pPr>
      <w:r>
        <w:rPr>
          <w:rFonts w:ascii="Times New Roman"/>
          <w:b w:val="false"/>
          <w:i w:val="false"/>
          <w:color w:val="000000"/>
          <w:sz w:val="28"/>
        </w:rPr>
        <w:t>
      30. Если иное не предусмотрено законом, обращение в суд допускается после обжалования в досудебном порядке. В случае, если законом предусмотрена возможность обращения в суд без необходимости обжалования в вышестоящем органе, административный орган, должностное лицо, административный акт, административное действие (бездействие) которых оспариваются, наряду с отзывом представляют в суд мотивированную позицию руководителя вышестоящего административного органа, должностного лица.</w:t>
      </w:r>
    </w:p>
    <w:bookmarkEnd w:id="2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хранения,</w:t>
            </w:r>
            <w:r>
              <w:br/>
            </w:r>
            <w:r>
              <w:rPr>
                <w:rFonts w:ascii="Times New Roman"/>
                <w:b w:val="false"/>
                <w:i w:val="false"/>
                <w:color w:val="000000"/>
                <w:sz w:val="20"/>
              </w:rPr>
              <w:t>отзыва регистрационных</w:t>
            </w:r>
            <w:r>
              <w:br/>
            </w:r>
            <w:r>
              <w:rPr>
                <w:rFonts w:ascii="Times New Roman"/>
                <w:b w:val="false"/>
                <w:i w:val="false"/>
                <w:color w:val="000000"/>
                <w:sz w:val="20"/>
              </w:rPr>
              <w:t>свидетельств и подтверждения</w:t>
            </w:r>
            <w:r>
              <w:br/>
            </w:r>
            <w:r>
              <w:rPr>
                <w:rFonts w:ascii="Times New Roman"/>
                <w:b w:val="false"/>
                <w:i w:val="false"/>
                <w:color w:val="000000"/>
                <w:sz w:val="20"/>
              </w:rPr>
              <w:t>принадлежности и действительности</w:t>
            </w:r>
            <w:r>
              <w:br/>
            </w:r>
            <w:r>
              <w:rPr>
                <w:rFonts w:ascii="Times New Roman"/>
                <w:b w:val="false"/>
                <w:i w:val="false"/>
                <w:color w:val="000000"/>
                <w:sz w:val="20"/>
              </w:rPr>
              <w:t>открытого ключа</w:t>
            </w:r>
            <w:r>
              <w:br/>
            </w:r>
            <w:r>
              <w:rPr>
                <w:rFonts w:ascii="Times New Roman"/>
                <w:b w:val="false"/>
                <w:i w:val="false"/>
                <w:color w:val="000000"/>
                <w:sz w:val="20"/>
              </w:rPr>
              <w:t>электронной цифровой</w:t>
            </w:r>
            <w:r>
              <w:br/>
            </w:r>
            <w:r>
              <w:rPr>
                <w:rFonts w:ascii="Times New Roman"/>
                <w:b w:val="false"/>
                <w:i w:val="false"/>
                <w:color w:val="000000"/>
                <w:sz w:val="20"/>
              </w:rPr>
              <w:t>подписи национальным</w:t>
            </w:r>
            <w:r>
              <w:br/>
            </w:r>
            <w:r>
              <w:rPr>
                <w:rFonts w:ascii="Times New Roman"/>
                <w:b w:val="false"/>
                <w:i w:val="false"/>
                <w:color w:val="000000"/>
                <w:sz w:val="20"/>
              </w:rPr>
              <w:t>удостоверяющим центром</w:t>
            </w:r>
            <w:r>
              <w:br/>
            </w:r>
            <w:r>
              <w:rPr>
                <w:rFonts w:ascii="Times New Roman"/>
                <w:b w:val="false"/>
                <w:i w:val="false"/>
                <w:color w:val="000000"/>
                <w:sz w:val="20"/>
              </w:rPr>
              <w:t>Республики Казахстан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w:t>
            </w:r>
          </w:p>
          <w:p>
            <w:pPr>
              <w:spacing w:after="20"/>
              <w:ind w:left="20"/>
              <w:jc w:val="both"/>
            </w:pPr>
            <w:r>
              <w:rPr>
                <w:rFonts w:ascii="Times New Roman"/>
                <w:b w:val="false"/>
                <w:i w:val="false"/>
                <w:color w:val="000000"/>
                <w:sz w:val="20"/>
              </w:rPr>
              <w:t>"Выдача и отзыв регистрационного свидетельства Национального удостоверяющего центра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 отзыв регистрационного свидетельства Национального удостоверяющего центра Республики Казахстан" (далее – Государственная услуга)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"Национальные информационные технологии"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1) объект информатизации - интернет-ресурс национального удостоверяющего центра Республики Казахстан pki.gov.kz (далее – портал);</w:t>
            </w:r>
          </w:p>
          <w:p>
            <w:pPr>
              <w:spacing w:after="20"/>
              <w:ind w:left="20"/>
              <w:jc w:val="both"/>
            </w:pPr>
            <w:r>
              <w:rPr>
                <w:rFonts w:ascii="Times New Roman"/>
                <w:b w:val="false"/>
                <w:i w:val="false"/>
                <w:color w:val="000000"/>
                <w:sz w:val="20"/>
              </w:rPr>
              <w:t>2) некоммерческое акционерное общество "Государственная корпорация "Правительство для граждан" (далее – Государственной корпорации);</w:t>
            </w:r>
          </w:p>
          <w:p>
            <w:pPr>
              <w:spacing w:after="20"/>
              <w:ind w:left="20"/>
              <w:jc w:val="both"/>
            </w:pPr>
            <w:r>
              <w:rPr>
                <w:rFonts w:ascii="Times New Roman"/>
                <w:b w:val="false"/>
                <w:i w:val="false"/>
                <w:color w:val="000000"/>
                <w:sz w:val="20"/>
              </w:rPr>
              <w:t>3) веб-портал "электронного правительства" (далее – ПЭП);</w:t>
            </w:r>
          </w:p>
          <w:p>
            <w:pPr>
              <w:spacing w:after="20"/>
              <w:ind w:left="20"/>
              <w:jc w:val="both"/>
            </w:pPr>
            <w:r>
              <w:rPr>
                <w:rFonts w:ascii="Times New Roman"/>
                <w:b w:val="false"/>
                <w:i w:val="false"/>
                <w:color w:val="000000"/>
                <w:sz w:val="20"/>
              </w:rPr>
              <w:t>4) загранучреждения Республики Казахстан зарегистрированные в национальном удостоверяющем центре Республики Казахстан (далее- загранучреждения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услуги – 1 (один) рабочий день; Максимально допустимое время обслуживания в Государственной корпорации – не более 20 (двадцати)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выдача регистрационного свидетельства Национального удостоверяющего центра Республики Казахстан (далее – НУЦ) в форме электронного документа;</w:t>
            </w:r>
          </w:p>
          <w:p>
            <w:pPr>
              <w:spacing w:after="20"/>
              <w:ind w:left="20"/>
              <w:jc w:val="both"/>
            </w:pPr>
            <w:r>
              <w:rPr>
                <w:rFonts w:ascii="Times New Roman"/>
                <w:b w:val="false"/>
                <w:i w:val="false"/>
                <w:color w:val="000000"/>
                <w:sz w:val="20"/>
              </w:rPr>
              <w:t>2) отзыв регистрационного свидетельства НУЦ с размещением серийного номера в списке отозванных регистрационных свидетельств;</w:t>
            </w:r>
          </w:p>
          <w:p>
            <w:pPr>
              <w:spacing w:after="20"/>
              <w:ind w:left="20"/>
              <w:jc w:val="both"/>
            </w:pPr>
            <w:r>
              <w:rPr>
                <w:rFonts w:ascii="Times New Roman"/>
                <w:b w:val="false"/>
                <w:i w:val="false"/>
                <w:color w:val="000000"/>
                <w:sz w:val="20"/>
              </w:rPr>
              <w:t>3) мотивированный ответ об отказе в оказании государственной услуги в случаях и по основаниям, предусмотренным настоящим Перечнем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и юридическим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загранучреждений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включительно в соответствии с графиком работы с 09.00 до 18.30 часов, с обеденным перерывом с 13.00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2) Государственной корпорации – с понедельника по пятницу включительно, в соответствии графиком работы с 09.00 до 18.00 часов, без перерыва на обед,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Прием заявления и выдача результата осуществляются в порядке "электронной" очереди, без ускоренного обслуживания, возможно бронирование электронной очереди посредством ПЭП;</w:t>
            </w:r>
          </w:p>
          <w:p>
            <w:pPr>
              <w:spacing w:after="20"/>
              <w:ind w:left="20"/>
              <w:jc w:val="both"/>
            </w:pPr>
            <w:r>
              <w:rPr>
                <w:rFonts w:ascii="Times New Roman"/>
                <w:b w:val="false"/>
                <w:i w:val="false"/>
                <w:color w:val="000000"/>
                <w:sz w:val="20"/>
              </w:rPr>
              <w:t>3) портала и ПЭП – круглосуточно, за исключением технических перерывов в связи с проведением профилактических работ;</w:t>
            </w:r>
          </w:p>
          <w:p>
            <w:pPr>
              <w:spacing w:after="20"/>
              <w:ind w:left="20"/>
              <w:jc w:val="both"/>
            </w:pPr>
            <w:r>
              <w:rPr>
                <w:rFonts w:ascii="Times New Roman"/>
                <w:b w:val="false"/>
                <w:i w:val="false"/>
                <w:color w:val="000000"/>
                <w:sz w:val="20"/>
              </w:rPr>
              <w:t>4) загранучреждения РК – в соответствии с графиком работы указанных на официальных источниках загранучреждений.</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интернет-ресурсе услугодателя nitec.kz;</w:t>
            </w:r>
          </w:p>
          <w:p>
            <w:pPr>
              <w:spacing w:after="20"/>
              <w:ind w:left="20"/>
              <w:jc w:val="both"/>
            </w:pPr>
            <w:r>
              <w:rPr>
                <w:rFonts w:ascii="Times New Roman"/>
                <w:b w:val="false"/>
                <w:i w:val="false"/>
                <w:color w:val="000000"/>
                <w:sz w:val="20"/>
              </w:rPr>
              <w:t>- интернет-ресурсе Государственной корпорации: www.gov4c.kz;</w:t>
            </w:r>
          </w:p>
          <w:p>
            <w:pPr>
              <w:spacing w:after="20"/>
              <w:ind w:left="20"/>
              <w:jc w:val="both"/>
            </w:pPr>
            <w:r>
              <w:rPr>
                <w:rFonts w:ascii="Times New Roman"/>
                <w:b w:val="false"/>
                <w:i w:val="false"/>
                <w:color w:val="000000"/>
                <w:sz w:val="20"/>
              </w:rPr>
              <w:t>- портале НУЦ.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случае неуспешной удаленной идентификации, услугополучатель обращается в ЦР для получения регистрационного свидетельства НУЦ, предоставляя следующие документы:</w:t>
            </w:r>
          </w:p>
          <w:p>
            <w:pPr>
              <w:spacing w:after="20"/>
              <w:ind w:left="20"/>
              <w:jc w:val="both"/>
            </w:pPr>
            <w:r>
              <w:rPr>
                <w:rFonts w:ascii="Times New Roman"/>
                <w:b w:val="false"/>
                <w:i w:val="false"/>
                <w:color w:val="000000"/>
                <w:sz w:val="20"/>
              </w:rPr>
              <w:t>1) физическое лицо по шаблону "Физическое лицо":</w:t>
            </w:r>
          </w:p>
          <w:p>
            <w:pPr>
              <w:spacing w:after="20"/>
              <w:ind w:left="20"/>
              <w:jc w:val="both"/>
            </w:pPr>
            <w:r>
              <w:rPr>
                <w:rFonts w:ascii="Times New Roman"/>
                <w:b w:val="false"/>
                <w:i w:val="false"/>
                <w:color w:val="000000"/>
                <w:sz w:val="20"/>
              </w:rPr>
              <w:t xml:space="preserve">заявление на выдачу регистрационного свидетельства НУЦ (для физического лица),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настоящему Перечню, полученное с портала или посредством интегрированной информационной системы (далее – ИИС) Государственной корпорации и содержащее уникальный номер. Заявление предоставляется на бумажном носителе, либо в электронной форме, подтвержденное одним из способов: одноразовым кодом, отправленным по SMS на абонентский номер сотовой связи зарегистрированный в базе мобильных граждан посредством ИИС Государственной корпорации; путем предоставления проверочного кода цифрового документа, удостоверяющего личность; путем прохождения биометрической идентификации личности;</w:t>
            </w:r>
          </w:p>
          <w:p>
            <w:pPr>
              <w:spacing w:after="20"/>
              <w:ind w:left="20"/>
              <w:jc w:val="both"/>
            </w:pPr>
            <w:r>
              <w:rPr>
                <w:rFonts w:ascii="Times New Roman"/>
                <w:b w:val="false"/>
                <w:i w:val="false"/>
                <w:color w:val="000000"/>
                <w:sz w:val="20"/>
              </w:rPr>
              <w:t>документ, удостоверяющий личность услугополучателя (для идентификации личности).</w:t>
            </w:r>
          </w:p>
          <w:p>
            <w:pPr>
              <w:spacing w:after="20"/>
              <w:ind w:left="20"/>
              <w:jc w:val="both"/>
            </w:pPr>
            <w:r>
              <w:rPr>
                <w:rFonts w:ascii="Times New Roman"/>
                <w:b w:val="false"/>
                <w:i w:val="false"/>
                <w:color w:val="000000"/>
                <w:sz w:val="20"/>
              </w:rPr>
              <w:t xml:space="preserve">Иностранец, постоянно проживающий на территории другого государства, предоставляет документ, содержащий индивидуальный идентификационный номер и подтверждающий его регистрацию на территории Республики Казахстан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9 Закона Республики Казахстан от 12 января 2007 года "О национальных реестрах идентификационных номеров" (для сверки).</w:t>
            </w:r>
          </w:p>
          <w:p>
            <w:pPr>
              <w:spacing w:after="20"/>
              <w:ind w:left="20"/>
              <w:jc w:val="both"/>
            </w:pPr>
            <w:r>
              <w:rPr>
                <w:rFonts w:ascii="Times New Roman"/>
                <w:b w:val="false"/>
                <w:i w:val="false"/>
                <w:color w:val="000000"/>
                <w:sz w:val="20"/>
              </w:rPr>
              <w:t>Иностранец с предъявлением документов также предоставляет нотариально засвидетельствованный перевод их текста на казахский или русский язык (для сверки), за исключением случаев, когда документы изначально оформлены на одном из указанных языков. Верность перевода текста документов может быть засвидетельствована нотариусом, в дипломатическом представительстве, консульском учреждении либо во внешнеполитическом ведомстве государства.</w:t>
            </w:r>
          </w:p>
          <w:p>
            <w:pPr>
              <w:spacing w:after="20"/>
              <w:ind w:left="20"/>
              <w:jc w:val="both"/>
            </w:pPr>
            <w:r>
              <w:rPr>
                <w:rFonts w:ascii="Times New Roman"/>
                <w:b w:val="false"/>
                <w:i w:val="false"/>
                <w:color w:val="000000"/>
                <w:sz w:val="20"/>
              </w:rPr>
              <w:t>2) юридическое лицо, его филиал и представительство, совместное предпринимательство по шаблону "первый руководитель или уполномоченное лицо совместного предпринимательства", "сотрудник с правом подписи" или "сотрудник организации":</w:t>
            </w:r>
          </w:p>
          <w:p>
            <w:pPr>
              <w:spacing w:after="20"/>
              <w:ind w:left="20"/>
              <w:jc w:val="both"/>
            </w:pPr>
            <w:r>
              <w:rPr>
                <w:rFonts w:ascii="Times New Roman"/>
                <w:b w:val="false"/>
                <w:i w:val="false"/>
                <w:color w:val="000000"/>
                <w:sz w:val="20"/>
              </w:rPr>
              <w:t xml:space="preserve">заявление на выдачу регистрационного свидетельства НУЦ (для юридического лица или совместного предпринимательства),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настоящему Перечню, полученное с портала или посредством ИИС Государственной корпорации и содержащее уникальный номер. Заявление предоставляется на бумажном носителе, либо в электронной форме, подтвержденное одним из способов: одноразовым кодом, отправленным по SMS на абонентский номер сотовой связи зарегистрированный в базе мобильных граждан посредством ИИС Государственной корпорации; путем предоставления проверочного кода цифрового документа, удостоверяющего личность; путем прохождения биометрической идентификации личности;</w:t>
            </w:r>
          </w:p>
          <w:p>
            <w:pPr>
              <w:spacing w:after="20"/>
              <w:ind w:left="20"/>
              <w:jc w:val="both"/>
            </w:pPr>
            <w:r>
              <w:rPr>
                <w:rFonts w:ascii="Times New Roman"/>
                <w:b w:val="false"/>
                <w:i w:val="false"/>
                <w:color w:val="000000"/>
                <w:sz w:val="20"/>
              </w:rPr>
              <w:t>документ, удостоверяющий личность услугополучателя, (для идентификации личности).</w:t>
            </w:r>
          </w:p>
          <w:p>
            <w:pPr>
              <w:spacing w:after="20"/>
              <w:ind w:left="20"/>
              <w:jc w:val="both"/>
            </w:pPr>
            <w:r>
              <w:rPr>
                <w:rFonts w:ascii="Times New Roman"/>
                <w:b w:val="false"/>
                <w:i w:val="false"/>
                <w:color w:val="000000"/>
                <w:sz w:val="20"/>
              </w:rPr>
              <w:t xml:space="preserve">Иностранец, постоянно проживающий на территории другого государства, предоставляет документ, содержащий индивидуальный идентификационный номер и подтверждающий его регистрацию на территории Республики Казахстан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9 Закона Республики Казахстан от 12 января 2007 года "О национальных реестрах идентификационных номеров" (для сверки).</w:t>
            </w:r>
          </w:p>
          <w:p>
            <w:pPr>
              <w:spacing w:after="20"/>
              <w:ind w:left="20"/>
              <w:jc w:val="both"/>
            </w:pPr>
            <w:r>
              <w:rPr>
                <w:rFonts w:ascii="Times New Roman"/>
                <w:b w:val="false"/>
                <w:i w:val="false"/>
                <w:color w:val="000000"/>
                <w:sz w:val="20"/>
              </w:rPr>
              <w:t>Иностранец с предъявлением документов также предоставляет нотариально засвидетельствованный перевод их текста на казахский или русский язык (для сверки), за исключением случаев, когда документы изначально оформлены на одном из указанных языков. Верность перевода текста документов может быть засвидетельствована нотариусом, в дипломатическом представительстве, консульском учреждении либо во внешнеполитическом ведомстве государства.</w:t>
            </w:r>
          </w:p>
          <w:p>
            <w:pPr>
              <w:spacing w:after="20"/>
              <w:ind w:left="20"/>
              <w:jc w:val="both"/>
            </w:pPr>
            <w:r>
              <w:rPr>
                <w:rFonts w:ascii="Times New Roman"/>
                <w:b w:val="false"/>
                <w:i w:val="false"/>
                <w:color w:val="000000"/>
                <w:sz w:val="20"/>
              </w:rPr>
              <w:t>3) физическое лицо –по шаблону "SSL физического лица":</w:t>
            </w:r>
          </w:p>
          <w:p>
            <w:pPr>
              <w:spacing w:after="20"/>
              <w:ind w:left="20"/>
              <w:jc w:val="both"/>
            </w:pPr>
            <w:r>
              <w:rPr>
                <w:rFonts w:ascii="Times New Roman"/>
                <w:b w:val="false"/>
                <w:i w:val="false"/>
                <w:color w:val="000000"/>
                <w:sz w:val="20"/>
              </w:rPr>
              <w:t xml:space="preserve">заявление на выдачу регистрационного свидетельства НУЦ (для физического лица),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настоящему Перечню, полученное с портала или посредством ИИС Государственной корпорации и содержащее уникальный номер. Заявление предоставляется на бумажном носителе, либо в электронной форме, подтвержденное одним из способов: одноразовым кодом, отправленным по SMS на абонентский номер сотовой связи зарегистрированный в базе мобильных граждан посредством ИИС Государственной корпорации; путем предоставления проверочного кода цифрового документа, удостоверяющего личность; путем прохождения биометрической идентификации личности;;</w:t>
            </w:r>
          </w:p>
          <w:p>
            <w:pPr>
              <w:spacing w:after="20"/>
              <w:ind w:left="20"/>
              <w:jc w:val="both"/>
            </w:pPr>
            <w:r>
              <w:rPr>
                <w:rFonts w:ascii="Times New Roman"/>
                <w:b w:val="false"/>
                <w:i w:val="false"/>
                <w:color w:val="000000"/>
                <w:sz w:val="20"/>
              </w:rPr>
              <w:t>документ, удостоверяющий личность услугополучателя (для идентификации личности);</w:t>
            </w:r>
          </w:p>
          <w:p>
            <w:pPr>
              <w:spacing w:after="20"/>
              <w:ind w:left="20"/>
              <w:jc w:val="both"/>
            </w:pPr>
            <w:r>
              <w:rPr>
                <w:rFonts w:ascii="Times New Roman"/>
                <w:b w:val="false"/>
                <w:i w:val="false"/>
                <w:color w:val="000000"/>
                <w:sz w:val="20"/>
              </w:rPr>
              <w:t>После принятия документов и подтверждения заявки в ЦР, услугодатель проверяет заявку на:</w:t>
            </w:r>
          </w:p>
          <w:p>
            <w:pPr>
              <w:spacing w:after="20"/>
              <w:ind w:left="20"/>
              <w:jc w:val="both"/>
            </w:pPr>
            <w:r>
              <w:rPr>
                <w:rFonts w:ascii="Times New Roman"/>
                <w:b w:val="false"/>
                <w:i w:val="false"/>
                <w:color w:val="000000"/>
                <w:sz w:val="20"/>
              </w:rPr>
              <w:t>принадлежность доменного имени услугополучателю;</w:t>
            </w:r>
          </w:p>
          <w:p>
            <w:pPr>
              <w:spacing w:after="20"/>
              <w:ind w:left="20"/>
              <w:jc w:val="both"/>
            </w:pPr>
            <w:r>
              <w:rPr>
                <w:rFonts w:ascii="Times New Roman"/>
                <w:b w:val="false"/>
                <w:i w:val="false"/>
                <w:color w:val="000000"/>
                <w:sz w:val="20"/>
              </w:rPr>
              <w:t>корректность заполнения доменного имени; регистрацию доменного имени в зонах .KZ и .ҚАЗ.</w:t>
            </w:r>
          </w:p>
          <w:p>
            <w:pPr>
              <w:spacing w:after="20"/>
              <w:ind w:left="20"/>
              <w:jc w:val="both"/>
            </w:pPr>
            <w:r>
              <w:rPr>
                <w:rFonts w:ascii="Times New Roman"/>
                <w:b w:val="false"/>
                <w:i w:val="false"/>
                <w:color w:val="000000"/>
                <w:sz w:val="20"/>
              </w:rPr>
              <w:t>
При успешной проверки заявки, услугодатель подтверждает заявку на оказание государственной услуги. В случае выявления несоответствия заявки требованиям, указанным в настоящем пункте, услугодатель отказывает услугополучателю в оказании государственной услуги.</w:t>
            </w:r>
          </w:p>
          <w:p>
            <w:pPr>
              <w:spacing w:after="20"/>
              <w:ind w:left="20"/>
              <w:jc w:val="both"/>
            </w:pPr>
            <w:r>
              <w:rPr>
                <w:rFonts w:ascii="Times New Roman"/>
                <w:b w:val="false"/>
                <w:i w:val="false"/>
                <w:color w:val="000000"/>
                <w:sz w:val="20"/>
              </w:rPr>
              <w:t>4) юридическое лицо по шаблону "SSL юридического лица":</w:t>
            </w:r>
          </w:p>
          <w:p>
            <w:pPr>
              <w:spacing w:after="20"/>
              <w:ind w:left="20"/>
              <w:jc w:val="both"/>
            </w:pPr>
            <w:r>
              <w:rPr>
                <w:rFonts w:ascii="Times New Roman"/>
                <w:b w:val="false"/>
                <w:i w:val="false"/>
                <w:color w:val="000000"/>
                <w:sz w:val="20"/>
              </w:rPr>
              <w:t>После подачи заявки и ее подтверждения первым руководителем юридического лица в соответствии с пунктом 6 настоящих Правил, услугодатель проверяет заявку на: принадлежность доменного имени услугополучателю;</w:t>
            </w:r>
          </w:p>
          <w:p>
            <w:pPr>
              <w:spacing w:after="20"/>
              <w:ind w:left="20"/>
              <w:jc w:val="both"/>
            </w:pPr>
            <w:r>
              <w:rPr>
                <w:rFonts w:ascii="Times New Roman"/>
                <w:b w:val="false"/>
                <w:i w:val="false"/>
                <w:color w:val="000000"/>
                <w:sz w:val="20"/>
              </w:rPr>
              <w:t>корректность заполнения доменного имени; регистрацию доменного имени в зонах .KZ и .ҚАЗ.</w:t>
            </w:r>
          </w:p>
          <w:p>
            <w:pPr>
              <w:spacing w:after="20"/>
              <w:ind w:left="20"/>
              <w:jc w:val="both"/>
            </w:pPr>
            <w:r>
              <w:rPr>
                <w:rFonts w:ascii="Times New Roman"/>
                <w:b w:val="false"/>
                <w:i w:val="false"/>
                <w:color w:val="000000"/>
                <w:sz w:val="20"/>
              </w:rPr>
              <w:t>При успешной проверки заявки, услугодатель подтверждает заявку на оказание государственной услуги. В случае выявления несоответствия заявки требованиям, указанным в настоящем пункте, услугодатель отказывает услугополучателю в оказании государственной услуги.</w:t>
            </w:r>
          </w:p>
          <w:p>
            <w:pPr>
              <w:spacing w:after="20"/>
              <w:ind w:left="20"/>
              <w:jc w:val="both"/>
            </w:pPr>
            <w:r>
              <w:rPr>
                <w:rFonts w:ascii="Times New Roman"/>
                <w:b w:val="false"/>
                <w:i w:val="false"/>
                <w:color w:val="000000"/>
                <w:sz w:val="20"/>
              </w:rPr>
              <w:t>5) юридическое лицо по шаблону "участник информационной системы "Казначейство – Клиент":</w:t>
            </w:r>
          </w:p>
          <w:p>
            <w:pPr>
              <w:spacing w:after="20"/>
              <w:ind w:left="20"/>
              <w:jc w:val="both"/>
            </w:pPr>
            <w:r>
              <w:rPr>
                <w:rFonts w:ascii="Times New Roman"/>
                <w:b w:val="false"/>
                <w:i w:val="false"/>
                <w:color w:val="000000"/>
                <w:sz w:val="20"/>
              </w:rPr>
              <w:t xml:space="preserve">заявление на выдачу регистрационного свидетельства НУЦ (для юридического лица),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настоящему Перечню, полученное с портала или посредством ИИС Государственной корпорации и содержащее уникальный номер. Заявление предоставляется на бумажном носителе, либо в электронной форме, подтвержденное одним из способов: одноразовым кодом, отправленным по SMS на абонентский номер сотовой связи зарегистрированный в базе мобильных граждан посредством ИИС Государственной корпорации; путем предоставления проверочного кода цифрового документа, удостоверяющего личность; путем прохождения биометрической идентификации личности;</w:t>
            </w:r>
          </w:p>
          <w:p>
            <w:pPr>
              <w:spacing w:after="20"/>
              <w:ind w:left="20"/>
              <w:jc w:val="both"/>
            </w:pPr>
            <w:r>
              <w:rPr>
                <w:rFonts w:ascii="Times New Roman"/>
                <w:b w:val="false"/>
                <w:i w:val="false"/>
                <w:color w:val="000000"/>
                <w:sz w:val="20"/>
              </w:rPr>
              <w:t>документ, удостоверяющий личность услугополучателя (для идентификации личности).</w:t>
            </w:r>
          </w:p>
          <w:p>
            <w:pPr>
              <w:spacing w:after="20"/>
              <w:ind w:left="20"/>
              <w:jc w:val="both"/>
            </w:pPr>
            <w:r>
              <w:rPr>
                <w:rFonts w:ascii="Times New Roman"/>
                <w:b w:val="false"/>
                <w:i w:val="false"/>
                <w:color w:val="000000"/>
                <w:sz w:val="20"/>
              </w:rPr>
              <w:t>2. Для отзыва регистрационного свидетельства НУЦ услугополучатель обращается в ЦР и предоставляет:</w:t>
            </w:r>
          </w:p>
          <w:p>
            <w:pPr>
              <w:spacing w:after="20"/>
              <w:ind w:left="20"/>
              <w:jc w:val="both"/>
            </w:pPr>
            <w:r>
              <w:rPr>
                <w:rFonts w:ascii="Times New Roman"/>
                <w:b w:val="false"/>
                <w:i w:val="false"/>
                <w:color w:val="000000"/>
                <w:sz w:val="20"/>
              </w:rPr>
              <w:t>1) физическое лицо:</w:t>
            </w:r>
          </w:p>
          <w:p>
            <w:pPr>
              <w:spacing w:after="20"/>
              <w:ind w:left="20"/>
              <w:jc w:val="both"/>
            </w:pPr>
            <w:r>
              <w:rPr>
                <w:rFonts w:ascii="Times New Roman"/>
                <w:b w:val="false"/>
                <w:i w:val="false"/>
                <w:color w:val="000000"/>
                <w:sz w:val="20"/>
              </w:rPr>
              <w:t xml:space="preserve">заявление на отзыв регистрационного свидетельства НУЦ (для физического лица),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настоящему Перечню, полученное с портала или посредством ИИС Государственной корпорации. Заявление предоставляется на бумажном носителе, либо в электронной форме, подтвержденное одним из способов: одноразовым кодом, отправленным по SMS на абонентский номер сотовой связи зарегистрированный в базе мобильных граждан посредством ИИС Государственной корпорации; путем предоставления проверочного кода цифрового документа, удостоверяющего личность; путем прохождения биометрической идентификации личности;</w:t>
            </w:r>
          </w:p>
          <w:p>
            <w:pPr>
              <w:spacing w:after="20"/>
              <w:ind w:left="20"/>
              <w:jc w:val="both"/>
            </w:pPr>
            <w:r>
              <w:rPr>
                <w:rFonts w:ascii="Times New Roman"/>
                <w:b w:val="false"/>
                <w:i w:val="false"/>
                <w:color w:val="000000"/>
                <w:sz w:val="20"/>
              </w:rPr>
              <w:t>документ, удостоверяющий личность услугополучателя (для идентификации личности).</w:t>
            </w:r>
          </w:p>
          <w:p>
            <w:pPr>
              <w:spacing w:after="20"/>
              <w:ind w:left="20"/>
              <w:jc w:val="both"/>
            </w:pPr>
            <w:r>
              <w:rPr>
                <w:rFonts w:ascii="Times New Roman"/>
                <w:b w:val="false"/>
                <w:i w:val="false"/>
                <w:color w:val="000000"/>
                <w:sz w:val="20"/>
              </w:rPr>
              <w:t>2) юридическое лицо, его филиалы и представительства, совместное предпринимательство:</w:t>
            </w:r>
          </w:p>
          <w:p>
            <w:pPr>
              <w:spacing w:after="20"/>
              <w:ind w:left="20"/>
              <w:jc w:val="both"/>
            </w:pPr>
            <w:r>
              <w:rPr>
                <w:rFonts w:ascii="Times New Roman"/>
                <w:b w:val="false"/>
                <w:i w:val="false"/>
                <w:color w:val="000000"/>
                <w:sz w:val="20"/>
              </w:rPr>
              <w:t xml:space="preserve">заявление на отзыв регистрационного свидетельства НУЦ (для юридического лица или совместного предпринимательства),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настоящему Перечню, полученное с портала или посредством ИИС Государственной корпорации. Заявление предоставляется на бумажном носителе, либо в электронной форме, подтвержденное одним из способов: одноразовым кодом, отправленным по SMS на абонентский номер сотовой связи зарегистрированный в базе мобильных граждан посредством ИИС Государственной корпорации; путем предоставления проверочного кода цифрового документа, удостоверяющего личность; путем прохождения биометрической идентификации личности;</w:t>
            </w:r>
          </w:p>
          <w:p>
            <w:pPr>
              <w:spacing w:after="20"/>
              <w:ind w:left="20"/>
              <w:jc w:val="both"/>
            </w:pPr>
            <w:r>
              <w:rPr>
                <w:rFonts w:ascii="Times New Roman"/>
                <w:b w:val="false"/>
                <w:i w:val="false"/>
                <w:color w:val="000000"/>
                <w:sz w:val="20"/>
              </w:rPr>
              <w:t>документ, удостоверяющий личность услугополучателя (для идентификации личности).</w:t>
            </w:r>
          </w:p>
          <w:p>
            <w:pPr>
              <w:spacing w:after="20"/>
              <w:ind w:left="20"/>
              <w:jc w:val="both"/>
            </w:pPr>
            <w:r>
              <w:rPr>
                <w:rFonts w:ascii="Times New Roman"/>
                <w:b w:val="false"/>
                <w:i w:val="false"/>
                <w:color w:val="000000"/>
                <w:sz w:val="20"/>
              </w:rPr>
              <w:t>Первый руководитель юридического лица или руководитель совместного предпринимательства имеет возможность отозвать регистрационное свидетельство, выданное на сотрудника, посредством личного кабинета.</w:t>
            </w:r>
          </w:p>
          <w:p>
            <w:pPr>
              <w:spacing w:after="20"/>
              <w:ind w:left="20"/>
              <w:jc w:val="both"/>
            </w:pPr>
            <w:r>
              <w:rPr>
                <w:rFonts w:ascii="Times New Roman"/>
                <w:b w:val="false"/>
                <w:i w:val="false"/>
                <w:color w:val="000000"/>
                <w:sz w:val="20"/>
              </w:rPr>
              <w:t xml:space="preserve">Иностранец, постоянно проживающий на территории другого государства, предоставляет документ, содержащий индивидуальный идентификационный номер и подтверждающий его регистрацию на территории Республики Казахстан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9 Закона Республики Казахстан от 12 января 2007 года "О национальных реестрах идентификационных номеров" (для сверки).</w:t>
            </w:r>
          </w:p>
          <w:p>
            <w:pPr>
              <w:spacing w:after="20"/>
              <w:ind w:left="20"/>
              <w:jc w:val="both"/>
            </w:pPr>
            <w:r>
              <w:rPr>
                <w:rFonts w:ascii="Times New Roman"/>
                <w:b w:val="false"/>
                <w:i w:val="false"/>
                <w:color w:val="000000"/>
                <w:sz w:val="20"/>
              </w:rPr>
              <w:t>Иностранец с предъявлением документов также предоставляет нотариально засвидетельствованный перевод их текста на казахский или русский язык (для сверки), за исключением случаев, когда документы изначально оформлены на одном из указанных языков. Верность перевода текста документов может быть засвидетельствована нотариусом, в дипломатическом представительстве, консульском учреждении либо во внешнеполитическом ведомстве государства.</w:t>
            </w:r>
          </w:p>
          <w:p>
            <w:pPr>
              <w:spacing w:after="20"/>
              <w:ind w:left="20"/>
              <w:jc w:val="both"/>
            </w:pPr>
            <w:r>
              <w:rPr>
                <w:rFonts w:ascii="Times New Roman"/>
                <w:b w:val="false"/>
                <w:i w:val="false"/>
                <w:color w:val="000000"/>
                <w:sz w:val="20"/>
              </w:rPr>
              <w:t>Услугодатель или работник ЦР получает согласие на использование сведений, составляющих охраняемую законом тайну, содержащихся в информационных системах, при оказании государственных систем если иное не предусмотрено законами Республики Казахстан.</w:t>
            </w:r>
          </w:p>
          <w:p>
            <w:pPr>
              <w:spacing w:after="20"/>
              <w:ind w:left="20"/>
              <w:jc w:val="both"/>
            </w:pPr>
            <w:r>
              <w:rPr>
                <w:rFonts w:ascii="Times New Roman"/>
                <w:b w:val="false"/>
                <w:i w:val="false"/>
                <w:color w:val="000000"/>
                <w:sz w:val="20"/>
              </w:rPr>
              <w:t>3. Для выдачи регистрационного свидетельства (за исключением регистрационного свидетельства SSL) посредством личного кабинета, услугополучатель направляет запрос в форме электронного документа, содержащего открытый ключ и удостоверенный ЭЦП услугополучателя.</w:t>
            </w:r>
          </w:p>
          <w:p>
            <w:pPr>
              <w:spacing w:after="20"/>
              <w:ind w:left="20"/>
              <w:jc w:val="both"/>
            </w:pPr>
            <w:r>
              <w:rPr>
                <w:rFonts w:ascii="Times New Roman"/>
                <w:b w:val="false"/>
                <w:i w:val="false"/>
                <w:color w:val="000000"/>
                <w:sz w:val="20"/>
              </w:rPr>
              <w:t>4. Для получения регистрационного свидетельства на информационную систему, услугополучатель – владелец информационной системы (физическое лицо или первый руководитель юридического лица), посредством личного кабинета, направляет запрос в форме электронного документа, содержащего открытый ключ и удостоверенный ЭЦП услугополучателя посредством личного кабинета. Для подачи заявки, необходимо указать зарегистрированный объектный идентификатор на информационную систему. В случае не подтверждения принадлежности объектного идентификатора услугополучателю, услугодатель отказывает услугополучателю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Основаниями для отказа услугополучателю в оказании государственной услуги являются:</w:t>
            </w:r>
          </w:p>
          <w:p>
            <w:pPr>
              <w:spacing w:after="20"/>
              <w:ind w:left="20"/>
              <w:jc w:val="both"/>
            </w:pPr>
            <w:r>
              <w:rPr>
                <w:rFonts w:ascii="Times New Roman"/>
                <w:b w:val="false"/>
                <w:i w:val="false"/>
                <w:color w:val="000000"/>
                <w:sz w:val="20"/>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6)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7) недостижение лицом шестнадцатилетнего возраста.</w:t>
            </w:r>
          </w:p>
          <w:p>
            <w:pPr>
              <w:spacing w:after="20"/>
              <w:ind w:left="20"/>
              <w:jc w:val="both"/>
            </w:pPr>
            <w:r>
              <w:rPr>
                <w:rFonts w:ascii="Times New Roman"/>
                <w:b w:val="false"/>
                <w:i w:val="false"/>
                <w:color w:val="000000"/>
                <w:sz w:val="20"/>
              </w:rPr>
              <w:t xml:space="preserve">При предоставлении услугополучателем неполного пакета документов, предусмотренного настоящим Перечнем, или документов с истекшим сроком действия, услугодатель или работник ЦР отказывает в приеме заявления и выдает расписку об отказе в приеме документов по форме согласно </w:t>
            </w:r>
            <w:r>
              <w:rPr>
                <w:rFonts w:ascii="Times New Roman"/>
                <w:b w:val="false"/>
                <w:i w:val="false"/>
                <w:color w:val="000000"/>
                <w:sz w:val="20"/>
              </w:rPr>
              <w:t>приложению 7</w:t>
            </w:r>
            <w:r>
              <w:rPr>
                <w:rFonts w:ascii="Times New Roman"/>
                <w:b w:val="false"/>
                <w:i w:val="false"/>
                <w:color w:val="000000"/>
                <w:sz w:val="20"/>
              </w:rPr>
              <w:t xml:space="preserve"> к настоящему Перечню.</w:t>
            </w:r>
          </w:p>
          <w:p>
            <w:pPr>
              <w:spacing w:after="20"/>
              <w:ind w:left="20"/>
              <w:jc w:val="both"/>
            </w:pPr>
            <w:r>
              <w:rPr>
                <w:rFonts w:ascii="Times New Roman"/>
                <w:b w:val="false"/>
                <w:i w:val="false"/>
                <w:color w:val="000000"/>
                <w:sz w:val="20"/>
              </w:rPr>
              <w:t>В случае устранения услугополучателем причин отказа в оказании государственной услуги, услугополучатель вправе повторно обратиться за получением государственной услуги в порядке, установленном настоящим Перечнем.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ЦР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обращении услугополучателя в Государственную корпорацию для получения государственной услуги для выдачи удостоверения личности, может быть подано заявление на выдачу регистрационного свидетельства НУЦ для физического лица без уникального номера.</w:t>
            </w:r>
          </w:p>
          <w:p>
            <w:pPr>
              <w:spacing w:after="20"/>
              <w:ind w:left="20"/>
              <w:jc w:val="both"/>
            </w:pPr>
            <w:r>
              <w:rPr>
                <w:rFonts w:ascii="Times New Roman"/>
                <w:b w:val="false"/>
                <w:i w:val="false"/>
                <w:color w:val="000000"/>
                <w:sz w:val="20"/>
              </w:rPr>
              <w:t>2. Услугополучателям имеющим установленным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услугополучателя посредством обращения через Единый контакт-центр 1414.</w:t>
            </w:r>
          </w:p>
          <w:p>
            <w:pPr>
              <w:spacing w:after="20"/>
              <w:ind w:left="20"/>
              <w:jc w:val="both"/>
            </w:pPr>
            <w:r>
              <w:rPr>
                <w:rFonts w:ascii="Times New Roman"/>
                <w:b w:val="false"/>
                <w:i w:val="false"/>
                <w:color w:val="000000"/>
                <w:sz w:val="20"/>
              </w:rPr>
              <w:t>3. Информацию о порядке оказания государственной услуги можно получить по телефону Единого контакт-центра 1414 или по электронной почте support@goscorp.kz.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 услуги</w:t>
            </w:r>
            <w:r>
              <w:br/>
            </w:r>
            <w:r>
              <w:rPr>
                <w:rFonts w:ascii="Times New Roman"/>
                <w:b w:val="false"/>
                <w:i w:val="false"/>
                <w:color w:val="000000"/>
                <w:sz w:val="20"/>
              </w:rPr>
              <w:t>"Выдача и отзыв</w:t>
            </w:r>
            <w:r>
              <w:br/>
            </w:r>
            <w:r>
              <w:rPr>
                <w:rFonts w:ascii="Times New Roman"/>
                <w:b w:val="false"/>
                <w:i w:val="false"/>
                <w:color w:val="000000"/>
                <w:sz w:val="20"/>
              </w:rPr>
              <w:t>регистрационного свидетельства</w:t>
            </w:r>
            <w:r>
              <w:br/>
            </w:r>
            <w:r>
              <w:rPr>
                <w:rFonts w:ascii="Times New Roman"/>
                <w:b w:val="false"/>
                <w:i w:val="false"/>
                <w:color w:val="000000"/>
                <w:sz w:val="20"/>
              </w:rPr>
              <w:t>Национального</w:t>
            </w:r>
            <w:r>
              <w:br/>
            </w:r>
            <w:r>
              <w:rPr>
                <w:rFonts w:ascii="Times New Roman"/>
                <w:b w:val="false"/>
                <w:i w:val="false"/>
                <w:color w:val="000000"/>
                <w:sz w:val="20"/>
              </w:rPr>
              <w:t>удостоверяющего центра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6" w:id="300"/>
    <w:p>
      <w:pPr>
        <w:spacing w:after="0"/>
        <w:ind w:left="0"/>
        <w:jc w:val="left"/>
      </w:pPr>
      <w:r>
        <w:rPr>
          <w:rFonts w:ascii="Times New Roman"/>
          <w:b/>
          <w:i w:val="false"/>
          <w:color w:val="000000"/>
        </w:rPr>
        <w:t xml:space="preserve"> Заявление на выдачу регистрационного свидетельства Национального удостоверяющего центра Республики Казахстан (для физического лица)</w:t>
      </w:r>
    </w:p>
    <w:bookmarkEnd w:id="300"/>
    <w:p>
      <w:pPr>
        <w:spacing w:after="0"/>
        <w:ind w:left="0"/>
        <w:jc w:val="both"/>
      </w:pPr>
      <w:r>
        <w:rPr>
          <w:rFonts w:ascii="Times New Roman"/>
          <w:b w:val="false"/>
          <w:i w:val="false"/>
          <w:color w:val="000000"/>
          <w:sz w:val="28"/>
        </w:rPr>
        <w:t>
      Уникальный номер заявки: _________________</w:t>
      </w:r>
    </w:p>
    <w:p>
      <w:pPr>
        <w:spacing w:after="0"/>
        <w:ind w:left="0"/>
        <w:jc w:val="both"/>
      </w:pPr>
      <w:r>
        <w:rPr>
          <w:rFonts w:ascii="Times New Roman"/>
          <w:b w:val="false"/>
          <w:i w:val="false"/>
          <w:color w:val="000000"/>
          <w:sz w:val="28"/>
        </w:rPr>
        <w:t>Шаблон: _________________</w:t>
      </w:r>
    </w:p>
    <w:p>
      <w:pPr>
        <w:spacing w:after="0"/>
        <w:ind w:left="0"/>
        <w:jc w:val="both"/>
      </w:pPr>
      <w:r>
        <w:rPr>
          <w:rFonts w:ascii="Times New Roman"/>
          <w:b w:val="false"/>
          <w:i w:val="false"/>
          <w:color w:val="000000"/>
          <w:sz w:val="28"/>
        </w:rPr>
        <w:t>Идентификационные данные заявителя</w:t>
      </w:r>
    </w:p>
    <w:p>
      <w:pPr>
        <w:spacing w:after="0"/>
        <w:ind w:left="0"/>
        <w:jc w:val="both"/>
      </w:pPr>
      <w:r>
        <w:rPr>
          <w:rFonts w:ascii="Times New Roman"/>
          <w:b w:val="false"/>
          <w:i w:val="false"/>
          <w:color w:val="000000"/>
          <w:sz w:val="28"/>
        </w:rPr>
        <w:t>Индивидуальный идентификационный номер: _________________</w:t>
      </w:r>
    </w:p>
    <w:p>
      <w:pPr>
        <w:spacing w:after="0"/>
        <w:ind w:left="0"/>
        <w:jc w:val="both"/>
      </w:pPr>
      <w:r>
        <w:rPr>
          <w:rFonts w:ascii="Times New Roman"/>
          <w:b w:val="false"/>
          <w:i w:val="false"/>
          <w:color w:val="000000"/>
          <w:sz w:val="28"/>
        </w:rPr>
        <w:t>Имя: _________________</w:t>
      </w:r>
    </w:p>
    <w:p>
      <w:pPr>
        <w:spacing w:after="0"/>
        <w:ind w:left="0"/>
        <w:jc w:val="both"/>
      </w:pPr>
      <w:r>
        <w:rPr>
          <w:rFonts w:ascii="Times New Roman"/>
          <w:b w:val="false"/>
          <w:i w:val="false"/>
          <w:color w:val="000000"/>
          <w:sz w:val="28"/>
        </w:rPr>
        <w:t>Фамилия: _________________</w:t>
      </w:r>
    </w:p>
    <w:p>
      <w:pPr>
        <w:spacing w:after="0"/>
        <w:ind w:left="0"/>
        <w:jc w:val="both"/>
      </w:pPr>
      <w:r>
        <w:rPr>
          <w:rFonts w:ascii="Times New Roman"/>
          <w:b w:val="false"/>
          <w:i w:val="false"/>
          <w:color w:val="000000"/>
          <w:sz w:val="28"/>
        </w:rPr>
        <w:t>Отчество: _________________</w:t>
      </w:r>
    </w:p>
    <w:p>
      <w:pPr>
        <w:spacing w:after="0"/>
        <w:ind w:left="0"/>
        <w:jc w:val="both"/>
      </w:pPr>
      <w:r>
        <w:rPr>
          <w:rFonts w:ascii="Times New Roman"/>
          <w:b w:val="false"/>
          <w:i w:val="false"/>
          <w:color w:val="000000"/>
          <w:sz w:val="28"/>
        </w:rPr>
        <w:t>Страна: _________________</w:t>
      </w:r>
    </w:p>
    <w:p>
      <w:pPr>
        <w:spacing w:after="0"/>
        <w:ind w:left="0"/>
        <w:jc w:val="both"/>
      </w:pPr>
      <w:r>
        <w:rPr>
          <w:rFonts w:ascii="Times New Roman"/>
          <w:b w:val="false"/>
          <w:i w:val="false"/>
          <w:color w:val="000000"/>
          <w:sz w:val="28"/>
        </w:rPr>
        <w:t>Адрес электронной почты: _________________</w:t>
      </w:r>
    </w:p>
    <w:p>
      <w:pPr>
        <w:spacing w:after="0"/>
        <w:ind w:left="0"/>
        <w:jc w:val="both"/>
      </w:pPr>
      <w:r>
        <w:rPr>
          <w:rFonts w:ascii="Times New Roman"/>
          <w:b w:val="false"/>
          <w:i w:val="false"/>
          <w:color w:val="000000"/>
          <w:sz w:val="28"/>
        </w:rPr>
        <w:t>Дополнительная информация</w:t>
      </w:r>
    </w:p>
    <w:p>
      <w:pPr>
        <w:spacing w:after="0"/>
        <w:ind w:left="0"/>
        <w:jc w:val="both"/>
      </w:pPr>
      <w:r>
        <w:rPr>
          <w:rFonts w:ascii="Times New Roman"/>
          <w:b w:val="false"/>
          <w:i w:val="false"/>
          <w:color w:val="000000"/>
          <w:sz w:val="28"/>
        </w:rPr>
        <w:t>Хранилище: _________________</w:t>
      </w:r>
    </w:p>
    <w:p>
      <w:pPr>
        <w:spacing w:after="0"/>
        <w:ind w:left="0"/>
        <w:jc w:val="both"/>
      </w:pPr>
      <w:r>
        <w:rPr>
          <w:rFonts w:ascii="Times New Roman"/>
          <w:b w:val="false"/>
          <w:i w:val="false"/>
          <w:color w:val="000000"/>
          <w:sz w:val="28"/>
        </w:rPr>
        <w:t>Телефон _________________</w:t>
      </w:r>
    </w:p>
    <w:p>
      <w:pPr>
        <w:spacing w:after="0"/>
        <w:ind w:left="0"/>
        <w:jc w:val="both"/>
      </w:pPr>
      <w:r>
        <w:rPr>
          <w:rFonts w:ascii="Times New Roman"/>
          <w:b w:val="false"/>
          <w:i w:val="false"/>
          <w:color w:val="000000"/>
          <w:sz w:val="28"/>
        </w:rPr>
        <w:t>Срок действия регистрационного свидетельства: _________________</w:t>
      </w:r>
    </w:p>
    <w:p>
      <w:pPr>
        <w:spacing w:after="0"/>
        <w:ind w:left="0"/>
        <w:jc w:val="both"/>
      </w:pPr>
      <w:r>
        <w:rPr>
          <w:rFonts w:ascii="Times New Roman"/>
          <w:b w:val="false"/>
          <w:i w:val="false"/>
          <w:color w:val="000000"/>
          <w:sz w:val="28"/>
        </w:rPr>
        <w:t>С правилами применения регистрационных свидетельств подписчиков Национального удостоверяющего центра Республики Казахстан (Certificate Practice Statement) и политикой применения регистрационных свидетельств подписчиков Национального удостоверяющего центра Республики Казахстан (Certificate Policy) ознакомлен, возражений не имею.</w:t>
      </w:r>
    </w:p>
    <w:p>
      <w:pPr>
        <w:spacing w:after="0"/>
        <w:ind w:left="0"/>
        <w:jc w:val="both"/>
      </w:pPr>
      <w:r>
        <w:rPr>
          <w:rFonts w:ascii="Times New Roman"/>
          <w:b w:val="false"/>
          <w:i w:val="false"/>
          <w:color w:val="000000"/>
          <w:sz w:val="28"/>
        </w:rPr>
        <w:t>С пользовательским соглашением Национального удостоверяющего центра Республики Казахстан ознакомлен и даю АО "Национальные информационные технологии" (БИН 000740000728) свое согласие на сбор и обработку вышеуказанных персональных данных на период действия регистрационных свидетельств в целях получения государственной услуги и получения уведомлений на электронную почту.</w:t>
      </w:r>
    </w:p>
    <w:p>
      <w:pPr>
        <w:spacing w:after="0"/>
        <w:ind w:left="0"/>
        <w:jc w:val="both"/>
      </w:pPr>
      <w:r>
        <w:rPr>
          <w:rFonts w:ascii="Times New Roman"/>
          <w:b w:val="false"/>
          <w:i w:val="false"/>
          <w:color w:val="000000"/>
          <w:sz w:val="28"/>
        </w:rPr>
        <w:t>Данные о средствах электронной цифровой подписи, используемых для создания соответствующего закрытого ключа электронной цифровой подписи, обозначение стандарта алгоритма электронной цифровой подписи и длины открытого ключа:</w:t>
      </w:r>
    </w:p>
    <w:p>
      <w:pPr>
        <w:spacing w:after="0"/>
        <w:ind w:left="0"/>
        <w:jc w:val="both"/>
      </w:pPr>
      <w:r>
        <w:rPr>
          <w:rFonts w:ascii="Times New Roman"/>
          <w:b w:val="false"/>
          <w:i w:val="false"/>
          <w:color w:val="000000"/>
          <w:sz w:val="28"/>
        </w:rPr>
        <w:t>Открытый ключ (длина -_____, алгоритм ___________): _______________</w:t>
      </w:r>
    </w:p>
    <w:p>
      <w:pPr>
        <w:spacing w:after="0"/>
        <w:ind w:left="0"/>
        <w:jc w:val="both"/>
      </w:pPr>
      <w:r>
        <w:rPr>
          <w:rFonts w:ascii="Times New Roman"/>
          <w:b w:val="false"/>
          <w:i w:val="false"/>
          <w:color w:val="000000"/>
          <w:sz w:val="28"/>
        </w:rPr>
        <w:t>Место для дополнительной информации: _______________________</w:t>
      </w:r>
    </w:p>
    <w:p>
      <w:pPr>
        <w:spacing w:after="0"/>
        <w:ind w:left="0"/>
        <w:jc w:val="both"/>
      </w:pPr>
      <w:r>
        <w:rPr>
          <w:rFonts w:ascii="Times New Roman"/>
          <w:b w:val="false"/>
          <w:i w:val="false"/>
          <w:color w:val="000000"/>
          <w:sz w:val="28"/>
        </w:rPr>
        <w:t>Дата обращения: "____" _________ год.</w:t>
      </w:r>
    </w:p>
    <w:p>
      <w:pPr>
        <w:spacing w:after="0"/>
        <w:ind w:left="0"/>
        <w:jc w:val="both"/>
      </w:pPr>
      <w:r>
        <w:rPr>
          <w:rFonts w:ascii="Times New Roman"/>
          <w:b w:val="false"/>
          <w:i w:val="false"/>
          <w:color w:val="000000"/>
          <w:sz w:val="28"/>
        </w:rPr>
        <w:t>Подпись услугополучателя: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и отзыв</w:t>
            </w:r>
            <w:r>
              <w:br/>
            </w:r>
            <w:r>
              <w:rPr>
                <w:rFonts w:ascii="Times New Roman"/>
                <w:b w:val="false"/>
                <w:i w:val="false"/>
                <w:color w:val="000000"/>
                <w:sz w:val="20"/>
              </w:rPr>
              <w:t>регистрационного свидетельства</w:t>
            </w:r>
            <w:r>
              <w:br/>
            </w:r>
            <w:r>
              <w:rPr>
                <w:rFonts w:ascii="Times New Roman"/>
                <w:b w:val="false"/>
                <w:i w:val="false"/>
                <w:color w:val="000000"/>
                <w:sz w:val="20"/>
              </w:rPr>
              <w:t>Национального</w:t>
            </w:r>
            <w:r>
              <w:br/>
            </w:r>
            <w:r>
              <w:rPr>
                <w:rFonts w:ascii="Times New Roman"/>
                <w:b w:val="false"/>
                <w:i w:val="false"/>
                <w:color w:val="000000"/>
                <w:sz w:val="20"/>
              </w:rPr>
              <w:t>удостоверяющего центра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0" w:id="301"/>
    <w:p>
      <w:pPr>
        <w:spacing w:after="0"/>
        <w:ind w:left="0"/>
        <w:jc w:val="left"/>
      </w:pPr>
      <w:r>
        <w:rPr>
          <w:rFonts w:ascii="Times New Roman"/>
          <w:b/>
          <w:i w:val="false"/>
          <w:color w:val="000000"/>
        </w:rPr>
        <w:t xml:space="preserve"> Заявление на выдачу регистрационного свидетельства Национального удостоверяющего центра Республики Казахстан (для юридического лица или совместного предпринимательства)</w:t>
      </w:r>
    </w:p>
    <w:bookmarkEnd w:id="301"/>
    <w:p>
      <w:pPr>
        <w:spacing w:after="0"/>
        <w:ind w:left="0"/>
        <w:jc w:val="both"/>
      </w:pPr>
      <w:r>
        <w:rPr>
          <w:rFonts w:ascii="Times New Roman"/>
          <w:b w:val="false"/>
          <w:i w:val="false"/>
          <w:color w:val="000000"/>
          <w:sz w:val="28"/>
        </w:rPr>
        <w:t>
      Уникальный номер заявки: _________________</w:t>
      </w:r>
    </w:p>
    <w:p>
      <w:pPr>
        <w:spacing w:after="0"/>
        <w:ind w:left="0"/>
        <w:jc w:val="both"/>
      </w:pPr>
      <w:r>
        <w:rPr>
          <w:rFonts w:ascii="Times New Roman"/>
          <w:b w:val="false"/>
          <w:i w:val="false"/>
          <w:color w:val="000000"/>
          <w:sz w:val="28"/>
        </w:rPr>
        <w:t>Шаблон: _________________</w:t>
      </w:r>
    </w:p>
    <w:p>
      <w:pPr>
        <w:spacing w:after="0"/>
        <w:ind w:left="0"/>
        <w:jc w:val="both"/>
      </w:pPr>
      <w:r>
        <w:rPr>
          <w:rFonts w:ascii="Times New Roman"/>
          <w:b w:val="false"/>
          <w:i w:val="false"/>
          <w:color w:val="000000"/>
          <w:sz w:val="28"/>
        </w:rPr>
        <w:t>Идентификационные данные заявителя</w:t>
      </w:r>
    </w:p>
    <w:p>
      <w:pPr>
        <w:spacing w:after="0"/>
        <w:ind w:left="0"/>
        <w:jc w:val="both"/>
      </w:pPr>
      <w:r>
        <w:rPr>
          <w:rFonts w:ascii="Times New Roman"/>
          <w:b w:val="false"/>
          <w:i w:val="false"/>
          <w:color w:val="000000"/>
          <w:sz w:val="28"/>
        </w:rPr>
        <w:t>Бизнес-идентификационный номер: _________________</w:t>
      </w:r>
    </w:p>
    <w:p>
      <w:pPr>
        <w:spacing w:after="0"/>
        <w:ind w:left="0"/>
        <w:jc w:val="both"/>
      </w:pPr>
      <w:r>
        <w:rPr>
          <w:rFonts w:ascii="Times New Roman"/>
          <w:b w:val="false"/>
          <w:i w:val="false"/>
          <w:color w:val="000000"/>
          <w:sz w:val="28"/>
        </w:rPr>
        <w:t>Название организации: _________________</w:t>
      </w:r>
    </w:p>
    <w:p>
      <w:pPr>
        <w:spacing w:after="0"/>
        <w:ind w:left="0"/>
        <w:jc w:val="both"/>
      </w:pPr>
      <w:r>
        <w:rPr>
          <w:rFonts w:ascii="Times New Roman"/>
          <w:b w:val="false"/>
          <w:i w:val="false"/>
          <w:color w:val="000000"/>
          <w:sz w:val="28"/>
        </w:rPr>
        <w:t>Индивидуальный идентификационный номер: _________________</w:t>
      </w:r>
    </w:p>
    <w:p>
      <w:pPr>
        <w:spacing w:after="0"/>
        <w:ind w:left="0"/>
        <w:jc w:val="both"/>
      </w:pPr>
      <w:r>
        <w:rPr>
          <w:rFonts w:ascii="Times New Roman"/>
          <w:b w:val="false"/>
          <w:i w:val="false"/>
          <w:color w:val="000000"/>
          <w:sz w:val="28"/>
        </w:rPr>
        <w:t>Имя: _________________</w:t>
      </w:r>
    </w:p>
    <w:p>
      <w:pPr>
        <w:spacing w:after="0"/>
        <w:ind w:left="0"/>
        <w:jc w:val="both"/>
      </w:pPr>
      <w:r>
        <w:rPr>
          <w:rFonts w:ascii="Times New Roman"/>
          <w:b w:val="false"/>
          <w:i w:val="false"/>
          <w:color w:val="000000"/>
          <w:sz w:val="28"/>
        </w:rPr>
        <w:t>Фамилия: _________________</w:t>
      </w:r>
    </w:p>
    <w:p>
      <w:pPr>
        <w:spacing w:after="0"/>
        <w:ind w:left="0"/>
        <w:jc w:val="both"/>
      </w:pPr>
      <w:r>
        <w:rPr>
          <w:rFonts w:ascii="Times New Roman"/>
          <w:b w:val="false"/>
          <w:i w:val="false"/>
          <w:color w:val="000000"/>
          <w:sz w:val="28"/>
        </w:rPr>
        <w:t>Отчество: _________________</w:t>
      </w:r>
    </w:p>
    <w:p>
      <w:pPr>
        <w:spacing w:after="0"/>
        <w:ind w:left="0"/>
        <w:jc w:val="both"/>
      </w:pPr>
      <w:r>
        <w:rPr>
          <w:rFonts w:ascii="Times New Roman"/>
          <w:b w:val="false"/>
          <w:i w:val="false"/>
          <w:color w:val="000000"/>
          <w:sz w:val="28"/>
        </w:rPr>
        <w:t>Страна: _________________</w:t>
      </w:r>
    </w:p>
    <w:p>
      <w:pPr>
        <w:spacing w:after="0"/>
        <w:ind w:left="0"/>
        <w:jc w:val="both"/>
      </w:pPr>
      <w:r>
        <w:rPr>
          <w:rFonts w:ascii="Times New Roman"/>
          <w:b w:val="false"/>
          <w:i w:val="false"/>
          <w:color w:val="000000"/>
          <w:sz w:val="28"/>
        </w:rPr>
        <w:t>Адрес электронной почты: _________________</w:t>
      </w:r>
    </w:p>
    <w:p>
      <w:pPr>
        <w:spacing w:after="0"/>
        <w:ind w:left="0"/>
        <w:jc w:val="both"/>
      </w:pPr>
      <w:r>
        <w:rPr>
          <w:rFonts w:ascii="Times New Roman"/>
          <w:b w:val="false"/>
          <w:i w:val="false"/>
          <w:color w:val="000000"/>
          <w:sz w:val="28"/>
        </w:rPr>
        <w:t>Дополнительная информация</w:t>
      </w:r>
    </w:p>
    <w:p>
      <w:pPr>
        <w:spacing w:after="0"/>
        <w:ind w:left="0"/>
        <w:jc w:val="both"/>
      </w:pPr>
      <w:r>
        <w:rPr>
          <w:rFonts w:ascii="Times New Roman"/>
          <w:b w:val="false"/>
          <w:i w:val="false"/>
          <w:color w:val="000000"/>
          <w:sz w:val="28"/>
        </w:rPr>
        <w:t>Хранилище: _________________</w:t>
      </w:r>
    </w:p>
    <w:p>
      <w:pPr>
        <w:spacing w:after="0"/>
        <w:ind w:left="0"/>
        <w:jc w:val="both"/>
      </w:pPr>
      <w:r>
        <w:rPr>
          <w:rFonts w:ascii="Times New Roman"/>
          <w:b w:val="false"/>
          <w:i w:val="false"/>
          <w:color w:val="000000"/>
          <w:sz w:val="28"/>
        </w:rPr>
        <w:t>Телефон: _________________</w:t>
      </w:r>
    </w:p>
    <w:p>
      <w:pPr>
        <w:spacing w:after="0"/>
        <w:ind w:left="0"/>
        <w:jc w:val="both"/>
      </w:pPr>
      <w:r>
        <w:rPr>
          <w:rFonts w:ascii="Times New Roman"/>
          <w:b w:val="false"/>
          <w:i w:val="false"/>
          <w:color w:val="000000"/>
          <w:sz w:val="28"/>
        </w:rPr>
        <w:t>Срок действия регистрационного свидетельства: _________________</w:t>
      </w:r>
    </w:p>
    <w:p>
      <w:pPr>
        <w:spacing w:after="0"/>
        <w:ind w:left="0"/>
        <w:jc w:val="both"/>
      </w:pPr>
      <w:r>
        <w:rPr>
          <w:rFonts w:ascii="Times New Roman"/>
          <w:b w:val="false"/>
          <w:i w:val="false"/>
          <w:color w:val="000000"/>
          <w:sz w:val="28"/>
        </w:rPr>
        <w:t>С правилами применения регистрационных свидетельств подписчиков Национального удостоверяющего центра Республики Казахстан (Certificate Practice Statement) и политикой применения регистрационных свидетельств подписчиков Национального удостоверяющего центра Республики Казахстан (Certificate Policy) ознакомлен, возражений не имею.</w:t>
      </w:r>
    </w:p>
    <w:p>
      <w:pPr>
        <w:spacing w:after="0"/>
        <w:ind w:left="0"/>
        <w:jc w:val="both"/>
      </w:pPr>
      <w:r>
        <w:rPr>
          <w:rFonts w:ascii="Times New Roman"/>
          <w:b w:val="false"/>
          <w:i w:val="false"/>
          <w:color w:val="000000"/>
          <w:sz w:val="28"/>
        </w:rPr>
        <w:t>С пользовательским соглашением Национального удостоверяющего центра Республики Казахстан ознакомлен и даю АО "Национальные информационные технологии" (БИН 000740000728) свое согласие на сбор и обработку вышеуказанных персональных данных на период действия регистрационных свидетельств в целях получения государственной услуги и получения уведомлений на электронную почту.</w:t>
      </w:r>
    </w:p>
    <w:p>
      <w:pPr>
        <w:spacing w:after="0"/>
        <w:ind w:left="0"/>
        <w:jc w:val="both"/>
      </w:pPr>
      <w:r>
        <w:rPr>
          <w:rFonts w:ascii="Times New Roman"/>
          <w:b w:val="false"/>
          <w:i w:val="false"/>
          <w:color w:val="000000"/>
          <w:sz w:val="28"/>
        </w:rPr>
        <w:t>Данные о средствах электронной цифровой подписи, используемых для создания соответствующего закрытого ключа электронной цифровой подписи, обозначение стандарта алгоритма электронной цифровой подписи и длины открытого ключа:</w:t>
      </w:r>
    </w:p>
    <w:p>
      <w:pPr>
        <w:spacing w:after="0"/>
        <w:ind w:left="0"/>
        <w:jc w:val="both"/>
      </w:pPr>
      <w:r>
        <w:rPr>
          <w:rFonts w:ascii="Times New Roman"/>
          <w:b w:val="false"/>
          <w:i w:val="false"/>
          <w:color w:val="000000"/>
          <w:sz w:val="28"/>
        </w:rPr>
        <w:t>Открытый ключ (длина -_____, алгоритм ___________): _______________</w:t>
      </w:r>
    </w:p>
    <w:p>
      <w:pPr>
        <w:spacing w:after="0"/>
        <w:ind w:left="0"/>
        <w:jc w:val="both"/>
      </w:pPr>
      <w:r>
        <w:rPr>
          <w:rFonts w:ascii="Times New Roman"/>
          <w:b w:val="false"/>
          <w:i w:val="false"/>
          <w:color w:val="000000"/>
          <w:sz w:val="28"/>
        </w:rPr>
        <w:t>Место для дополнительной информации:_________________________</w:t>
      </w:r>
    </w:p>
    <w:p>
      <w:pPr>
        <w:spacing w:after="0"/>
        <w:ind w:left="0"/>
        <w:jc w:val="both"/>
      </w:pPr>
      <w:r>
        <w:rPr>
          <w:rFonts w:ascii="Times New Roman"/>
          <w:b w:val="false"/>
          <w:i w:val="false"/>
          <w:color w:val="000000"/>
          <w:sz w:val="28"/>
        </w:rPr>
        <w:t>Дата обращения: "____" ______________________ 20___ год.</w:t>
      </w:r>
    </w:p>
    <w:p>
      <w:pPr>
        <w:spacing w:after="0"/>
        <w:ind w:left="0"/>
        <w:jc w:val="both"/>
      </w:pPr>
      <w:r>
        <w:rPr>
          <w:rFonts w:ascii="Times New Roman"/>
          <w:b w:val="false"/>
          <w:i w:val="false"/>
          <w:color w:val="000000"/>
          <w:sz w:val="28"/>
        </w:rPr>
        <w:t>Подпись услугополучателя: :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перечню</w:t>
            </w:r>
            <w:r>
              <w:br/>
            </w:r>
            <w:r>
              <w:rPr>
                <w:rFonts w:ascii="Times New Roman"/>
                <w:b w:val="false"/>
                <w:i w:val="false"/>
                <w:color w:val="000000"/>
                <w:sz w:val="20"/>
              </w:rPr>
              <w:t>основных требований</w:t>
            </w:r>
            <w:r>
              <w:br/>
            </w:r>
            <w:r>
              <w:rPr>
                <w:rFonts w:ascii="Times New Roman"/>
                <w:b w:val="false"/>
                <w:i w:val="false"/>
                <w:color w:val="000000"/>
                <w:sz w:val="20"/>
              </w:rPr>
              <w:t>к оказанию государственной</w:t>
            </w:r>
            <w:r>
              <w:br/>
            </w:r>
            <w:r>
              <w:rPr>
                <w:rFonts w:ascii="Times New Roman"/>
                <w:b w:val="false"/>
                <w:i w:val="false"/>
                <w:color w:val="000000"/>
                <w:sz w:val="20"/>
              </w:rPr>
              <w:t>услуги "Выдача и отзыв</w:t>
            </w:r>
            <w:r>
              <w:br/>
            </w:r>
            <w:r>
              <w:rPr>
                <w:rFonts w:ascii="Times New Roman"/>
                <w:b w:val="false"/>
                <w:i w:val="false"/>
                <w:color w:val="000000"/>
                <w:sz w:val="20"/>
              </w:rPr>
              <w:t>регистрационного свидетельства</w:t>
            </w:r>
            <w:r>
              <w:br/>
            </w:r>
            <w:r>
              <w:rPr>
                <w:rFonts w:ascii="Times New Roman"/>
                <w:b w:val="false"/>
                <w:i w:val="false"/>
                <w:color w:val="000000"/>
                <w:sz w:val="20"/>
              </w:rPr>
              <w:t>Национального</w:t>
            </w:r>
            <w:r>
              <w:br/>
            </w:r>
            <w:r>
              <w:rPr>
                <w:rFonts w:ascii="Times New Roman"/>
                <w:b w:val="false"/>
                <w:i w:val="false"/>
                <w:color w:val="000000"/>
                <w:sz w:val="20"/>
              </w:rPr>
              <w:t>удостоверяющего центра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4" w:id="302"/>
    <w:p>
      <w:pPr>
        <w:spacing w:after="0"/>
        <w:ind w:left="0"/>
        <w:jc w:val="left"/>
      </w:pPr>
      <w:r>
        <w:rPr>
          <w:rFonts w:ascii="Times New Roman"/>
          <w:b/>
          <w:i w:val="false"/>
          <w:color w:val="000000"/>
        </w:rPr>
        <w:t xml:space="preserve"> Заявление на выдачу регистрационного свидетельства Национального удостоверяющего центра Республики Казахстан (для физического лица)</w:t>
      </w:r>
    </w:p>
    <w:bookmarkEnd w:id="302"/>
    <w:p>
      <w:pPr>
        <w:spacing w:after="0"/>
        <w:ind w:left="0"/>
        <w:jc w:val="both"/>
      </w:pPr>
      <w:r>
        <w:rPr>
          <w:rFonts w:ascii="Times New Roman"/>
          <w:b w:val="false"/>
          <w:i w:val="false"/>
          <w:color w:val="000000"/>
          <w:sz w:val="28"/>
        </w:rPr>
        <w:t>
      Уникальный номер заявки: _______________</w:t>
      </w:r>
    </w:p>
    <w:p>
      <w:pPr>
        <w:spacing w:after="0"/>
        <w:ind w:left="0"/>
        <w:jc w:val="both"/>
      </w:pPr>
      <w:r>
        <w:rPr>
          <w:rFonts w:ascii="Times New Roman"/>
          <w:b w:val="false"/>
          <w:i w:val="false"/>
          <w:color w:val="000000"/>
          <w:sz w:val="28"/>
        </w:rPr>
        <w:t>Шаблон: SSL физического лица</w:t>
      </w:r>
    </w:p>
    <w:p>
      <w:pPr>
        <w:spacing w:after="0"/>
        <w:ind w:left="0"/>
        <w:jc w:val="both"/>
      </w:pPr>
      <w:r>
        <w:rPr>
          <w:rFonts w:ascii="Times New Roman"/>
          <w:b w:val="false"/>
          <w:i w:val="false"/>
          <w:color w:val="000000"/>
          <w:sz w:val="28"/>
        </w:rPr>
        <w:t>Идентификационные данные заявителя</w:t>
      </w:r>
    </w:p>
    <w:p>
      <w:pPr>
        <w:spacing w:after="0"/>
        <w:ind w:left="0"/>
        <w:jc w:val="both"/>
      </w:pPr>
      <w:r>
        <w:rPr>
          <w:rFonts w:ascii="Times New Roman"/>
          <w:b w:val="false"/>
          <w:i w:val="false"/>
          <w:color w:val="000000"/>
          <w:sz w:val="28"/>
        </w:rPr>
        <w:t>Индивидуальный идентификационный номер: _______________</w:t>
      </w:r>
    </w:p>
    <w:p>
      <w:pPr>
        <w:spacing w:after="0"/>
        <w:ind w:left="0"/>
        <w:jc w:val="both"/>
      </w:pPr>
      <w:r>
        <w:rPr>
          <w:rFonts w:ascii="Times New Roman"/>
          <w:b w:val="false"/>
          <w:i w:val="false"/>
          <w:color w:val="000000"/>
          <w:sz w:val="28"/>
        </w:rPr>
        <w:t>Доменное имя: _______________</w:t>
      </w:r>
    </w:p>
    <w:p>
      <w:pPr>
        <w:spacing w:after="0"/>
        <w:ind w:left="0"/>
        <w:jc w:val="both"/>
      </w:pPr>
      <w:r>
        <w:rPr>
          <w:rFonts w:ascii="Times New Roman"/>
          <w:b w:val="false"/>
          <w:i w:val="false"/>
          <w:color w:val="000000"/>
          <w:sz w:val="28"/>
        </w:rPr>
        <w:t>Страна: _______________</w:t>
      </w:r>
    </w:p>
    <w:p>
      <w:pPr>
        <w:spacing w:after="0"/>
        <w:ind w:left="0"/>
        <w:jc w:val="both"/>
      </w:pPr>
      <w:r>
        <w:rPr>
          <w:rFonts w:ascii="Times New Roman"/>
          <w:b w:val="false"/>
          <w:i w:val="false"/>
          <w:color w:val="000000"/>
          <w:sz w:val="28"/>
        </w:rPr>
        <w:t>Адрес электронной почты: _______________</w:t>
      </w:r>
    </w:p>
    <w:p>
      <w:pPr>
        <w:spacing w:after="0"/>
        <w:ind w:left="0"/>
        <w:jc w:val="both"/>
      </w:pPr>
      <w:r>
        <w:rPr>
          <w:rFonts w:ascii="Times New Roman"/>
          <w:b w:val="false"/>
          <w:i w:val="false"/>
          <w:color w:val="000000"/>
          <w:sz w:val="28"/>
        </w:rPr>
        <w:t>Альтернативные доменные имена: _______________</w:t>
      </w:r>
    </w:p>
    <w:p>
      <w:pPr>
        <w:spacing w:after="0"/>
        <w:ind w:left="0"/>
        <w:jc w:val="both"/>
      </w:pPr>
      <w:r>
        <w:rPr>
          <w:rFonts w:ascii="Times New Roman"/>
          <w:b w:val="false"/>
          <w:i w:val="false"/>
          <w:color w:val="000000"/>
          <w:sz w:val="28"/>
        </w:rPr>
        <w:t>Дополнительная информация</w:t>
      </w:r>
    </w:p>
    <w:p>
      <w:pPr>
        <w:spacing w:after="0"/>
        <w:ind w:left="0"/>
        <w:jc w:val="both"/>
      </w:pPr>
      <w:r>
        <w:rPr>
          <w:rFonts w:ascii="Times New Roman"/>
          <w:b w:val="false"/>
          <w:i w:val="false"/>
          <w:color w:val="000000"/>
          <w:sz w:val="28"/>
        </w:rPr>
        <w:t>Хранилище: _______________</w:t>
      </w:r>
    </w:p>
    <w:p>
      <w:pPr>
        <w:spacing w:after="0"/>
        <w:ind w:left="0"/>
        <w:jc w:val="both"/>
      </w:pPr>
      <w:r>
        <w:rPr>
          <w:rFonts w:ascii="Times New Roman"/>
          <w:b w:val="false"/>
          <w:i w:val="false"/>
          <w:color w:val="000000"/>
          <w:sz w:val="28"/>
        </w:rPr>
        <w:t>Телефон _______________</w:t>
      </w:r>
    </w:p>
    <w:bookmarkStart w:name="z436" w:id="303"/>
    <w:p>
      <w:pPr>
        <w:spacing w:after="0"/>
        <w:ind w:left="0"/>
        <w:jc w:val="both"/>
      </w:pPr>
      <w:r>
        <w:rPr>
          <w:rFonts w:ascii="Times New Roman"/>
          <w:b w:val="false"/>
          <w:i w:val="false"/>
          <w:color w:val="000000"/>
          <w:sz w:val="28"/>
        </w:rPr>
        <w:t>
      Срок действия регистрационного свидетельства: _______________</w:t>
      </w:r>
    </w:p>
    <w:bookmarkEnd w:id="303"/>
    <w:p>
      <w:pPr>
        <w:spacing w:after="0"/>
        <w:ind w:left="0"/>
        <w:jc w:val="both"/>
      </w:pPr>
      <w:bookmarkStart w:name="z437" w:id="304"/>
      <w:r>
        <w:rPr>
          <w:rFonts w:ascii="Times New Roman"/>
          <w:b w:val="false"/>
          <w:i w:val="false"/>
          <w:color w:val="000000"/>
          <w:sz w:val="28"/>
        </w:rPr>
        <w:t>
      С правилами применения регистрационных свидетельств подписчиков Национального удостоверяющего центра Республики Казахстан (Certificate Practice Statement) и политикой применения регистрационных свидетельств подписчиков Национального удостоверяющего центра Республики Казахстан (Certificate Policy) ознакомлен, возражений не имею.</w:t>
      </w:r>
    </w:p>
    <w:bookmarkEnd w:id="304"/>
    <w:p>
      <w:pPr>
        <w:spacing w:after="0"/>
        <w:ind w:left="0"/>
        <w:jc w:val="both"/>
      </w:pPr>
      <w:r>
        <w:rPr>
          <w:rFonts w:ascii="Times New Roman"/>
          <w:b w:val="false"/>
          <w:i w:val="false"/>
          <w:color w:val="000000"/>
          <w:sz w:val="28"/>
        </w:rPr>
        <w:t>С пользовательским соглашением Национального удостоверяющего центра Республики Казахстан ознакомлен и даю АО "Национальные информационные технологии" (БИН 000740000728) свое согласие на сбор и обработку вышеуказанных персональных данных на период действия регистрационных свидетельств в целях получения государственной услуги и получения уведомлений на электронную почту.</w:t>
      </w:r>
    </w:p>
    <w:p>
      <w:pPr>
        <w:spacing w:after="0"/>
        <w:ind w:left="0"/>
        <w:jc w:val="both"/>
      </w:pPr>
      <w:r>
        <w:rPr>
          <w:rFonts w:ascii="Times New Roman"/>
          <w:b w:val="false"/>
          <w:i w:val="false"/>
          <w:color w:val="000000"/>
          <w:sz w:val="28"/>
        </w:rPr>
        <w:t>Данные о средствах электронной цифровой подписи, используемых для создания соответствующего закрытого ключа электронной цифровой подписи, обозначение стандарта алгоритма электронной цифровой подписи и длины открытого ключа:</w:t>
      </w:r>
    </w:p>
    <w:p>
      <w:pPr>
        <w:spacing w:after="0"/>
        <w:ind w:left="0"/>
        <w:jc w:val="both"/>
      </w:pPr>
      <w:r>
        <w:rPr>
          <w:rFonts w:ascii="Times New Roman"/>
          <w:b w:val="false"/>
          <w:i w:val="false"/>
          <w:color w:val="000000"/>
          <w:sz w:val="28"/>
        </w:rPr>
        <w:t>Открытый ключ (длина -_____, алгоритм ___________): _______________</w:t>
      </w:r>
    </w:p>
    <w:p>
      <w:pPr>
        <w:spacing w:after="0"/>
        <w:ind w:left="0"/>
        <w:jc w:val="both"/>
      </w:pPr>
      <w:r>
        <w:rPr>
          <w:rFonts w:ascii="Times New Roman"/>
          <w:b w:val="false"/>
          <w:i w:val="false"/>
          <w:color w:val="000000"/>
          <w:sz w:val="28"/>
        </w:rPr>
        <w:t>Место для дополнительной информации: _______________</w:t>
      </w:r>
    </w:p>
    <w:p>
      <w:pPr>
        <w:spacing w:after="0"/>
        <w:ind w:left="0"/>
        <w:jc w:val="both"/>
      </w:pPr>
      <w:r>
        <w:rPr>
          <w:rFonts w:ascii="Times New Roman"/>
          <w:b w:val="false"/>
          <w:i w:val="false"/>
          <w:color w:val="000000"/>
          <w:sz w:val="28"/>
        </w:rPr>
        <w:t>Дата обращения: "____" ____________ 20___ год.</w:t>
      </w:r>
    </w:p>
    <w:p>
      <w:pPr>
        <w:spacing w:after="0"/>
        <w:ind w:left="0"/>
        <w:jc w:val="both"/>
      </w:pPr>
      <w:r>
        <w:rPr>
          <w:rFonts w:ascii="Times New Roman"/>
          <w:b w:val="false"/>
          <w:i w:val="false"/>
          <w:color w:val="000000"/>
          <w:sz w:val="28"/>
        </w:rPr>
        <w:t>Подпись услугополучателя: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перечню</w:t>
            </w:r>
            <w:r>
              <w:br/>
            </w:r>
            <w:r>
              <w:rPr>
                <w:rFonts w:ascii="Times New Roman"/>
                <w:b w:val="false"/>
                <w:i w:val="false"/>
                <w:color w:val="000000"/>
                <w:sz w:val="20"/>
              </w:rPr>
              <w:t>основных требований</w:t>
            </w:r>
            <w:r>
              <w:br/>
            </w:r>
            <w:r>
              <w:rPr>
                <w:rFonts w:ascii="Times New Roman"/>
                <w:b w:val="false"/>
                <w:i w:val="false"/>
                <w:color w:val="000000"/>
                <w:sz w:val="20"/>
              </w:rPr>
              <w:t>к оказанию государственной</w:t>
            </w:r>
            <w:r>
              <w:br/>
            </w:r>
            <w:r>
              <w:rPr>
                <w:rFonts w:ascii="Times New Roman"/>
                <w:b w:val="false"/>
                <w:i w:val="false"/>
                <w:color w:val="000000"/>
                <w:sz w:val="20"/>
              </w:rPr>
              <w:t>услуги "Выдача и отзыв</w:t>
            </w:r>
            <w:r>
              <w:br/>
            </w:r>
            <w:r>
              <w:rPr>
                <w:rFonts w:ascii="Times New Roman"/>
                <w:b w:val="false"/>
                <w:i w:val="false"/>
                <w:color w:val="000000"/>
                <w:sz w:val="20"/>
              </w:rPr>
              <w:t>регистрационного свидетельства</w:t>
            </w:r>
            <w:r>
              <w:br/>
            </w:r>
            <w:r>
              <w:rPr>
                <w:rFonts w:ascii="Times New Roman"/>
                <w:b w:val="false"/>
                <w:i w:val="false"/>
                <w:color w:val="000000"/>
                <w:sz w:val="20"/>
              </w:rPr>
              <w:t>Национального</w:t>
            </w:r>
            <w:r>
              <w:br/>
            </w:r>
            <w:r>
              <w:rPr>
                <w:rFonts w:ascii="Times New Roman"/>
                <w:b w:val="false"/>
                <w:i w:val="false"/>
                <w:color w:val="000000"/>
                <w:sz w:val="20"/>
              </w:rPr>
              <w:t>удостоверяющего центра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0" w:id="305"/>
    <w:p>
      <w:pPr>
        <w:spacing w:after="0"/>
        <w:ind w:left="0"/>
        <w:jc w:val="left"/>
      </w:pPr>
      <w:r>
        <w:rPr>
          <w:rFonts w:ascii="Times New Roman"/>
          <w:b/>
          <w:i w:val="false"/>
          <w:color w:val="000000"/>
        </w:rPr>
        <w:t xml:space="preserve"> Заявление на выдачу регистрационного свидетельства Национального удостоверяющего центра Республики Казахстан (для юридического лица)</w:t>
      </w:r>
    </w:p>
    <w:bookmarkEnd w:id="305"/>
    <w:p>
      <w:pPr>
        <w:spacing w:after="0"/>
        <w:ind w:left="0"/>
        <w:jc w:val="both"/>
      </w:pPr>
      <w:r>
        <w:rPr>
          <w:rFonts w:ascii="Times New Roman"/>
          <w:b w:val="false"/>
          <w:i w:val="false"/>
          <w:color w:val="000000"/>
          <w:sz w:val="28"/>
        </w:rPr>
        <w:t>
      Уникальный номер заявки: _______________</w:t>
      </w:r>
    </w:p>
    <w:p>
      <w:pPr>
        <w:spacing w:after="0"/>
        <w:ind w:left="0"/>
        <w:jc w:val="both"/>
      </w:pPr>
      <w:r>
        <w:rPr>
          <w:rFonts w:ascii="Times New Roman"/>
          <w:b w:val="false"/>
          <w:i w:val="false"/>
          <w:color w:val="000000"/>
          <w:sz w:val="28"/>
        </w:rPr>
        <w:t>Шаблон: Участник ИС Казначейство-Клиент</w:t>
      </w:r>
    </w:p>
    <w:p>
      <w:pPr>
        <w:spacing w:after="0"/>
        <w:ind w:left="0"/>
        <w:jc w:val="both"/>
      </w:pPr>
      <w:r>
        <w:rPr>
          <w:rFonts w:ascii="Times New Roman"/>
          <w:b w:val="false"/>
          <w:i w:val="false"/>
          <w:color w:val="000000"/>
          <w:sz w:val="28"/>
        </w:rPr>
        <w:t>Идентификационные данные заявителя</w:t>
      </w:r>
    </w:p>
    <w:p>
      <w:pPr>
        <w:spacing w:after="0"/>
        <w:ind w:left="0"/>
        <w:jc w:val="both"/>
      </w:pPr>
      <w:r>
        <w:rPr>
          <w:rFonts w:ascii="Times New Roman"/>
          <w:b w:val="false"/>
          <w:i w:val="false"/>
          <w:color w:val="000000"/>
          <w:sz w:val="28"/>
        </w:rPr>
        <w:t>Бизнес-идентификационный номер: _______________</w:t>
      </w:r>
    </w:p>
    <w:p>
      <w:pPr>
        <w:spacing w:after="0"/>
        <w:ind w:left="0"/>
        <w:jc w:val="both"/>
      </w:pPr>
      <w:r>
        <w:rPr>
          <w:rFonts w:ascii="Times New Roman"/>
          <w:b w:val="false"/>
          <w:i w:val="false"/>
          <w:color w:val="000000"/>
          <w:sz w:val="28"/>
        </w:rPr>
        <w:t>Название организации: _______________</w:t>
      </w:r>
    </w:p>
    <w:p>
      <w:pPr>
        <w:spacing w:after="0"/>
        <w:ind w:left="0"/>
        <w:jc w:val="both"/>
      </w:pPr>
      <w:r>
        <w:rPr>
          <w:rFonts w:ascii="Times New Roman"/>
          <w:b w:val="false"/>
          <w:i w:val="false"/>
          <w:color w:val="000000"/>
          <w:sz w:val="28"/>
        </w:rPr>
        <w:t>Индивидуальный идентификационный номер: _______________</w:t>
      </w:r>
    </w:p>
    <w:p>
      <w:pPr>
        <w:spacing w:after="0"/>
        <w:ind w:left="0"/>
        <w:jc w:val="both"/>
      </w:pPr>
      <w:r>
        <w:rPr>
          <w:rFonts w:ascii="Times New Roman"/>
          <w:b w:val="false"/>
          <w:i w:val="false"/>
          <w:color w:val="000000"/>
          <w:sz w:val="28"/>
        </w:rPr>
        <w:t>Имя: _______________</w:t>
      </w:r>
    </w:p>
    <w:p>
      <w:pPr>
        <w:spacing w:after="0"/>
        <w:ind w:left="0"/>
        <w:jc w:val="both"/>
      </w:pPr>
      <w:r>
        <w:rPr>
          <w:rFonts w:ascii="Times New Roman"/>
          <w:b w:val="false"/>
          <w:i w:val="false"/>
          <w:color w:val="000000"/>
          <w:sz w:val="28"/>
        </w:rPr>
        <w:t>Фамилия: _______________</w:t>
      </w:r>
    </w:p>
    <w:p>
      <w:pPr>
        <w:spacing w:after="0"/>
        <w:ind w:left="0"/>
        <w:jc w:val="both"/>
      </w:pPr>
      <w:r>
        <w:rPr>
          <w:rFonts w:ascii="Times New Roman"/>
          <w:b w:val="false"/>
          <w:i w:val="false"/>
          <w:color w:val="000000"/>
          <w:sz w:val="28"/>
        </w:rPr>
        <w:t>Отчество: _______________</w:t>
      </w:r>
    </w:p>
    <w:p>
      <w:pPr>
        <w:spacing w:after="0"/>
        <w:ind w:left="0"/>
        <w:jc w:val="both"/>
      </w:pPr>
      <w:r>
        <w:rPr>
          <w:rFonts w:ascii="Times New Roman"/>
          <w:b w:val="false"/>
          <w:i w:val="false"/>
          <w:color w:val="000000"/>
          <w:sz w:val="28"/>
        </w:rPr>
        <w:t>Страна: _______________</w:t>
      </w:r>
    </w:p>
    <w:p>
      <w:pPr>
        <w:spacing w:after="0"/>
        <w:ind w:left="0"/>
        <w:jc w:val="both"/>
      </w:pPr>
      <w:r>
        <w:rPr>
          <w:rFonts w:ascii="Times New Roman"/>
          <w:b w:val="false"/>
          <w:i w:val="false"/>
          <w:color w:val="000000"/>
          <w:sz w:val="28"/>
        </w:rPr>
        <w:t>Адрес электронной почты: _______________</w:t>
      </w:r>
    </w:p>
    <w:p>
      <w:pPr>
        <w:spacing w:after="0"/>
        <w:ind w:left="0"/>
        <w:jc w:val="both"/>
      </w:pPr>
      <w:r>
        <w:rPr>
          <w:rFonts w:ascii="Times New Roman"/>
          <w:b w:val="false"/>
          <w:i w:val="false"/>
          <w:color w:val="000000"/>
          <w:sz w:val="28"/>
        </w:rPr>
        <w:t>Роль: _______________</w:t>
      </w:r>
    </w:p>
    <w:p>
      <w:pPr>
        <w:spacing w:after="0"/>
        <w:ind w:left="0"/>
        <w:jc w:val="both"/>
      </w:pPr>
      <w:r>
        <w:rPr>
          <w:rFonts w:ascii="Times New Roman"/>
          <w:b w:val="false"/>
          <w:i w:val="false"/>
          <w:color w:val="000000"/>
          <w:sz w:val="28"/>
        </w:rPr>
        <w:t>Код клиента: _______________</w:t>
      </w:r>
    </w:p>
    <w:p>
      <w:pPr>
        <w:spacing w:after="0"/>
        <w:ind w:left="0"/>
        <w:jc w:val="both"/>
      </w:pPr>
      <w:r>
        <w:rPr>
          <w:rFonts w:ascii="Times New Roman"/>
          <w:b w:val="false"/>
          <w:i w:val="false"/>
          <w:color w:val="000000"/>
          <w:sz w:val="28"/>
        </w:rPr>
        <w:t>Дополнительная информация</w:t>
      </w:r>
    </w:p>
    <w:p>
      <w:pPr>
        <w:spacing w:after="0"/>
        <w:ind w:left="0"/>
        <w:jc w:val="both"/>
      </w:pPr>
      <w:r>
        <w:rPr>
          <w:rFonts w:ascii="Times New Roman"/>
          <w:b w:val="false"/>
          <w:i w:val="false"/>
          <w:color w:val="000000"/>
          <w:sz w:val="28"/>
        </w:rPr>
        <w:t>Хранилище: _______________</w:t>
      </w:r>
    </w:p>
    <w:p>
      <w:pPr>
        <w:spacing w:after="0"/>
        <w:ind w:left="0"/>
        <w:jc w:val="both"/>
      </w:pPr>
      <w:r>
        <w:rPr>
          <w:rFonts w:ascii="Times New Roman"/>
          <w:b w:val="false"/>
          <w:i w:val="false"/>
          <w:color w:val="000000"/>
          <w:sz w:val="28"/>
        </w:rPr>
        <w:t>Телефон _______________</w:t>
      </w:r>
    </w:p>
    <w:p>
      <w:pPr>
        <w:spacing w:after="0"/>
        <w:ind w:left="0"/>
        <w:jc w:val="both"/>
      </w:pPr>
      <w:r>
        <w:rPr>
          <w:rFonts w:ascii="Times New Roman"/>
          <w:b w:val="false"/>
          <w:i w:val="false"/>
          <w:color w:val="000000"/>
          <w:sz w:val="28"/>
        </w:rPr>
        <w:t>Срок действия регистрационного свидетельства: _______________</w:t>
      </w:r>
    </w:p>
    <w:p>
      <w:pPr>
        <w:spacing w:after="0"/>
        <w:ind w:left="0"/>
        <w:jc w:val="both"/>
      </w:pPr>
      <w:r>
        <w:rPr>
          <w:rFonts w:ascii="Times New Roman"/>
          <w:b w:val="false"/>
          <w:i w:val="false"/>
          <w:color w:val="000000"/>
          <w:sz w:val="28"/>
        </w:rPr>
        <w:t>С правилами применения регистрационных свидетельств подписчиков Национального удостоверяющего центра Республики Казахстан (Certificate Practice Statement) и политикой применения регистрационных свидетельств подписчиков Национального удостоверяющего центра Республики Казахстан (Certificate Policy) ознакомлен, возражений не имею.</w:t>
      </w:r>
    </w:p>
    <w:p>
      <w:pPr>
        <w:spacing w:after="0"/>
        <w:ind w:left="0"/>
        <w:jc w:val="both"/>
      </w:pPr>
      <w:r>
        <w:rPr>
          <w:rFonts w:ascii="Times New Roman"/>
          <w:b w:val="false"/>
          <w:i w:val="false"/>
          <w:color w:val="000000"/>
          <w:sz w:val="28"/>
        </w:rPr>
        <w:t>С пользовательским соглашением Национального удостоверяющего центра Республики Казахстан ознакомлен и даю АО "Национальные информационные технологии" (БИН 000740000728) свое согласие на сбор и обработку вышеуказанных персональных данных на период действия регистрационных свидетельств в целях получения государственной услуги и получения уведомлений на электронную почту.</w:t>
      </w:r>
    </w:p>
    <w:p>
      <w:pPr>
        <w:spacing w:after="0"/>
        <w:ind w:left="0"/>
        <w:jc w:val="both"/>
      </w:pPr>
      <w:r>
        <w:rPr>
          <w:rFonts w:ascii="Times New Roman"/>
          <w:b w:val="false"/>
          <w:i w:val="false"/>
          <w:color w:val="000000"/>
          <w:sz w:val="28"/>
        </w:rPr>
        <w:t>Данные о средствах электронной цифровой подписи, используемых для создания соответствующего закрытого ключа электронной цифровой подписи, обозначение стандарта алгоритма электронной цифровой подписи и длины открытого ключа:</w:t>
      </w:r>
    </w:p>
    <w:p>
      <w:pPr>
        <w:spacing w:after="0"/>
        <w:ind w:left="0"/>
        <w:jc w:val="both"/>
      </w:pPr>
      <w:r>
        <w:rPr>
          <w:rFonts w:ascii="Times New Roman"/>
          <w:b w:val="false"/>
          <w:i w:val="false"/>
          <w:color w:val="000000"/>
          <w:sz w:val="28"/>
        </w:rPr>
        <w:t>Открытый ключ (длина -_____, алгоритм ___________): _______________</w:t>
      </w:r>
    </w:p>
    <w:p>
      <w:pPr>
        <w:spacing w:after="0"/>
        <w:ind w:left="0"/>
        <w:jc w:val="both"/>
      </w:pPr>
      <w:r>
        <w:rPr>
          <w:rFonts w:ascii="Times New Roman"/>
          <w:b w:val="false"/>
          <w:i w:val="false"/>
          <w:color w:val="000000"/>
          <w:sz w:val="28"/>
        </w:rPr>
        <w:t>Место для дополнительной информации: _______________</w:t>
      </w:r>
    </w:p>
    <w:p>
      <w:pPr>
        <w:spacing w:after="0"/>
        <w:ind w:left="0"/>
        <w:jc w:val="both"/>
      </w:pPr>
      <w:r>
        <w:rPr>
          <w:rFonts w:ascii="Times New Roman"/>
          <w:b w:val="false"/>
          <w:i w:val="false"/>
          <w:color w:val="000000"/>
          <w:sz w:val="28"/>
        </w:rPr>
        <w:t>Дата обращения: "____" ___________ 20___ год.</w:t>
      </w:r>
    </w:p>
    <w:p>
      <w:pPr>
        <w:spacing w:after="0"/>
        <w:ind w:left="0"/>
        <w:jc w:val="both"/>
      </w:pPr>
      <w:r>
        <w:rPr>
          <w:rFonts w:ascii="Times New Roman"/>
          <w:b w:val="false"/>
          <w:i w:val="false"/>
          <w:color w:val="000000"/>
          <w:sz w:val="28"/>
        </w:rPr>
        <w:t>Подпись услугополучателя: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перечню</w:t>
            </w:r>
            <w:r>
              <w:br/>
            </w:r>
            <w:r>
              <w:rPr>
                <w:rFonts w:ascii="Times New Roman"/>
                <w:b w:val="false"/>
                <w:i w:val="false"/>
                <w:color w:val="000000"/>
                <w:sz w:val="20"/>
              </w:rPr>
              <w:t>основных требований</w:t>
            </w:r>
            <w:r>
              <w:br/>
            </w:r>
            <w:r>
              <w:rPr>
                <w:rFonts w:ascii="Times New Roman"/>
                <w:b w:val="false"/>
                <w:i w:val="false"/>
                <w:color w:val="000000"/>
                <w:sz w:val="20"/>
              </w:rPr>
              <w:t>к оказанию государственной</w:t>
            </w:r>
            <w:r>
              <w:br/>
            </w:r>
            <w:r>
              <w:rPr>
                <w:rFonts w:ascii="Times New Roman"/>
                <w:b w:val="false"/>
                <w:i w:val="false"/>
                <w:color w:val="000000"/>
                <w:sz w:val="20"/>
              </w:rPr>
              <w:t>услуги "Выдача и отзыв</w:t>
            </w:r>
            <w:r>
              <w:br/>
            </w:r>
            <w:r>
              <w:rPr>
                <w:rFonts w:ascii="Times New Roman"/>
                <w:b w:val="false"/>
                <w:i w:val="false"/>
                <w:color w:val="000000"/>
                <w:sz w:val="20"/>
              </w:rPr>
              <w:t>регистрационного свидетельства</w:t>
            </w:r>
            <w:r>
              <w:br/>
            </w:r>
            <w:r>
              <w:rPr>
                <w:rFonts w:ascii="Times New Roman"/>
                <w:b w:val="false"/>
                <w:i w:val="false"/>
                <w:color w:val="000000"/>
                <w:sz w:val="20"/>
              </w:rPr>
              <w:t>Национального</w:t>
            </w:r>
            <w:r>
              <w:br/>
            </w:r>
            <w:r>
              <w:rPr>
                <w:rFonts w:ascii="Times New Roman"/>
                <w:b w:val="false"/>
                <w:i w:val="false"/>
                <w:color w:val="000000"/>
                <w:sz w:val="20"/>
              </w:rPr>
              <w:t>удостоверяющего центра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8" w:id="306"/>
    <w:p>
      <w:pPr>
        <w:spacing w:after="0"/>
        <w:ind w:left="0"/>
        <w:jc w:val="left"/>
      </w:pPr>
      <w:r>
        <w:rPr>
          <w:rFonts w:ascii="Times New Roman"/>
          <w:b/>
          <w:i w:val="false"/>
          <w:color w:val="000000"/>
        </w:rPr>
        <w:t xml:space="preserve"> Заявление на отзыв регистрационного свидетельства Национального удостоверяющего центра Республики Казахстан (для физического лица)</w:t>
      </w:r>
    </w:p>
    <w:bookmarkEnd w:id="306"/>
    <w:p>
      <w:pPr>
        <w:spacing w:after="0"/>
        <w:ind w:left="0"/>
        <w:jc w:val="both"/>
      </w:pPr>
      <w:r>
        <w:rPr>
          <w:rFonts w:ascii="Times New Roman"/>
          <w:b w:val="false"/>
          <w:i w:val="false"/>
          <w:color w:val="000000"/>
          <w:sz w:val="28"/>
        </w:rPr>
        <w:t>
      Идентификационные данные физического лица:</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____________________________________________________________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w:t>
      </w:r>
    </w:p>
    <w:p>
      <w:pPr>
        <w:spacing w:after="0"/>
        <w:ind w:left="0"/>
        <w:jc w:val="both"/>
      </w:pPr>
      <w:r>
        <w:rPr>
          <w:rFonts w:ascii="Times New Roman"/>
          <w:b w:val="false"/>
          <w:i w:val="false"/>
          <w:color w:val="000000"/>
          <w:sz w:val="28"/>
        </w:rPr>
        <w:t>Идентификационные данные регистрационного свидетельства:</w:t>
      </w:r>
    </w:p>
    <w:p>
      <w:pPr>
        <w:spacing w:after="0"/>
        <w:ind w:left="0"/>
        <w:jc w:val="both"/>
      </w:pPr>
      <w:r>
        <w:rPr>
          <w:rFonts w:ascii="Times New Roman"/>
          <w:b w:val="false"/>
          <w:i w:val="false"/>
          <w:color w:val="000000"/>
          <w:sz w:val="28"/>
        </w:rPr>
        <w:t>Шаблон (-ы): ______________________</w:t>
      </w:r>
    </w:p>
    <w:p>
      <w:pPr>
        <w:spacing w:after="0"/>
        <w:ind w:left="0"/>
        <w:jc w:val="both"/>
      </w:pPr>
      <w:r>
        <w:rPr>
          <w:rFonts w:ascii="Times New Roman"/>
          <w:b w:val="false"/>
          <w:i w:val="false"/>
          <w:color w:val="000000"/>
          <w:sz w:val="28"/>
        </w:rPr>
        <w:t>Серийный(-ые) номер (-а): ____________________________________________</w:t>
      </w:r>
    </w:p>
    <w:p>
      <w:pPr>
        <w:spacing w:after="0"/>
        <w:ind w:left="0"/>
        <w:jc w:val="both"/>
      </w:pPr>
      <w:r>
        <w:rPr>
          <w:rFonts w:ascii="Times New Roman"/>
          <w:b w:val="false"/>
          <w:i w:val="false"/>
          <w:color w:val="000000"/>
          <w:sz w:val="28"/>
        </w:rPr>
        <w:t>Дата (-ы) выдачи: ________________________</w:t>
      </w:r>
    </w:p>
    <w:p>
      <w:pPr>
        <w:spacing w:after="0"/>
        <w:ind w:left="0"/>
        <w:jc w:val="both"/>
      </w:pPr>
      <w:r>
        <w:rPr>
          <w:rFonts w:ascii="Times New Roman"/>
          <w:b w:val="false"/>
          <w:i w:val="false"/>
          <w:color w:val="000000"/>
          <w:sz w:val="28"/>
        </w:rPr>
        <w:t>С пользовательским соглашением Национального удостоверяющего центра Республики Казахстан ознакомлен даю АО "Национальные информационные технологии" (БИН 000740000728) свое согласие на сбор и обработку вышеуказанных персональных данных на период действия регистрационных свидетельств в целях получения государственной услуги и получения уведомлений на электронную почту.</w:t>
      </w:r>
    </w:p>
    <w:p>
      <w:pPr>
        <w:spacing w:after="0"/>
        <w:ind w:left="0"/>
        <w:jc w:val="both"/>
      </w:pPr>
      <w:r>
        <w:rPr>
          <w:rFonts w:ascii="Times New Roman"/>
          <w:b w:val="false"/>
          <w:i w:val="false"/>
          <w:color w:val="000000"/>
          <w:sz w:val="28"/>
        </w:rPr>
        <w:t>Дата обращения "___" ______________ 20 __г.</w:t>
      </w:r>
    </w:p>
    <w:p>
      <w:pPr>
        <w:spacing w:after="0"/>
        <w:ind w:left="0"/>
        <w:jc w:val="both"/>
      </w:pPr>
      <w:r>
        <w:rPr>
          <w:rFonts w:ascii="Times New Roman"/>
          <w:b w:val="false"/>
          <w:i w:val="false"/>
          <w:color w:val="000000"/>
          <w:sz w:val="28"/>
        </w:rPr>
        <w:t>Подпись услугополучателя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и отзыв</w:t>
            </w:r>
            <w:r>
              <w:br/>
            </w:r>
            <w:r>
              <w:rPr>
                <w:rFonts w:ascii="Times New Roman"/>
                <w:b w:val="false"/>
                <w:i w:val="false"/>
                <w:color w:val="000000"/>
                <w:sz w:val="20"/>
              </w:rPr>
              <w:t>регистрационного свидетельства</w:t>
            </w:r>
            <w:r>
              <w:br/>
            </w:r>
            <w:r>
              <w:rPr>
                <w:rFonts w:ascii="Times New Roman"/>
                <w:b w:val="false"/>
                <w:i w:val="false"/>
                <w:color w:val="000000"/>
                <w:sz w:val="20"/>
              </w:rPr>
              <w:t>Национального</w:t>
            </w:r>
            <w:r>
              <w:br/>
            </w:r>
            <w:r>
              <w:rPr>
                <w:rFonts w:ascii="Times New Roman"/>
                <w:b w:val="false"/>
                <w:i w:val="false"/>
                <w:color w:val="000000"/>
                <w:sz w:val="20"/>
              </w:rPr>
              <w:t>удостоверяющего центра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2" w:id="307"/>
    <w:p>
      <w:pPr>
        <w:spacing w:after="0"/>
        <w:ind w:left="0"/>
        <w:jc w:val="left"/>
      </w:pPr>
      <w:r>
        <w:rPr>
          <w:rFonts w:ascii="Times New Roman"/>
          <w:b/>
          <w:i w:val="false"/>
          <w:color w:val="000000"/>
        </w:rPr>
        <w:t xml:space="preserve"> Заявление на отзыв регистрационного свидетельства Национального удостоверяющего центра Республики Казахстан (для юридического лица или совместного предпринимательства)</w:t>
      </w:r>
    </w:p>
    <w:bookmarkEnd w:id="307"/>
    <w:p>
      <w:pPr>
        <w:spacing w:after="0"/>
        <w:ind w:left="0"/>
        <w:jc w:val="both"/>
      </w:pPr>
      <w:r>
        <w:rPr>
          <w:rFonts w:ascii="Times New Roman"/>
          <w:b w:val="false"/>
          <w:i w:val="false"/>
          <w:color w:val="000000"/>
          <w:sz w:val="28"/>
        </w:rPr>
        <w:t>
      Идентификационные данные:</w:t>
      </w:r>
    </w:p>
    <w:p>
      <w:pPr>
        <w:spacing w:after="0"/>
        <w:ind w:left="0"/>
        <w:jc w:val="both"/>
      </w:pPr>
      <w:r>
        <w:rPr>
          <w:rFonts w:ascii="Times New Roman"/>
          <w:b w:val="false"/>
          <w:i w:val="false"/>
          <w:color w:val="000000"/>
          <w:sz w:val="28"/>
        </w:rPr>
        <w:t>Бизнес-идентификационный номер:______________________________</w:t>
      </w:r>
    </w:p>
    <w:p>
      <w:pPr>
        <w:spacing w:after="0"/>
        <w:ind w:left="0"/>
        <w:jc w:val="both"/>
      </w:pPr>
      <w:r>
        <w:rPr>
          <w:rFonts w:ascii="Times New Roman"/>
          <w:b w:val="false"/>
          <w:i w:val="false"/>
          <w:color w:val="000000"/>
          <w:sz w:val="28"/>
        </w:rPr>
        <w:t>Наименование организации или совместного предпринимательства:</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_____________________</w:t>
      </w:r>
    </w:p>
    <w:p>
      <w:pPr>
        <w:spacing w:after="0"/>
        <w:ind w:left="0"/>
        <w:jc w:val="both"/>
      </w:pPr>
      <w:r>
        <w:rPr>
          <w:rFonts w:ascii="Times New Roman"/>
          <w:b w:val="false"/>
          <w:i w:val="false"/>
          <w:color w:val="000000"/>
          <w:sz w:val="28"/>
        </w:rPr>
        <w:t>Фамилия: ____________________________________________________</w:t>
      </w:r>
    </w:p>
    <w:p>
      <w:pPr>
        <w:spacing w:after="0"/>
        <w:ind w:left="0"/>
        <w:jc w:val="both"/>
      </w:pPr>
      <w:r>
        <w:rPr>
          <w:rFonts w:ascii="Times New Roman"/>
          <w:b w:val="false"/>
          <w:i w:val="false"/>
          <w:color w:val="000000"/>
          <w:sz w:val="28"/>
        </w:rPr>
        <w:t>Имя: 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w:t>
      </w:r>
    </w:p>
    <w:p>
      <w:pPr>
        <w:spacing w:after="0"/>
        <w:ind w:left="0"/>
        <w:jc w:val="both"/>
      </w:pPr>
      <w:r>
        <w:rPr>
          <w:rFonts w:ascii="Times New Roman"/>
          <w:b w:val="false"/>
          <w:i w:val="false"/>
          <w:color w:val="000000"/>
          <w:sz w:val="28"/>
        </w:rPr>
        <w:t>Телефон: ________________</w:t>
      </w:r>
    </w:p>
    <w:p>
      <w:pPr>
        <w:spacing w:after="0"/>
        <w:ind w:left="0"/>
        <w:jc w:val="both"/>
      </w:pPr>
      <w:r>
        <w:rPr>
          <w:rFonts w:ascii="Times New Roman"/>
          <w:b w:val="false"/>
          <w:i w:val="false"/>
          <w:color w:val="000000"/>
          <w:sz w:val="28"/>
        </w:rPr>
        <w:t>Идентификационные данные регистрационных свидетельств:</w:t>
      </w:r>
    </w:p>
    <w:p>
      <w:pPr>
        <w:spacing w:after="0"/>
        <w:ind w:left="0"/>
        <w:jc w:val="both"/>
      </w:pPr>
      <w:r>
        <w:rPr>
          <w:rFonts w:ascii="Times New Roman"/>
          <w:b w:val="false"/>
          <w:i w:val="false"/>
          <w:color w:val="000000"/>
          <w:sz w:val="28"/>
        </w:rPr>
        <w:t>Шаблон (-ы): ______________________</w:t>
      </w:r>
    </w:p>
    <w:p>
      <w:pPr>
        <w:spacing w:after="0"/>
        <w:ind w:left="0"/>
        <w:jc w:val="both"/>
      </w:pPr>
      <w:r>
        <w:rPr>
          <w:rFonts w:ascii="Times New Roman"/>
          <w:b w:val="false"/>
          <w:i w:val="false"/>
          <w:color w:val="000000"/>
          <w:sz w:val="28"/>
        </w:rPr>
        <w:t>Серийный(-ые) номер (-а):_________________</w:t>
      </w:r>
    </w:p>
    <w:p>
      <w:pPr>
        <w:spacing w:after="0"/>
        <w:ind w:left="0"/>
        <w:jc w:val="both"/>
      </w:pPr>
      <w:r>
        <w:rPr>
          <w:rFonts w:ascii="Times New Roman"/>
          <w:b w:val="false"/>
          <w:i w:val="false"/>
          <w:color w:val="000000"/>
          <w:sz w:val="28"/>
        </w:rPr>
        <w:t>Дата (-ы) выдачи: ________________________</w:t>
      </w:r>
    </w:p>
    <w:p>
      <w:pPr>
        <w:spacing w:after="0"/>
        <w:ind w:left="0"/>
        <w:jc w:val="both"/>
      </w:pPr>
      <w:r>
        <w:rPr>
          <w:rFonts w:ascii="Times New Roman"/>
          <w:b w:val="false"/>
          <w:i w:val="false"/>
          <w:color w:val="000000"/>
          <w:sz w:val="28"/>
        </w:rPr>
        <w:t>С пользовательским соглашением Национального удостоверяющего центра Республики Казахстан ознакомлен и даю АО "Национальные информационные технологии" (БИН 000740000728) свое согласие на сбор и обработку вышеуказанных персональных данных на период действия регистрационных свидетельств в целях получения государственной услуги и получения уведомлений на электронную почту.</w:t>
      </w:r>
    </w:p>
    <w:p>
      <w:pPr>
        <w:spacing w:after="0"/>
        <w:ind w:left="0"/>
        <w:jc w:val="both"/>
      </w:pPr>
      <w:r>
        <w:rPr>
          <w:rFonts w:ascii="Times New Roman"/>
          <w:b w:val="false"/>
          <w:i w:val="false"/>
          <w:color w:val="000000"/>
          <w:sz w:val="28"/>
        </w:rPr>
        <w:t>Дата обращения "___" ______________ 20 __года.</w:t>
      </w:r>
    </w:p>
    <w:p>
      <w:pPr>
        <w:spacing w:after="0"/>
        <w:ind w:left="0"/>
        <w:jc w:val="both"/>
      </w:pPr>
      <w:r>
        <w:rPr>
          <w:rFonts w:ascii="Times New Roman"/>
          <w:b w:val="false"/>
          <w:i w:val="false"/>
          <w:color w:val="000000"/>
          <w:sz w:val="28"/>
        </w:rPr>
        <w:t>Подпись услугополучателя____________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и отзыв</w:t>
            </w:r>
            <w:r>
              <w:br/>
            </w:r>
            <w:r>
              <w:rPr>
                <w:rFonts w:ascii="Times New Roman"/>
                <w:b w:val="false"/>
                <w:i w:val="false"/>
                <w:color w:val="000000"/>
                <w:sz w:val="20"/>
              </w:rPr>
              <w:t>регистрационного свидетельства</w:t>
            </w:r>
            <w:r>
              <w:br/>
            </w:r>
            <w:r>
              <w:rPr>
                <w:rFonts w:ascii="Times New Roman"/>
                <w:b w:val="false"/>
                <w:i w:val="false"/>
                <w:color w:val="000000"/>
                <w:sz w:val="20"/>
              </w:rPr>
              <w:t>Национального</w:t>
            </w:r>
            <w:r>
              <w:br/>
            </w:r>
            <w:r>
              <w:rPr>
                <w:rFonts w:ascii="Times New Roman"/>
                <w:b w:val="false"/>
                <w:i w:val="false"/>
                <w:color w:val="000000"/>
                <w:sz w:val="20"/>
              </w:rPr>
              <w:t>удостоверяющего центра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6" w:id="308"/>
    <w:p>
      <w:pPr>
        <w:spacing w:after="0"/>
        <w:ind w:left="0"/>
        <w:jc w:val="left"/>
      </w:pPr>
      <w:r>
        <w:rPr>
          <w:rFonts w:ascii="Times New Roman"/>
          <w:b/>
          <w:i w:val="false"/>
          <w:color w:val="000000"/>
        </w:rPr>
        <w:t xml:space="preserve"> __________________________________________________________</w:t>
      </w:r>
      <w:r>
        <w:br/>
      </w:r>
      <w:r>
        <w:rPr>
          <w:rFonts w:ascii="Times New Roman"/>
          <w:b/>
          <w:i w:val="false"/>
          <w:color w:val="000000"/>
        </w:rPr>
        <w:t>(Фамилия имя отчество (при наличии),</w:t>
      </w:r>
      <w:r>
        <w:br/>
      </w:r>
      <w:r>
        <w:rPr>
          <w:rFonts w:ascii="Times New Roman"/>
          <w:b/>
          <w:i w:val="false"/>
          <w:color w:val="000000"/>
        </w:rPr>
        <w:t>либо наименование организации услугополучателя)</w:t>
      </w:r>
      <w:r>
        <w:br/>
      </w:r>
      <w:r>
        <w:rPr>
          <w:rFonts w:ascii="Times New Roman"/>
          <w:b/>
          <w:i w:val="false"/>
          <w:color w:val="000000"/>
        </w:rPr>
        <w:t>Расписка об отказе в приеме документов</w:t>
      </w:r>
    </w:p>
    <w:bookmarkEnd w:id="308"/>
    <w:p>
      <w:pPr>
        <w:spacing w:after="0"/>
        <w:ind w:left="0"/>
        <w:jc w:val="both"/>
      </w:pPr>
      <w:bookmarkStart w:name="z457" w:id="309"/>
      <w:r>
        <w:rPr>
          <w:rFonts w:ascii="Times New Roman"/>
          <w:b w:val="false"/>
          <w:i w:val="false"/>
          <w:color w:val="000000"/>
          <w:sz w:val="28"/>
        </w:rPr>
        <w:t>
      Руководствуясь пунктом 9 Перечня основных требований к оказанию</w:t>
      </w:r>
    </w:p>
    <w:bookmarkEnd w:id="309"/>
    <w:p>
      <w:pPr>
        <w:spacing w:after="0"/>
        <w:ind w:left="0"/>
        <w:jc w:val="both"/>
      </w:pPr>
      <w:r>
        <w:rPr>
          <w:rFonts w:ascii="Times New Roman"/>
          <w:b w:val="false"/>
          <w:i w:val="false"/>
          <w:color w:val="000000"/>
          <w:sz w:val="28"/>
        </w:rPr>
        <w:t>      государственной услуги "Выдача и отзыв регистрационного свидетельства</w:t>
      </w:r>
    </w:p>
    <w:p>
      <w:pPr>
        <w:spacing w:after="0"/>
        <w:ind w:left="0"/>
        <w:jc w:val="both"/>
      </w:pPr>
      <w:r>
        <w:rPr>
          <w:rFonts w:ascii="Times New Roman"/>
          <w:b w:val="false"/>
          <w:i w:val="false"/>
          <w:color w:val="000000"/>
          <w:sz w:val="28"/>
        </w:rPr>
        <w:t>Национального удостоверяющего центра Республики Казахстан" к Правилам</w:t>
      </w:r>
    </w:p>
    <w:p>
      <w:pPr>
        <w:spacing w:after="0"/>
        <w:ind w:left="0"/>
        <w:jc w:val="both"/>
      </w:pPr>
      <w:r>
        <w:rPr>
          <w:rFonts w:ascii="Times New Roman"/>
          <w:b w:val="false"/>
          <w:i w:val="false"/>
          <w:color w:val="000000"/>
          <w:sz w:val="28"/>
        </w:rPr>
        <w:t>выдачи, хранения, отзыва регистрационных свидетельств и подтверждения</w:t>
      </w:r>
    </w:p>
    <w:p>
      <w:pPr>
        <w:spacing w:after="0"/>
        <w:ind w:left="0"/>
        <w:jc w:val="both"/>
      </w:pPr>
      <w:r>
        <w:rPr>
          <w:rFonts w:ascii="Times New Roman"/>
          <w:b w:val="false"/>
          <w:i w:val="false"/>
          <w:color w:val="000000"/>
          <w:sz w:val="28"/>
        </w:rPr>
        <w:t>принадлежности и действительности открытого ключа электронной цифровой</w:t>
      </w:r>
    </w:p>
    <w:p>
      <w:pPr>
        <w:spacing w:after="0"/>
        <w:ind w:left="0"/>
        <w:jc w:val="both"/>
      </w:pPr>
      <w:r>
        <w:rPr>
          <w:rFonts w:ascii="Times New Roman"/>
          <w:b w:val="false"/>
          <w:i w:val="false"/>
          <w:color w:val="000000"/>
          <w:sz w:val="28"/>
        </w:rPr>
        <w:t>подписи национальным удостоверяющим центром Республики Казахстан,</w:t>
      </w:r>
    </w:p>
    <w:p>
      <w:pPr>
        <w:spacing w:after="0"/>
        <w:ind w:left="0"/>
        <w:jc w:val="both"/>
      </w:pPr>
      <w:r>
        <w:rPr>
          <w:rFonts w:ascii="Times New Roman"/>
          <w:b w:val="false"/>
          <w:i w:val="false"/>
          <w:color w:val="000000"/>
          <w:sz w:val="28"/>
        </w:rPr>
        <w:t xml:space="preserve">утвержденные </w:t>
      </w:r>
      <w:r>
        <w:rPr>
          <w:rFonts w:ascii="Times New Roman"/>
          <w:b w:val="false"/>
          <w:i w:val="false"/>
          <w:color w:val="000000"/>
          <w:sz w:val="28"/>
        </w:rPr>
        <w:t>приказом</w:t>
      </w:r>
      <w:r>
        <w:rPr>
          <w:rFonts w:ascii="Times New Roman"/>
          <w:b w:val="false"/>
          <w:i w:val="false"/>
          <w:color w:val="000000"/>
          <w:sz w:val="28"/>
        </w:rPr>
        <w:t xml:space="preserve"> исполняющий обязанности Министра по инвестициям</w:t>
      </w:r>
    </w:p>
    <w:p>
      <w:pPr>
        <w:spacing w:after="0"/>
        <w:ind w:left="0"/>
        <w:jc w:val="both"/>
      </w:pPr>
      <w:r>
        <w:rPr>
          <w:rFonts w:ascii="Times New Roman"/>
          <w:b w:val="false"/>
          <w:i w:val="false"/>
          <w:color w:val="000000"/>
          <w:sz w:val="28"/>
        </w:rPr>
        <w:t>и развитию Республики Казахстан от 26 июня 2015 года №727 (зарегистрирован</w:t>
      </w:r>
    </w:p>
    <w:p>
      <w:pPr>
        <w:spacing w:after="0"/>
        <w:ind w:left="0"/>
        <w:jc w:val="both"/>
      </w:pPr>
      <w:r>
        <w:rPr>
          <w:rFonts w:ascii="Times New Roman"/>
          <w:b w:val="false"/>
          <w:i w:val="false"/>
          <w:color w:val="000000"/>
          <w:sz w:val="28"/>
        </w:rPr>
        <w:t>в Реестре государственной регистрации нормативных правовых актов за № 12181),</w:t>
      </w:r>
    </w:p>
    <w:p>
      <w:pPr>
        <w:spacing w:after="0"/>
        <w:ind w:left="0"/>
        <w:jc w:val="both"/>
      </w:pPr>
      <w:r>
        <w:rPr>
          <w:rFonts w:ascii="Times New Roman"/>
          <w:b w:val="false"/>
          <w:i w:val="false"/>
          <w:color w:val="000000"/>
          <w:sz w:val="28"/>
        </w:rPr>
        <w:t>работник отдела №_____ филиала некоммерческого акционерного общества</w:t>
      </w:r>
    </w:p>
    <w:p>
      <w:pPr>
        <w:spacing w:after="0"/>
        <w:ind w:left="0"/>
        <w:jc w:val="both"/>
      </w:pPr>
      <w:r>
        <w:rPr>
          <w:rFonts w:ascii="Times New Roman"/>
          <w:b w:val="false"/>
          <w:i w:val="false"/>
          <w:color w:val="000000"/>
          <w:sz w:val="28"/>
        </w:rPr>
        <w:t>"Государственная корпорация "Правительства для граждан" или услугодателя,</w:t>
      </w:r>
    </w:p>
    <w:p>
      <w:pPr>
        <w:spacing w:after="0"/>
        <w:ind w:left="0"/>
        <w:jc w:val="both"/>
      </w:pPr>
      <w:r>
        <w:rPr>
          <w:rFonts w:ascii="Times New Roman"/>
          <w:b w:val="false"/>
          <w:i w:val="false"/>
          <w:color w:val="000000"/>
          <w:sz w:val="28"/>
        </w:rPr>
        <w:t>отказывает в приеме документов на оказание государственной услуги "Выдача</w:t>
      </w:r>
    </w:p>
    <w:p>
      <w:pPr>
        <w:spacing w:after="0"/>
        <w:ind w:left="0"/>
        <w:jc w:val="both"/>
      </w:pPr>
      <w:r>
        <w:rPr>
          <w:rFonts w:ascii="Times New Roman"/>
          <w:b w:val="false"/>
          <w:i w:val="false"/>
          <w:color w:val="000000"/>
          <w:sz w:val="28"/>
        </w:rPr>
        <w:t>и отзыв регистрационного свидетельства национального удостоверяющего центра</w:t>
      </w:r>
    </w:p>
    <w:p>
      <w:pPr>
        <w:spacing w:after="0"/>
        <w:ind w:left="0"/>
        <w:jc w:val="both"/>
      </w:pPr>
      <w:r>
        <w:rPr>
          <w:rFonts w:ascii="Times New Roman"/>
          <w:b w:val="false"/>
          <w:i w:val="false"/>
          <w:color w:val="000000"/>
          <w:sz w:val="28"/>
        </w:rPr>
        <w:t>Республики Казахстан" на следующих основаниях:</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наличии)/подпись</w:t>
      </w:r>
    </w:p>
    <w:p>
      <w:pPr>
        <w:spacing w:after="0"/>
        <w:ind w:left="0"/>
        <w:jc w:val="both"/>
      </w:pPr>
      <w:r>
        <w:rPr>
          <w:rFonts w:ascii="Times New Roman"/>
          <w:b w:val="false"/>
          <w:i w:val="false"/>
          <w:color w:val="000000"/>
          <w:sz w:val="28"/>
        </w:rPr>
        <w:t>работника некоммерческого акционерного общества "Государственная корпорация</w:t>
      </w:r>
    </w:p>
    <w:p>
      <w:pPr>
        <w:spacing w:after="0"/>
        <w:ind w:left="0"/>
        <w:jc w:val="both"/>
      </w:pPr>
      <w:r>
        <w:rPr>
          <w:rFonts w:ascii="Times New Roman"/>
          <w:b w:val="false"/>
          <w:i w:val="false"/>
          <w:color w:val="000000"/>
          <w:sz w:val="28"/>
        </w:rPr>
        <w:t>"Правительства для граждан"</w:t>
      </w:r>
    </w:p>
    <w:p>
      <w:pPr>
        <w:spacing w:after="0"/>
        <w:ind w:left="0"/>
        <w:jc w:val="both"/>
      </w:pPr>
      <w:r>
        <w:rPr>
          <w:rFonts w:ascii="Times New Roman"/>
          <w:b w:val="false"/>
          <w:i w:val="false"/>
          <w:color w:val="000000"/>
          <w:sz w:val="28"/>
        </w:rPr>
        <w:t>Получил: 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наличии)/подпись услугополучателя</w:t>
      </w:r>
    </w:p>
    <w:p>
      <w:pPr>
        <w:spacing w:after="0"/>
        <w:ind w:left="0"/>
        <w:jc w:val="both"/>
      </w:pPr>
      <w:r>
        <w:rPr>
          <w:rFonts w:ascii="Times New Roman"/>
          <w:b w:val="false"/>
          <w:i w:val="false"/>
          <w:color w:val="000000"/>
          <w:sz w:val="28"/>
        </w:rPr>
        <w:t>"___"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хранения,</w:t>
            </w:r>
            <w:r>
              <w:br/>
            </w:r>
            <w:r>
              <w:rPr>
                <w:rFonts w:ascii="Times New Roman"/>
                <w:b w:val="false"/>
                <w:i w:val="false"/>
                <w:color w:val="000000"/>
                <w:sz w:val="20"/>
              </w:rPr>
              <w:t>отзыва регистрационных свидетельств</w:t>
            </w:r>
            <w:r>
              <w:br/>
            </w:r>
            <w:r>
              <w:rPr>
                <w:rFonts w:ascii="Times New Roman"/>
                <w:b w:val="false"/>
                <w:i w:val="false"/>
                <w:color w:val="000000"/>
                <w:sz w:val="20"/>
              </w:rPr>
              <w:t>и подтверждения принадлежности</w:t>
            </w:r>
            <w:r>
              <w:br/>
            </w:r>
            <w:r>
              <w:rPr>
                <w:rFonts w:ascii="Times New Roman"/>
                <w:b w:val="false"/>
                <w:i w:val="false"/>
                <w:color w:val="000000"/>
                <w:sz w:val="20"/>
              </w:rPr>
              <w:t>и действительности открытого</w:t>
            </w:r>
            <w:r>
              <w:br/>
            </w:r>
            <w:r>
              <w:rPr>
                <w:rFonts w:ascii="Times New Roman"/>
                <w:b w:val="false"/>
                <w:i w:val="false"/>
                <w:color w:val="000000"/>
                <w:sz w:val="20"/>
              </w:rPr>
              <w:t>ключа электронной цифровой</w:t>
            </w:r>
            <w:r>
              <w:br/>
            </w:r>
            <w:r>
              <w:rPr>
                <w:rFonts w:ascii="Times New Roman"/>
                <w:b w:val="false"/>
                <w:i w:val="false"/>
                <w:color w:val="000000"/>
                <w:sz w:val="20"/>
              </w:rPr>
              <w:t>подписи национальным</w:t>
            </w:r>
            <w:r>
              <w:br/>
            </w:r>
            <w:r>
              <w:rPr>
                <w:rFonts w:ascii="Times New Roman"/>
                <w:b w:val="false"/>
                <w:i w:val="false"/>
                <w:color w:val="000000"/>
                <w:sz w:val="20"/>
              </w:rPr>
              <w:t>удостоверяющим центром</w:t>
            </w:r>
            <w:r>
              <w:br/>
            </w:r>
            <w:r>
              <w:rPr>
                <w:rFonts w:ascii="Times New Roman"/>
                <w:b w:val="false"/>
                <w:i w:val="false"/>
                <w:color w:val="000000"/>
                <w:sz w:val="20"/>
              </w:rPr>
              <w:t>Республики Казахстан</w:t>
            </w:r>
          </w:p>
        </w:tc>
      </w:tr>
    </w:tbl>
    <w:bookmarkStart w:name="z459" w:id="310"/>
    <w:p>
      <w:pPr>
        <w:spacing w:after="0"/>
        <w:ind w:left="0"/>
        <w:jc w:val="left"/>
      </w:pPr>
      <w:r>
        <w:rPr>
          <w:rFonts w:ascii="Times New Roman"/>
          <w:b/>
          <w:i w:val="false"/>
          <w:color w:val="000000"/>
        </w:rPr>
        <w:t xml:space="preserve"> 1. Структура регистрационного свидетельства Национального удостоверяющего центра Республики Казахстан (на алгоритме RSA)</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Х.509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целое число (не более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sha256WithRSAEncryption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CN=2.5.4.3</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НЕГІЗГІ КУӘЛАНДЫРУШЫ ОРТАЛЫҚ (RSA) (обязательное поле);</w:t>
            </w:r>
          </w:p>
          <w:p>
            <w:pPr>
              <w:spacing w:after="20"/>
              <w:ind w:left="20"/>
              <w:jc w:val="both"/>
            </w:pPr>
            <w:r>
              <w:rPr>
                <w:rFonts w:ascii="Times New Roman"/>
                <w:b w:val="false"/>
                <w:i w:val="false"/>
                <w:color w:val="000000"/>
                <w:sz w:val="20"/>
              </w:rPr>
              <w:t>
С = 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w:t>
            </w:r>
          </w:p>
          <w:p>
            <w:pPr>
              <w:spacing w:after="20"/>
              <w:ind w:left="20"/>
              <w:jc w:val="both"/>
            </w:pPr>
            <w:r>
              <w:rPr>
                <w:rFonts w:ascii="Times New Roman"/>
                <w:b w:val="false"/>
                <w:i w:val="false"/>
                <w:color w:val="000000"/>
                <w:sz w:val="20"/>
              </w:rPr>
              <w:t>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Владельца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(обязательное поле)</w:t>
            </w:r>
          </w:p>
          <w:p>
            <w:pPr>
              <w:spacing w:after="20"/>
              <w:ind w:left="20"/>
              <w:jc w:val="both"/>
            </w:pPr>
            <w:r>
              <w:rPr>
                <w:rFonts w:ascii="Times New Roman"/>
                <w:b w:val="false"/>
                <w:i w:val="false"/>
                <w:color w:val="000000"/>
                <w:sz w:val="20"/>
              </w:rPr>
              <w:t>
CN = ҰЛТТЫҚ КУӘЛАНДЫРУШЫ</w:t>
            </w:r>
          </w:p>
          <w:p>
            <w:pPr>
              <w:spacing w:after="20"/>
              <w:ind w:left="20"/>
              <w:jc w:val="both"/>
            </w:pPr>
            <w:r>
              <w:rPr>
                <w:rFonts w:ascii="Times New Roman"/>
                <w:b w:val="false"/>
                <w:i w:val="false"/>
                <w:color w:val="000000"/>
                <w:sz w:val="20"/>
              </w:rPr>
              <w:t>
ОРТАЛЫҚ (RSA)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(4096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Constraints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ограничения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2.5.29.19,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субъекта = Центр сертификации Ограничение на длину пути = Отсутствует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Подписание регистрационного свидетельства, Автономное подписание списка отзыва (CRL), Подписание списка отзыва (CRL)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регистрационного свидетельства:</w:t>
            </w:r>
          </w:p>
          <w:p>
            <w:pPr>
              <w:spacing w:after="20"/>
              <w:ind w:left="20"/>
              <w:jc w:val="both"/>
            </w:pPr>
            <w:r>
              <w:rPr>
                <w:rFonts w:ascii="Times New Roman"/>
                <w:b w:val="false"/>
                <w:i w:val="false"/>
                <w:color w:val="000000"/>
                <w:sz w:val="20"/>
              </w:rPr>
              <w:t>
Идентификатор политики= 1.2.398.3.3.2</w:t>
            </w:r>
          </w:p>
          <w:p>
            <w:pPr>
              <w:spacing w:after="20"/>
              <w:ind w:left="20"/>
              <w:jc w:val="both"/>
            </w:pPr>
            <w:r>
              <w:rPr>
                <w:rFonts w:ascii="Times New Roman"/>
                <w:b w:val="false"/>
                <w:i w:val="false"/>
                <w:color w:val="000000"/>
                <w:sz w:val="20"/>
              </w:rPr>
              <w:t>
[1,1]Сведения квалификатора политики: Идентификатор квалификатора политики = CPS (1.3.6.1.5.5.7.2.1) Квалификатор: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w:t>
            </w:r>
          </w:p>
          <w:p>
            <w:pPr>
              <w:spacing w:after="20"/>
              <w:ind w:left="20"/>
              <w:jc w:val="both"/>
            </w:pPr>
            <w:r>
              <w:rPr>
                <w:rFonts w:ascii="Times New Roman"/>
                <w:b w:val="false"/>
                <w:i w:val="false"/>
                <w:color w:val="000000"/>
                <w:sz w:val="20"/>
              </w:rPr>
              <w:t>
Метод доступа = Поставщик центра сертификации (1.3.6.1.5.5.7.48.2)</w:t>
            </w:r>
          </w:p>
          <w:p>
            <w:pPr>
              <w:spacing w:after="20"/>
              <w:ind w:left="20"/>
              <w:jc w:val="both"/>
            </w:pPr>
            <w:r>
              <w:rPr>
                <w:rFonts w:ascii="Times New Roman"/>
                <w:b w:val="false"/>
                <w:i w:val="false"/>
                <w:color w:val="000000"/>
                <w:sz w:val="20"/>
              </w:rPr>
              <w:t>
Дополнительное имя:</w:t>
            </w:r>
          </w:p>
          <w:p>
            <w:pPr>
              <w:spacing w:after="20"/>
              <w:ind w:left="20"/>
              <w:jc w:val="both"/>
            </w:pPr>
            <w:r>
              <w:rPr>
                <w:rFonts w:ascii="Times New Roman"/>
                <w:b w:val="false"/>
                <w:i w:val="false"/>
                <w:color w:val="000000"/>
                <w:sz w:val="20"/>
              </w:rPr>
              <w:t>
URL=http://root.gov.kz/cert/*.cer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[1]Точка распределения списка отзыва (CRL)</w:t>
            </w:r>
          </w:p>
          <w:p>
            <w:pPr>
              <w:spacing w:after="20"/>
              <w:ind w:left="20"/>
              <w:jc w:val="both"/>
            </w:pPr>
            <w:r>
              <w:rPr>
                <w:rFonts w:ascii="Times New Roman"/>
                <w:b w:val="false"/>
                <w:i w:val="false"/>
                <w:color w:val="000000"/>
                <w:sz w:val="20"/>
              </w:rPr>
              <w:t>
Имя точки распространения:</w:t>
            </w:r>
          </w:p>
          <w:p>
            <w:pPr>
              <w:spacing w:after="20"/>
              <w:ind w:left="20"/>
              <w:jc w:val="both"/>
            </w:pPr>
            <w:r>
              <w:rPr>
                <w:rFonts w:ascii="Times New Roman"/>
                <w:b w:val="false"/>
                <w:i w:val="false"/>
                <w:color w:val="000000"/>
                <w:sz w:val="20"/>
              </w:rPr>
              <w:t>
Полное имя:</w:t>
            </w:r>
          </w:p>
          <w:p>
            <w:pPr>
              <w:spacing w:after="20"/>
              <w:ind w:left="20"/>
              <w:jc w:val="both"/>
            </w:pPr>
            <w:r>
              <w:rPr>
                <w:rFonts w:ascii="Times New Roman"/>
                <w:b w:val="false"/>
                <w:i w:val="false"/>
                <w:color w:val="000000"/>
                <w:sz w:val="20"/>
              </w:rPr>
              <w:t>
URL=http://crl.root.gov.kz/*.crl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(4096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474" w:id="311"/>
    <w:p>
      <w:pPr>
        <w:spacing w:after="0"/>
        <w:ind w:left="0"/>
        <w:jc w:val="left"/>
      </w:pPr>
      <w:r>
        <w:rPr>
          <w:rFonts w:ascii="Times New Roman"/>
          <w:b/>
          <w:i w:val="false"/>
          <w:color w:val="000000"/>
        </w:rPr>
        <w:t xml:space="preserve"> 2. Структура регистрационного свидетельства Национального удостоверяющего центра Республики Казахстан (на алгоритме ГОСТ).</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целое число (не более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CN=2.5.4.3</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НЕГІЗГІ КУӘЛАНДЫРУШЫ ОРТАЛЫҚ (GOST) 2022 (обязательное поле);</w:t>
            </w:r>
          </w:p>
          <w:p>
            <w:pPr>
              <w:spacing w:after="20"/>
              <w:ind w:left="20"/>
              <w:jc w:val="both"/>
            </w:pPr>
            <w:r>
              <w:rPr>
                <w:rFonts w:ascii="Times New Roman"/>
                <w:b w:val="false"/>
                <w:i w:val="false"/>
                <w:color w:val="000000"/>
                <w:sz w:val="20"/>
              </w:rPr>
              <w:t>
С = 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владельца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(обязательное поле)</w:t>
            </w:r>
          </w:p>
          <w:p>
            <w:pPr>
              <w:spacing w:after="20"/>
              <w:ind w:left="20"/>
              <w:jc w:val="both"/>
            </w:pPr>
            <w:r>
              <w:rPr>
                <w:rFonts w:ascii="Times New Roman"/>
                <w:b w:val="false"/>
                <w:i w:val="false"/>
                <w:color w:val="000000"/>
                <w:sz w:val="20"/>
              </w:rPr>
              <w:t>
CN = ҰЛТТЫҚ КУӘЛАНДЫРУШЫ ОРТАЛЫҚ (GOST)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открытого ключа (СТРК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p>
            <w:pPr>
              <w:spacing w:after="20"/>
              <w:ind w:left="20"/>
              <w:jc w:val="both"/>
            </w:pPr>
            <w:r>
              <w:rPr>
                <w:rFonts w:ascii="Times New Roman"/>
                <w:b w:val="false"/>
                <w:i w:val="false"/>
                <w:color w:val="000000"/>
                <w:sz w:val="20"/>
              </w:rPr>
              <w:t>
Параметр открытого ключа - 1.2.398.3.10.1.1.2.2.1</w:t>
            </w:r>
          </w:p>
          <w:p>
            <w:pPr>
              <w:spacing w:after="20"/>
              <w:ind w:left="20"/>
              <w:jc w:val="both"/>
            </w:pPr>
            <w:r>
              <w:rPr>
                <w:rFonts w:ascii="Times New Roman"/>
                <w:b w:val="false"/>
                <w:i w:val="false"/>
                <w:color w:val="000000"/>
                <w:sz w:val="20"/>
              </w:rPr>
              <w:t>
Алгоритм хэширования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Constraints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ограничения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2.5.29.19,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субъекта = центр сертификации Ограничение на длину пути = Отсутствует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Подписание регистрационных свидетельств, Автономное подписание списка отзыва (CRL), Подписание списка отзыва (CRL)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регистрационного свидетельства:</w:t>
            </w:r>
          </w:p>
          <w:p>
            <w:pPr>
              <w:spacing w:after="20"/>
              <w:ind w:left="20"/>
              <w:jc w:val="both"/>
            </w:pPr>
            <w:r>
              <w:rPr>
                <w:rFonts w:ascii="Times New Roman"/>
                <w:b w:val="false"/>
                <w:i w:val="false"/>
                <w:color w:val="000000"/>
                <w:sz w:val="20"/>
              </w:rPr>
              <w:t>
Идентификатор политики=1.2.398.3.3.2</w:t>
            </w:r>
          </w:p>
          <w:p>
            <w:pPr>
              <w:spacing w:after="20"/>
              <w:ind w:left="20"/>
              <w:jc w:val="both"/>
            </w:pPr>
            <w:r>
              <w:rPr>
                <w:rFonts w:ascii="Times New Roman"/>
                <w:b w:val="false"/>
                <w:i w:val="false"/>
                <w:color w:val="000000"/>
                <w:sz w:val="20"/>
              </w:rPr>
              <w:t>
[1,1]Сведения квалификатора политики: Идентификатор квалификатора политики = CPS (1.3.6.1.5.5.7.2.1)</w:t>
            </w:r>
          </w:p>
          <w:p>
            <w:pPr>
              <w:spacing w:after="20"/>
              <w:ind w:left="20"/>
              <w:jc w:val="both"/>
            </w:pPr>
            <w:r>
              <w:rPr>
                <w:rFonts w:ascii="Times New Roman"/>
                <w:b w:val="false"/>
                <w:i w:val="false"/>
                <w:color w:val="000000"/>
                <w:sz w:val="20"/>
              </w:rPr>
              <w:t>
Квалификатор:</w:t>
            </w:r>
          </w:p>
          <w:p>
            <w:pPr>
              <w:spacing w:after="20"/>
              <w:ind w:left="20"/>
              <w:jc w:val="both"/>
            </w:pPr>
            <w:r>
              <w:rPr>
                <w:rFonts w:ascii="Times New Roman"/>
                <w:b w:val="false"/>
                <w:i w:val="false"/>
                <w:color w:val="000000"/>
                <w:sz w:val="20"/>
              </w:rPr>
              <w:t>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w:t>
            </w:r>
          </w:p>
          <w:p>
            <w:pPr>
              <w:spacing w:after="20"/>
              <w:ind w:left="20"/>
              <w:jc w:val="both"/>
            </w:pPr>
            <w:r>
              <w:rPr>
                <w:rFonts w:ascii="Times New Roman"/>
                <w:b w:val="false"/>
                <w:i w:val="false"/>
                <w:color w:val="000000"/>
                <w:sz w:val="20"/>
              </w:rPr>
              <w:t>
Метод доступа = Поставщик центра сертификации (1.3.6.1.5.5.7.48.2)</w:t>
            </w:r>
          </w:p>
          <w:p>
            <w:pPr>
              <w:spacing w:after="20"/>
              <w:ind w:left="20"/>
              <w:jc w:val="both"/>
            </w:pPr>
            <w:r>
              <w:rPr>
                <w:rFonts w:ascii="Times New Roman"/>
                <w:b w:val="false"/>
                <w:i w:val="false"/>
                <w:color w:val="000000"/>
                <w:sz w:val="20"/>
              </w:rPr>
              <w:t>
Дополнительное имя:</w:t>
            </w:r>
          </w:p>
          <w:p>
            <w:pPr>
              <w:spacing w:after="20"/>
              <w:ind w:left="20"/>
              <w:jc w:val="both"/>
            </w:pPr>
            <w:r>
              <w:rPr>
                <w:rFonts w:ascii="Times New Roman"/>
                <w:b w:val="false"/>
                <w:i w:val="false"/>
                <w:color w:val="000000"/>
                <w:sz w:val="20"/>
              </w:rPr>
              <w:t>
URL=http://root.gov.kz/cert/*.cer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[1]Точка распределения списка отзыва (CRL)</w:t>
            </w:r>
          </w:p>
          <w:p>
            <w:pPr>
              <w:spacing w:after="20"/>
              <w:ind w:left="20"/>
              <w:jc w:val="both"/>
            </w:pPr>
            <w:r>
              <w:rPr>
                <w:rFonts w:ascii="Times New Roman"/>
                <w:b w:val="false"/>
                <w:i w:val="false"/>
                <w:color w:val="000000"/>
                <w:sz w:val="20"/>
              </w:rPr>
              <w:t>
Имя точки распространения:</w:t>
            </w:r>
          </w:p>
          <w:p>
            <w:pPr>
              <w:spacing w:after="20"/>
              <w:ind w:left="20"/>
              <w:jc w:val="both"/>
            </w:pPr>
            <w:r>
              <w:rPr>
                <w:rFonts w:ascii="Times New Roman"/>
                <w:b w:val="false"/>
                <w:i w:val="false"/>
                <w:color w:val="000000"/>
                <w:sz w:val="20"/>
              </w:rPr>
              <w:t>
Полное имя:</w:t>
            </w:r>
          </w:p>
          <w:p>
            <w:pPr>
              <w:spacing w:after="20"/>
              <w:ind w:left="20"/>
              <w:jc w:val="both"/>
            </w:pPr>
            <w:r>
              <w:rPr>
                <w:rFonts w:ascii="Times New Roman"/>
                <w:b w:val="false"/>
                <w:i w:val="false"/>
                <w:color w:val="000000"/>
                <w:sz w:val="20"/>
              </w:rPr>
              <w:t>
URL=http://crl.root.gov.kz/*.crl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491" w:id="312"/>
    <w:p>
      <w:pPr>
        <w:spacing w:after="0"/>
        <w:ind w:left="0"/>
        <w:jc w:val="left"/>
      </w:pPr>
      <w:r>
        <w:rPr>
          <w:rFonts w:ascii="Times New Roman"/>
          <w:b/>
          <w:i w:val="false"/>
          <w:color w:val="000000"/>
        </w:rPr>
        <w:t xml:space="preserve"> 3. Структура регистрационного свидетельства пользователя (физическое лицо) Национального удостоверяющего центра Республики Казахстан на алгоритме RSA</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целое число (не более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(обязательное поле)</w:t>
            </w:r>
          </w:p>
          <w:p>
            <w:pPr>
              <w:spacing w:after="20"/>
              <w:ind w:left="20"/>
              <w:jc w:val="both"/>
            </w:pPr>
            <w:r>
              <w:rPr>
                <w:rFonts w:ascii="Times New Roman"/>
                <w:b w:val="false"/>
                <w:i w:val="false"/>
                <w:color w:val="000000"/>
                <w:sz w:val="20"/>
              </w:rPr>
              <w:t>
CN = ҰЛТТЫҚ КУӘЛАНДЫРУШЫ ОРТАЛЫҚ (RSA)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Владельца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2.5.4.5</w:t>
            </w:r>
          </w:p>
          <w:p>
            <w:pPr>
              <w:spacing w:after="20"/>
              <w:ind w:left="20"/>
              <w:jc w:val="both"/>
            </w:pPr>
            <w:r>
              <w:rPr>
                <w:rFonts w:ascii="Times New Roman"/>
                <w:b w:val="false"/>
                <w:i w:val="false"/>
                <w:color w:val="000000"/>
                <w:sz w:val="20"/>
              </w:rPr>
              <w:t>
SN=2.5.4.4</w:t>
            </w:r>
          </w:p>
          <w:p>
            <w:pPr>
              <w:spacing w:after="20"/>
              <w:ind w:left="20"/>
              <w:jc w:val="both"/>
            </w:pPr>
            <w:r>
              <w:rPr>
                <w:rFonts w:ascii="Times New Roman"/>
                <w:b w:val="false"/>
                <w:i w:val="false"/>
                <w:color w:val="000000"/>
                <w:sz w:val="20"/>
              </w:rPr>
              <w:t>
G=2.5.4.42</w:t>
            </w:r>
          </w:p>
          <w:p>
            <w:pPr>
              <w:spacing w:after="20"/>
              <w:ind w:left="20"/>
              <w:jc w:val="both"/>
            </w:pPr>
            <w:r>
              <w:rPr>
                <w:rFonts w:ascii="Times New Roman"/>
                <w:b w:val="false"/>
                <w:i w:val="false"/>
                <w:color w:val="000000"/>
                <w:sz w:val="20"/>
              </w:rPr>
              <w:t>
CN =2.5.4.3</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IIN012345678910 (обязательное поле);</w:t>
            </w:r>
          </w:p>
          <w:p>
            <w:pPr>
              <w:spacing w:after="20"/>
              <w:ind w:left="20"/>
              <w:jc w:val="both"/>
            </w:pPr>
            <w:r>
              <w:rPr>
                <w:rFonts w:ascii="Times New Roman"/>
                <w:b w:val="false"/>
                <w:i w:val="false"/>
                <w:color w:val="000000"/>
                <w:sz w:val="20"/>
              </w:rPr>
              <w:t>
SN = ФАМИЛИЯ (необязательное поле);</w:t>
            </w:r>
          </w:p>
          <w:p>
            <w:pPr>
              <w:spacing w:after="20"/>
              <w:ind w:left="20"/>
              <w:jc w:val="both"/>
            </w:pPr>
            <w:r>
              <w:rPr>
                <w:rFonts w:ascii="Times New Roman"/>
                <w:b w:val="false"/>
                <w:i w:val="false"/>
                <w:color w:val="000000"/>
                <w:sz w:val="20"/>
              </w:rPr>
              <w:t>
G = ОТЧЕСТВО (необязательное поле);</w:t>
            </w:r>
          </w:p>
          <w:p>
            <w:pPr>
              <w:spacing w:after="20"/>
              <w:ind w:left="20"/>
              <w:jc w:val="both"/>
            </w:pPr>
            <w:r>
              <w:rPr>
                <w:rFonts w:ascii="Times New Roman"/>
                <w:b w:val="false"/>
                <w:i w:val="false"/>
                <w:color w:val="000000"/>
                <w:sz w:val="20"/>
              </w:rPr>
              <w:t>
CN = ФАМИЛИЯ ИМЯ (обязательное поле);</w:t>
            </w:r>
          </w:p>
          <w:p>
            <w:pPr>
              <w:spacing w:after="20"/>
              <w:ind w:left="20"/>
              <w:jc w:val="both"/>
            </w:pPr>
            <w:r>
              <w:rPr>
                <w:rFonts w:ascii="Times New Roman"/>
                <w:b w:val="false"/>
                <w:i w:val="false"/>
                <w:color w:val="000000"/>
                <w:sz w:val="20"/>
              </w:rPr>
              <w:t>
C = 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(2048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ключевых параметров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null</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Неотрекаемость; Согласование ключа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Защищенная электронная почта -1.3.6.1.5.5.7.3.4;</w:t>
            </w:r>
          </w:p>
          <w:p>
            <w:pPr>
              <w:spacing w:after="20"/>
              <w:ind w:left="20"/>
              <w:jc w:val="both"/>
            </w:pPr>
            <w:r>
              <w:rPr>
                <w:rFonts w:ascii="Times New Roman"/>
                <w:b w:val="false"/>
                <w:i w:val="false"/>
                <w:color w:val="000000"/>
                <w:sz w:val="20"/>
              </w:rPr>
              <w:t>
Физическое лицо - 1.2.398.3.3.4.1.1;</w:t>
            </w:r>
          </w:p>
          <w:p>
            <w:pPr>
              <w:spacing w:after="20"/>
              <w:ind w:left="20"/>
              <w:jc w:val="both"/>
            </w:pPr>
            <w:r>
              <w:rPr>
                <w:rFonts w:ascii="Times New Roman"/>
                <w:b w:val="false"/>
                <w:i w:val="false"/>
                <w:color w:val="000000"/>
                <w:sz w:val="20"/>
              </w:rPr>
              <w:t>
Биометрическая идентификация - Значение (опционально).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регистрационного свидетельства:</w:t>
            </w:r>
          </w:p>
          <w:p>
            <w:pPr>
              <w:spacing w:after="20"/>
              <w:ind w:left="20"/>
              <w:jc w:val="both"/>
            </w:pPr>
            <w:r>
              <w:rPr>
                <w:rFonts w:ascii="Times New Roman"/>
                <w:b w:val="false"/>
                <w:i w:val="false"/>
                <w:color w:val="000000"/>
                <w:sz w:val="20"/>
              </w:rPr>
              <w:t>
Идентификатор политики=1.2.398.3.3.2</w:t>
            </w:r>
          </w:p>
          <w:p>
            <w:pPr>
              <w:spacing w:after="20"/>
              <w:ind w:left="20"/>
              <w:jc w:val="both"/>
            </w:pPr>
            <w:r>
              <w:rPr>
                <w:rFonts w:ascii="Times New Roman"/>
                <w:b w:val="false"/>
                <w:i w:val="false"/>
                <w:color w:val="000000"/>
                <w:sz w:val="20"/>
              </w:rPr>
              <w:t>
[1,1]Сведения квалификатора политики:</w:t>
            </w:r>
          </w:p>
          <w:p>
            <w:pPr>
              <w:spacing w:after="20"/>
              <w:ind w:left="20"/>
              <w:jc w:val="both"/>
            </w:pPr>
            <w:r>
              <w:rPr>
                <w:rFonts w:ascii="Times New Roman"/>
                <w:b w:val="false"/>
                <w:i w:val="false"/>
                <w:color w:val="000000"/>
                <w:sz w:val="20"/>
              </w:rPr>
              <w:t>
Идентификатор квалификатора политики = CPS (1.3.6.1.5.5.7.2.1) Квалификатор:</w:t>
            </w:r>
          </w:p>
          <w:p>
            <w:pPr>
              <w:spacing w:after="20"/>
              <w:ind w:left="20"/>
              <w:jc w:val="both"/>
            </w:pPr>
            <w:r>
              <w:rPr>
                <w:rFonts w:ascii="Times New Roman"/>
                <w:b w:val="false"/>
                <w:i w:val="false"/>
                <w:color w:val="000000"/>
                <w:sz w:val="20"/>
              </w:rPr>
              <w:t>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w:t>
            </w:r>
          </w:p>
          <w:p>
            <w:pPr>
              <w:spacing w:after="20"/>
              <w:ind w:left="20"/>
              <w:jc w:val="both"/>
            </w:pPr>
            <w:r>
              <w:rPr>
                <w:rFonts w:ascii="Times New Roman"/>
                <w:b w:val="false"/>
                <w:i w:val="false"/>
                <w:color w:val="000000"/>
                <w:sz w:val="20"/>
              </w:rPr>
              <w:t>
Метод доступа = Протокол определения состояния регистрационного свидетельства через сеть (1.3.6.1.5.5.7.48.1)</w:t>
            </w:r>
          </w:p>
          <w:p>
            <w:pPr>
              <w:spacing w:after="20"/>
              <w:ind w:left="20"/>
              <w:jc w:val="both"/>
            </w:pPr>
            <w:r>
              <w:rPr>
                <w:rFonts w:ascii="Times New Roman"/>
                <w:b w:val="false"/>
                <w:i w:val="false"/>
                <w:color w:val="000000"/>
                <w:sz w:val="20"/>
              </w:rPr>
              <w:t>
Дополнительное имя: URL=http://ocsp.pki.gov.kz</w:t>
            </w:r>
          </w:p>
          <w:p>
            <w:pPr>
              <w:spacing w:after="20"/>
              <w:ind w:left="20"/>
              <w:jc w:val="both"/>
            </w:pPr>
            <w:r>
              <w:rPr>
                <w:rFonts w:ascii="Times New Roman"/>
                <w:b w:val="false"/>
                <w:i w:val="false"/>
                <w:color w:val="000000"/>
                <w:sz w:val="20"/>
              </w:rPr>
              <w:t>
URL=http://ocsp1.pki.gov.kz</w:t>
            </w:r>
          </w:p>
          <w:p>
            <w:pPr>
              <w:spacing w:after="20"/>
              <w:ind w:left="20"/>
              <w:jc w:val="both"/>
            </w:pPr>
            <w:r>
              <w:rPr>
                <w:rFonts w:ascii="Times New Roman"/>
                <w:b w:val="false"/>
                <w:i w:val="false"/>
                <w:color w:val="000000"/>
                <w:sz w:val="20"/>
              </w:rPr>
              <w:t>
[2]Доступ к сведениям центра сертификации</w:t>
            </w:r>
          </w:p>
          <w:p>
            <w:pPr>
              <w:spacing w:after="20"/>
              <w:ind w:left="20"/>
              <w:jc w:val="both"/>
            </w:pPr>
            <w:r>
              <w:rPr>
                <w:rFonts w:ascii="Times New Roman"/>
                <w:b w:val="false"/>
                <w:i w:val="false"/>
                <w:color w:val="000000"/>
                <w:sz w:val="20"/>
              </w:rPr>
              <w:t>
Метод доступа = Поставщик центра сертификации (1.3.6.1.5.5.7.48.2)</w:t>
            </w:r>
          </w:p>
          <w:p>
            <w:pPr>
              <w:spacing w:after="20"/>
              <w:ind w:left="20"/>
              <w:jc w:val="both"/>
            </w:pPr>
            <w:r>
              <w:rPr>
                <w:rFonts w:ascii="Times New Roman"/>
                <w:b w:val="false"/>
                <w:i w:val="false"/>
                <w:color w:val="000000"/>
                <w:sz w:val="20"/>
              </w:rPr>
              <w:t>
Дополнительное имя: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[1]Точка распределения списка отзыва (CRL)</w:t>
            </w:r>
          </w:p>
          <w:p>
            <w:pPr>
              <w:spacing w:after="20"/>
              <w:ind w:left="20"/>
              <w:jc w:val="both"/>
            </w:pPr>
            <w:r>
              <w:rPr>
                <w:rFonts w:ascii="Times New Roman"/>
                <w:b w:val="false"/>
                <w:i w:val="false"/>
                <w:color w:val="000000"/>
                <w:sz w:val="20"/>
              </w:rPr>
              <w:t>
Имя точки распространения: Полное имя: URL= http://crl.pki.gov.kz/*.crl</w:t>
            </w:r>
          </w:p>
          <w:p>
            <w:pPr>
              <w:spacing w:after="20"/>
              <w:ind w:left="20"/>
              <w:jc w:val="both"/>
            </w:pPr>
            <w:r>
              <w:rPr>
                <w:rFonts w:ascii="Times New Roman"/>
                <w:b w:val="false"/>
                <w:i w:val="false"/>
                <w:color w:val="000000"/>
                <w:sz w:val="20"/>
              </w:rPr>
              <w:t xml:space="preserve">
URL= </w:t>
            </w:r>
          </w:p>
          <w:p>
            <w:pPr>
              <w:spacing w:after="20"/>
              <w:ind w:left="20"/>
              <w:jc w:val="both"/>
            </w:pPr>
            <w:r>
              <w:rPr>
                <w:rFonts w:ascii="Times New Roman"/>
                <w:b w:val="false"/>
                <w:i w:val="false"/>
                <w:color w:val="000000"/>
                <w:sz w:val="20"/>
              </w:rPr>
              <w:t>
http://crl1.pki.gov.kz/*.crl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[1]Новейший CRL Имя точки распространения: Полное имя:</w:t>
            </w:r>
          </w:p>
          <w:p>
            <w:pPr>
              <w:spacing w:after="20"/>
              <w:ind w:left="20"/>
              <w:jc w:val="both"/>
            </w:pPr>
            <w:r>
              <w:rPr>
                <w:rFonts w:ascii="Times New Roman"/>
                <w:b w:val="false"/>
                <w:i w:val="false"/>
                <w:color w:val="000000"/>
                <w:sz w:val="20"/>
              </w:rPr>
              <w:t>
URL= http://crl.pki.gov.kz/*.crl</w:t>
            </w:r>
          </w:p>
          <w:p>
            <w:pPr>
              <w:spacing w:after="20"/>
              <w:ind w:left="20"/>
              <w:jc w:val="both"/>
            </w:pPr>
            <w:r>
              <w:rPr>
                <w:rFonts w:ascii="Times New Roman"/>
                <w:b w:val="false"/>
                <w:i w:val="false"/>
                <w:color w:val="000000"/>
                <w:sz w:val="20"/>
              </w:rPr>
              <w:t>
URL= http://crl1.pki.gov.kz/*.crl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Alternative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имя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RFC822=адрес электронной почты (необязательное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Storage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Хранилище ключей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Доступные хранилища ключей:</w:t>
            </w:r>
          </w:p>
          <w:p>
            <w:pPr>
              <w:spacing w:after="20"/>
              <w:ind w:left="20"/>
              <w:jc w:val="both"/>
            </w:pPr>
            <w:r>
              <w:rPr>
                <w:rFonts w:ascii="Times New Roman"/>
                <w:b w:val="false"/>
                <w:i w:val="false"/>
                <w:color w:val="000000"/>
                <w:sz w:val="20"/>
              </w:rPr>
              <w:t>
Защищенный носитель - 1.2.398.3.3.5.2:</w:t>
            </w:r>
          </w:p>
          <w:p>
            <w:pPr>
              <w:spacing w:after="20"/>
              <w:ind w:left="20"/>
              <w:jc w:val="both"/>
            </w:pPr>
            <w:r>
              <w:rPr>
                <w:rFonts w:ascii="Times New Roman"/>
                <w:b w:val="false"/>
                <w:i w:val="false"/>
                <w:color w:val="000000"/>
                <w:sz w:val="20"/>
              </w:rPr>
              <w:t>
Удостоверение личности - 1.2.398.3.3.5.2.1.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(4096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521" w:id="313"/>
    <w:p>
      <w:pPr>
        <w:spacing w:after="0"/>
        <w:ind w:left="0"/>
        <w:jc w:val="left"/>
      </w:pPr>
      <w:r>
        <w:rPr>
          <w:rFonts w:ascii="Times New Roman"/>
          <w:b/>
          <w:i w:val="false"/>
          <w:color w:val="000000"/>
        </w:rPr>
        <w:t xml:space="preserve"> 4. Структура регистрационного свидетельства пользователя (физическое лицо) Национального удостоверяющего центра Республики Казахстан</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целое число (не более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(обязательное поле);</w:t>
            </w:r>
          </w:p>
          <w:p>
            <w:pPr>
              <w:spacing w:after="20"/>
              <w:ind w:left="20"/>
              <w:jc w:val="both"/>
            </w:pPr>
            <w:r>
              <w:rPr>
                <w:rFonts w:ascii="Times New Roman"/>
                <w:b w:val="false"/>
                <w:i w:val="false"/>
                <w:color w:val="000000"/>
                <w:sz w:val="20"/>
              </w:rPr>
              <w:t>
CN = ҰЛТТЫҚ КУӘЛАНДЫРУШЫ ОРТАЛЫҚ (GOST)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Владельца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2.5.4.5</w:t>
            </w:r>
          </w:p>
          <w:p>
            <w:pPr>
              <w:spacing w:after="20"/>
              <w:ind w:left="20"/>
              <w:jc w:val="both"/>
            </w:pPr>
            <w:r>
              <w:rPr>
                <w:rFonts w:ascii="Times New Roman"/>
                <w:b w:val="false"/>
                <w:i w:val="false"/>
                <w:color w:val="000000"/>
                <w:sz w:val="20"/>
              </w:rPr>
              <w:t>
SN=2.5.4.4</w:t>
            </w:r>
          </w:p>
          <w:p>
            <w:pPr>
              <w:spacing w:after="20"/>
              <w:ind w:left="20"/>
              <w:jc w:val="both"/>
            </w:pPr>
            <w:r>
              <w:rPr>
                <w:rFonts w:ascii="Times New Roman"/>
                <w:b w:val="false"/>
                <w:i w:val="false"/>
                <w:color w:val="000000"/>
                <w:sz w:val="20"/>
              </w:rPr>
              <w:t>
G=2.5.4.42</w:t>
            </w:r>
          </w:p>
          <w:p>
            <w:pPr>
              <w:spacing w:after="20"/>
              <w:ind w:left="20"/>
              <w:jc w:val="both"/>
            </w:pPr>
            <w:r>
              <w:rPr>
                <w:rFonts w:ascii="Times New Roman"/>
                <w:b w:val="false"/>
                <w:i w:val="false"/>
                <w:color w:val="000000"/>
                <w:sz w:val="20"/>
              </w:rPr>
              <w:t>
CN =2.5.4.3</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IIN012345678910 (обязательное поле);</w:t>
            </w:r>
          </w:p>
          <w:p>
            <w:pPr>
              <w:spacing w:after="20"/>
              <w:ind w:left="20"/>
              <w:jc w:val="both"/>
            </w:pPr>
            <w:r>
              <w:rPr>
                <w:rFonts w:ascii="Times New Roman"/>
                <w:b w:val="false"/>
                <w:i w:val="false"/>
                <w:color w:val="000000"/>
                <w:sz w:val="20"/>
              </w:rPr>
              <w:t>
SN = ФАМИЛИЯ (необязательное поле);</w:t>
            </w:r>
          </w:p>
          <w:p>
            <w:pPr>
              <w:spacing w:after="20"/>
              <w:ind w:left="20"/>
              <w:jc w:val="both"/>
            </w:pPr>
            <w:r>
              <w:rPr>
                <w:rFonts w:ascii="Times New Roman"/>
                <w:b w:val="false"/>
                <w:i w:val="false"/>
                <w:color w:val="000000"/>
                <w:sz w:val="20"/>
              </w:rPr>
              <w:t>
G = ОТЧЕСТВО (необязательное поле);</w:t>
            </w:r>
          </w:p>
          <w:p>
            <w:pPr>
              <w:spacing w:after="20"/>
              <w:ind w:left="20"/>
              <w:jc w:val="both"/>
            </w:pPr>
            <w:r>
              <w:rPr>
                <w:rFonts w:ascii="Times New Roman"/>
                <w:b w:val="false"/>
                <w:i w:val="false"/>
                <w:color w:val="000000"/>
                <w:sz w:val="20"/>
              </w:rPr>
              <w:t>
CN = ФАМИЛИЯ ИМЯ (обязательное поле);</w:t>
            </w:r>
          </w:p>
          <w:p>
            <w:pPr>
              <w:spacing w:after="20"/>
              <w:ind w:left="20"/>
              <w:jc w:val="both"/>
            </w:pPr>
            <w:r>
              <w:rPr>
                <w:rFonts w:ascii="Times New Roman"/>
                <w:b w:val="false"/>
                <w:i w:val="false"/>
                <w:color w:val="000000"/>
                <w:sz w:val="20"/>
              </w:rPr>
              <w:t>
C = 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открытого ключа (СТРК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p>
            <w:pPr>
              <w:spacing w:after="20"/>
              <w:ind w:left="20"/>
              <w:jc w:val="both"/>
            </w:pPr>
            <w:r>
              <w:rPr>
                <w:rFonts w:ascii="Times New Roman"/>
                <w:b w:val="false"/>
                <w:i w:val="false"/>
                <w:color w:val="000000"/>
                <w:sz w:val="20"/>
              </w:rPr>
              <w:t>
Параметр открытого ключа - 1.2.398.3.10.1.1.2.2.1</w:t>
            </w:r>
          </w:p>
          <w:p>
            <w:pPr>
              <w:spacing w:after="20"/>
              <w:ind w:left="20"/>
              <w:jc w:val="both"/>
            </w:pPr>
            <w:r>
              <w:rPr>
                <w:rFonts w:ascii="Times New Roman"/>
                <w:b w:val="false"/>
                <w:i w:val="false"/>
                <w:color w:val="000000"/>
                <w:sz w:val="20"/>
              </w:rPr>
              <w:t>
Алгоритм хэширования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Неотрекаемость; Согласование ключа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Защищенная электронная почта -1.3.6.1.5.5.7.3.4;</w:t>
            </w:r>
          </w:p>
          <w:p>
            <w:pPr>
              <w:spacing w:after="20"/>
              <w:ind w:left="20"/>
              <w:jc w:val="both"/>
            </w:pPr>
            <w:r>
              <w:rPr>
                <w:rFonts w:ascii="Times New Roman"/>
                <w:b w:val="false"/>
                <w:i w:val="false"/>
                <w:color w:val="000000"/>
                <w:sz w:val="20"/>
              </w:rPr>
              <w:t>
Физическое лицо - 1.2.398.3.3.4.1.1;</w:t>
            </w:r>
          </w:p>
          <w:p>
            <w:pPr>
              <w:spacing w:after="20"/>
              <w:ind w:left="20"/>
              <w:jc w:val="both"/>
            </w:pPr>
            <w:r>
              <w:rPr>
                <w:rFonts w:ascii="Times New Roman"/>
                <w:b w:val="false"/>
                <w:i w:val="false"/>
                <w:color w:val="000000"/>
                <w:sz w:val="20"/>
              </w:rPr>
              <w:t>
Биометрическая идентификация - Значение (опционально).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регистрационного свидетельства:</w:t>
            </w:r>
          </w:p>
          <w:p>
            <w:pPr>
              <w:spacing w:after="20"/>
              <w:ind w:left="20"/>
              <w:jc w:val="both"/>
            </w:pPr>
            <w:r>
              <w:rPr>
                <w:rFonts w:ascii="Times New Roman"/>
                <w:b w:val="false"/>
                <w:i w:val="false"/>
                <w:color w:val="000000"/>
                <w:sz w:val="20"/>
              </w:rPr>
              <w:t>
Идентификатор политики=1.2.398.3.3.2</w:t>
            </w:r>
          </w:p>
          <w:p>
            <w:pPr>
              <w:spacing w:after="20"/>
              <w:ind w:left="20"/>
              <w:jc w:val="both"/>
            </w:pPr>
            <w:r>
              <w:rPr>
                <w:rFonts w:ascii="Times New Roman"/>
                <w:b w:val="false"/>
                <w:i w:val="false"/>
                <w:color w:val="000000"/>
                <w:sz w:val="20"/>
              </w:rPr>
              <w:t>
[1,1]Сведения квалификатора политики:</w:t>
            </w:r>
          </w:p>
          <w:p>
            <w:pPr>
              <w:spacing w:after="20"/>
              <w:ind w:left="20"/>
              <w:jc w:val="both"/>
            </w:pPr>
            <w:r>
              <w:rPr>
                <w:rFonts w:ascii="Times New Roman"/>
                <w:b w:val="false"/>
                <w:i w:val="false"/>
                <w:color w:val="000000"/>
                <w:sz w:val="20"/>
              </w:rPr>
              <w:t>
Идентификатор квалификатора политики = CPS (1.3.6.1.5.5.7.2.1)</w:t>
            </w:r>
          </w:p>
          <w:p>
            <w:pPr>
              <w:spacing w:after="20"/>
              <w:ind w:left="20"/>
              <w:jc w:val="both"/>
            </w:pPr>
            <w:r>
              <w:rPr>
                <w:rFonts w:ascii="Times New Roman"/>
                <w:b w:val="false"/>
                <w:i w:val="false"/>
                <w:color w:val="000000"/>
                <w:sz w:val="20"/>
              </w:rPr>
              <w:t>
Квалификатор: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w:t>
            </w:r>
          </w:p>
          <w:p>
            <w:pPr>
              <w:spacing w:after="20"/>
              <w:ind w:left="20"/>
              <w:jc w:val="both"/>
            </w:pPr>
            <w:r>
              <w:rPr>
                <w:rFonts w:ascii="Times New Roman"/>
                <w:b w:val="false"/>
                <w:i w:val="false"/>
                <w:color w:val="000000"/>
                <w:sz w:val="20"/>
              </w:rPr>
              <w:t>
Метод доступа = Протокол определения состояния регистрационного свидетельства через сеть (1.3.6.1.5.5.7.48.1)</w:t>
            </w:r>
          </w:p>
          <w:p>
            <w:pPr>
              <w:spacing w:after="20"/>
              <w:ind w:left="20"/>
              <w:jc w:val="both"/>
            </w:pPr>
            <w:r>
              <w:rPr>
                <w:rFonts w:ascii="Times New Roman"/>
                <w:b w:val="false"/>
                <w:i w:val="false"/>
                <w:color w:val="000000"/>
                <w:sz w:val="20"/>
              </w:rPr>
              <w:t xml:space="preserve">
Дополнительное имя: URL=http://ocsp.pki.gov.kz </w:t>
            </w:r>
          </w:p>
          <w:p>
            <w:pPr>
              <w:spacing w:after="20"/>
              <w:ind w:left="20"/>
              <w:jc w:val="both"/>
            </w:pPr>
            <w:r>
              <w:rPr>
                <w:rFonts w:ascii="Times New Roman"/>
                <w:b w:val="false"/>
                <w:i w:val="false"/>
                <w:color w:val="000000"/>
                <w:sz w:val="20"/>
              </w:rPr>
              <w:t xml:space="preserve">
URL=http://ocsp1.pki.gov.kz </w:t>
            </w:r>
          </w:p>
          <w:p>
            <w:pPr>
              <w:spacing w:after="20"/>
              <w:ind w:left="20"/>
              <w:jc w:val="both"/>
            </w:pPr>
            <w:r>
              <w:rPr>
                <w:rFonts w:ascii="Times New Roman"/>
                <w:b w:val="false"/>
                <w:i w:val="false"/>
                <w:color w:val="000000"/>
                <w:sz w:val="20"/>
              </w:rPr>
              <w:t>
[2]Доступ к сведениям центра сертификации</w:t>
            </w:r>
          </w:p>
          <w:p>
            <w:pPr>
              <w:spacing w:after="20"/>
              <w:ind w:left="20"/>
              <w:jc w:val="both"/>
            </w:pPr>
            <w:r>
              <w:rPr>
                <w:rFonts w:ascii="Times New Roman"/>
                <w:b w:val="false"/>
                <w:i w:val="false"/>
                <w:color w:val="000000"/>
                <w:sz w:val="20"/>
              </w:rPr>
              <w:t>
Метод доступа = Поставщик центра сертификации (1.3.6.1.5.5.7.48.2) Дополнительное имя: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[1]Точка распределения списка отзыва (CRL)</w:t>
            </w:r>
          </w:p>
          <w:p>
            <w:pPr>
              <w:spacing w:after="20"/>
              <w:ind w:left="20"/>
              <w:jc w:val="both"/>
            </w:pPr>
            <w:r>
              <w:rPr>
                <w:rFonts w:ascii="Times New Roman"/>
                <w:b w:val="false"/>
                <w:i w:val="false"/>
                <w:color w:val="000000"/>
                <w:sz w:val="20"/>
              </w:rPr>
              <w:t>
Имя точки распространения: Полное имя:</w:t>
            </w:r>
          </w:p>
          <w:p>
            <w:pPr>
              <w:spacing w:after="20"/>
              <w:ind w:left="20"/>
              <w:jc w:val="both"/>
            </w:pPr>
            <w:r>
              <w:rPr>
                <w:rFonts w:ascii="Times New Roman"/>
                <w:b w:val="false"/>
                <w:i w:val="false"/>
                <w:color w:val="000000"/>
                <w:sz w:val="20"/>
              </w:rPr>
              <w:t>
URL= http://crl.pki.gov.kz/*.crl</w:t>
            </w:r>
          </w:p>
          <w:p>
            <w:pPr>
              <w:spacing w:after="20"/>
              <w:ind w:left="20"/>
              <w:jc w:val="both"/>
            </w:pPr>
            <w:r>
              <w:rPr>
                <w:rFonts w:ascii="Times New Roman"/>
                <w:b w:val="false"/>
                <w:i w:val="false"/>
                <w:color w:val="000000"/>
                <w:sz w:val="20"/>
              </w:rPr>
              <w:t>
URL= http://crl1.pki.gov.kz/*.crl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[1]Новейший CRL Имя точки распространения: Полное имя:</w:t>
            </w:r>
          </w:p>
          <w:p>
            <w:pPr>
              <w:spacing w:after="20"/>
              <w:ind w:left="20"/>
              <w:jc w:val="both"/>
            </w:pPr>
            <w:r>
              <w:rPr>
                <w:rFonts w:ascii="Times New Roman"/>
                <w:b w:val="false"/>
                <w:i w:val="false"/>
                <w:color w:val="000000"/>
                <w:sz w:val="20"/>
              </w:rPr>
              <w:t>
URL= http://crl.pki.gov.kz/*.crl</w:t>
            </w:r>
          </w:p>
          <w:p>
            <w:pPr>
              <w:spacing w:after="20"/>
              <w:ind w:left="20"/>
              <w:jc w:val="both"/>
            </w:pPr>
            <w:r>
              <w:rPr>
                <w:rFonts w:ascii="Times New Roman"/>
                <w:b w:val="false"/>
                <w:i w:val="false"/>
                <w:color w:val="000000"/>
                <w:sz w:val="20"/>
              </w:rPr>
              <w:t>
URL= http://crl1.pki.gov.kz/*.crl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Alternative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имя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RFC822=адрес электронной почты (необязательное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Storage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Хранилище ключей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Доступные хранилища ключей (один из параметров):</w:t>
            </w:r>
          </w:p>
          <w:p>
            <w:pPr>
              <w:spacing w:after="20"/>
              <w:ind w:left="20"/>
              <w:jc w:val="both"/>
            </w:pPr>
            <w:r>
              <w:rPr>
                <w:rFonts w:ascii="Times New Roman"/>
                <w:b w:val="false"/>
                <w:i w:val="false"/>
                <w:color w:val="000000"/>
                <w:sz w:val="20"/>
              </w:rPr>
              <w:t>
Файловое хранилище - 1.2.398.3.3.5.1:</w:t>
            </w:r>
          </w:p>
          <w:p>
            <w:pPr>
              <w:spacing w:after="20"/>
              <w:ind w:left="20"/>
              <w:jc w:val="both"/>
            </w:pPr>
            <w:r>
              <w:rPr>
                <w:rFonts w:ascii="Times New Roman"/>
                <w:b w:val="false"/>
                <w:i w:val="false"/>
                <w:color w:val="000000"/>
                <w:sz w:val="20"/>
              </w:rPr>
              <w:t>
PKCS12 - 1.2.398.3.3.5.1.1.</w:t>
            </w:r>
          </w:p>
          <w:p>
            <w:pPr>
              <w:spacing w:after="20"/>
              <w:ind w:left="20"/>
              <w:jc w:val="both"/>
            </w:pPr>
            <w:r>
              <w:rPr>
                <w:rFonts w:ascii="Times New Roman"/>
                <w:b w:val="false"/>
                <w:i w:val="false"/>
                <w:color w:val="000000"/>
                <w:sz w:val="20"/>
              </w:rPr>
              <w:t>
Защищенный носитель - 1.2.398.3.3.5.2:</w:t>
            </w:r>
          </w:p>
          <w:p>
            <w:pPr>
              <w:spacing w:after="20"/>
              <w:ind w:left="20"/>
              <w:jc w:val="both"/>
            </w:pPr>
            <w:r>
              <w:rPr>
                <w:rFonts w:ascii="Times New Roman"/>
                <w:b w:val="false"/>
                <w:i w:val="false"/>
                <w:color w:val="000000"/>
                <w:sz w:val="20"/>
              </w:rPr>
              <w:t>
Казтокен - 1.2.398.3.3.5.2.2;</w:t>
            </w:r>
          </w:p>
          <w:p>
            <w:pPr>
              <w:spacing w:after="20"/>
              <w:ind w:left="20"/>
              <w:jc w:val="both"/>
            </w:pPr>
            <w:r>
              <w:rPr>
                <w:rFonts w:ascii="Times New Roman"/>
                <w:b w:val="false"/>
                <w:i w:val="false"/>
                <w:color w:val="000000"/>
                <w:sz w:val="20"/>
              </w:rPr>
              <w:t xml:space="preserve">
eToken 5110 - 1.2.398.3.3.5.2.4; </w:t>
            </w:r>
          </w:p>
          <w:p>
            <w:pPr>
              <w:spacing w:after="20"/>
              <w:ind w:left="20"/>
              <w:jc w:val="both"/>
            </w:pPr>
            <w:r>
              <w:rPr>
                <w:rFonts w:ascii="Times New Roman"/>
                <w:b w:val="false"/>
                <w:i w:val="false"/>
                <w:color w:val="000000"/>
                <w:sz w:val="20"/>
              </w:rPr>
              <w:t xml:space="preserve">
aKey - 1.2.398.3.3.5.2.6; </w:t>
            </w:r>
          </w:p>
          <w:p>
            <w:pPr>
              <w:spacing w:after="20"/>
              <w:ind w:left="20"/>
              <w:jc w:val="both"/>
            </w:pPr>
            <w:r>
              <w:rPr>
                <w:rFonts w:ascii="Times New Roman"/>
                <w:b w:val="false"/>
                <w:i w:val="false"/>
                <w:color w:val="000000"/>
                <w:sz w:val="20"/>
              </w:rPr>
              <w:t>
Облачное хранилище (защищенный носитель) - 1.2.398.3.3.5.3:</w:t>
            </w:r>
          </w:p>
          <w:p>
            <w:pPr>
              <w:spacing w:after="20"/>
              <w:ind w:left="20"/>
              <w:jc w:val="both"/>
            </w:pPr>
            <w:r>
              <w:rPr>
                <w:rFonts w:ascii="Times New Roman"/>
                <w:b w:val="false"/>
                <w:i w:val="false"/>
                <w:color w:val="000000"/>
                <w:sz w:val="20"/>
              </w:rPr>
              <w:t xml:space="preserve">
Certex Cloud - 1.2.398.3.3.5.3.1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558" w:id="314"/>
    <w:p>
      <w:pPr>
        <w:spacing w:after="0"/>
        <w:ind w:left="0"/>
        <w:jc w:val="left"/>
      </w:pPr>
      <w:r>
        <w:rPr>
          <w:rFonts w:ascii="Times New Roman"/>
          <w:b/>
          <w:i w:val="false"/>
          <w:color w:val="000000"/>
        </w:rPr>
        <w:t xml:space="preserve"> 5. Структура регистрационного свидетельства пользователя (юридическое лицо или совместное предпринимательство) Национального удостоверяющего центра Республики Казахстан</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целое число (не более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(обязательное поле);</w:t>
            </w:r>
          </w:p>
          <w:p>
            <w:pPr>
              <w:spacing w:after="20"/>
              <w:ind w:left="20"/>
              <w:jc w:val="both"/>
            </w:pPr>
            <w:r>
              <w:rPr>
                <w:rFonts w:ascii="Times New Roman"/>
                <w:b w:val="false"/>
                <w:i w:val="false"/>
                <w:color w:val="000000"/>
                <w:sz w:val="20"/>
              </w:rPr>
              <w:t>
CN = ҰЛТТЫҚ КУӘЛАНДЫРУШЫ ОРТАЛЫҚ (GOST)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Владельца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2.5.4.5</w:t>
            </w:r>
          </w:p>
          <w:p>
            <w:pPr>
              <w:spacing w:after="20"/>
              <w:ind w:left="20"/>
              <w:jc w:val="both"/>
            </w:pPr>
            <w:r>
              <w:rPr>
                <w:rFonts w:ascii="Times New Roman"/>
                <w:b w:val="false"/>
                <w:i w:val="false"/>
                <w:color w:val="000000"/>
                <w:sz w:val="20"/>
              </w:rPr>
              <w:t>
SN=2.5.4.4</w:t>
            </w:r>
          </w:p>
          <w:p>
            <w:pPr>
              <w:spacing w:after="20"/>
              <w:ind w:left="20"/>
              <w:jc w:val="both"/>
            </w:pPr>
            <w:r>
              <w:rPr>
                <w:rFonts w:ascii="Times New Roman"/>
                <w:b w:val="false"/>
                <w:i w:val="false"/>
                <w:color w:val="000000"/>
                <w:sz w:val="20"/>
              </w:rPr>
              <w:t>
G=2.5.4.42</w:t>
            </w:r>
          </w:p>
          <w:p>
            <w:pPr>
              <w:spacing w:after="20"/>
              <w:ind w:left="20"/>
              <w:jc w:val="both"/>
            </w:pPr>
            <w:r>
              <w:rPr>
                <w:rFonts w:ascii="Times New Roman"/>
                <w:b w:val="false"/>
                <w:i w:val="false"/>
                <w:color w:val="000000"/>
                <w:sz w:val="20"/>
              </w:rPr>
              <w:t>
CN =2.5.4.3</w:t>
            </w:r>
          </w:p>
          <w:p>
            <w:pPr>
              <w:spacing w:after="20"/>
              <w:ind w:left="20"/>
              <w:jc w:val="both"/>
            </w:pPr>
            <w:r>
              <w:rPr>
                <w:rFonts w:ascii="Times New Roman"/>
                <w:b w:val="false"/>
                <w:i w:val="false"/>
                <w:color w:val="000000"/>
                <w:sz w:val="20"/>
              </w:rPr>
              <w:t>
OU=2.5.4.11</w:t>
            </w:r>
          </w:p>
          <w:p>
            <w:pPr>
              <w:spacing w:after="20"/>
              <w:ind w:left="20"/>
              <w:jc w:val="both"/>
            </w:pPr>
            <w:r>
              <w:rPr>
                <w:rFonts w:ascii="Times New Roman"/>
                <w:b w:val="false"/>
                <w:i w:val="false"/>
                <w:color w:val="000000"/>
                <w:sz w:val="20"/>
              </w:rPr>
              <w:t>
O=2.5.4.10</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IIN012345678910 (обязательное поле);</w:t>
            </w:r>
          </w:p>
          <w:p>
            <w:pPr>
              <w:spacing w:after="20"/>
              <w:ind w:left="20"/>
              <w:jc w:val="both"/>
            </w:pPr>
            <w:r>
              <w:rPr>
                <w:rFonts w:ascii="Times New Roman"/>
                <w:b w:val="false"/>
                <w:i w:val="false"/>
                <w:color w:val="000000"/>
                <w:sz w:val="20"/>
              </w:rPr>
              <w:t>
SN = ФАМИЛИЯ (необязательное поле);</w:t>
            </w:r>
          </w:p>
          <w:p>
            <w:pPr>
              <w:spacing w:after="20"/>
              <w:ind w:left="20"/>
              <w:jc w:val="both"/>
            </w:pPr>
            <w:r>
              <w:rPr>
                <w:rFonts w:ascii="Times New Roman"/>
                <w:b w:val="false"/>
                <w:i w:val="false"/>
                <w:color w:val="000000"/>
                <w:sz w:val="20"/>
              </w:rPr>
              <w:t>
G = ОТЧЕСТВО (необязательное поле);</w:t>
            </w:r>
          </w:p>
          <w:p>
            <w:pPr>
              <w:spacing w:after="20"/>
              <w:ind w:left="20"/>
              <w:jc w:val="both"/>
            </w:pPr>
            <w:r>
              <w:rPr>
                <w:rFonts w:ascii="Times New Roman"/>
                <w:b w:val="false"/>
                <w:i w:val="false"/>
                <w:color w:val="000000"/>
                <w:sz w:val="20"/>
              </w:rPr>
              <w:t>
CN = ФАМИЛИЯ ИМЯ (обязательное поле);</w:t>
            </w:r>
          </w:p>
          <w:p>
            <w:pPr>
              <w:spacing w:after="20"/>
              <w:ind w:left="20"/>
              <w:jc w:val="both"/>
            </w:pPr>
            <w:r>
              <w:rPr>
                <w:rFonts w:ascii="Times New Roman"/>
                <w:b w:val="false"/>
                <w:i w:val="false"/>
                <w:color w:val="000000"/>
                <w:sz w:val="20"/>
              </w:rPr>
              <w:t>
OU = BIN012345678910 (обязательное поле);</w:t>
            </w:r>
          </w:p>
          <w:p>
            <w:pPr>
              <w:spacing w:after="20"/>
              <w:ind w:left="20"/>
              <w:jc w:val="both"/>
            </w:pPr>
            <w:r>
              <w:rPr>
                <w:rFonts w:ascii="Times New Roman"/>
                <w:b w:val="false"/>
                <w:i w:val="false"/>
                <w:color w:val="000000"/>
                <w:sz w:val="20"/>
              </w:rPr>
              <w:t>
O = НАИМЕНОВАНИЕ ОРГАНИЗАЦИИ (обязательное поле);</w:t>
            </w:r>
          </w:p>
          <w:p>
            <w:pPr>
              <w:spacing w:after="20"/>
              <w:ind w:left="20"/>
              <w:jc w:val="both"/>
            </w:pPr>
            <w:r>
              <w:rPr>
                <w:rFonts w:ascii="Times New Roman"/>
                <w:b w:val="false"/>
                <w:i w:val="false"/>
                <w:color w:val="000000"/>
                <w:sz w:val="20"/>
              </w:rPr>
              <w:t>
C = 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открытого ключа (СТРК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p>
            <w:pPr>
              <w:spacing w:after="20"/>
              <w:ind w:left="20"/>
              <w:jc w:val="both"/>
            </w:pPr>
            <w:r>
              <w:rPr>
                <w:rFonts w:ascii="Times New Roman"/>
                <w:b w:val="false"/>
                <w:i w:val="false"/>
                <w:color w:val="000000"/>
                <w:sz w:val="20"/>
              </w:rPr>
              <w:t>
Параметр открытого ключа - 1.2.398.3.10.1.1.2.2.1</w:t>
            </w:r>
          </w:p>
          <w:p>
            <w:pPr>
              <w:spacing w:after="20"/>
              <w:ind w:left="20"/>
              <w:jc w:val="both"/>
            </w:pPr>
            <w:r>
              <w:rPr>
                <w:rFonts w:ascii="Times New Roman"/>
                <w:b w:val="false"/>
                <w:i w:val="false"/>
                <w:color w:val="000000"/>
                <w:sz w:val="20"/>
              </w:rPr>
              <w:t>
Алгоритм хэширования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Неотрекаемость;</w:t>
            </w:r>
          </w:p>
          <w:p>
            <w:pPr>
              <w:spacing w:after="20"/>
              <w:ind w:left="20"/>
              <w:jc w:val="both"/>
            </w:pPr>
            <w:r>
              <w:rPr>
                <w:rFonts w:ascii="Times New Roman"/>
                <w:b w:val="false"/>
                <w:i w:val="false"/>
                <w:color w:val="000000"/>
                <w:sz w:val="20"/>
              </w:rPr>
              <w:t>
Согласование ключа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Защищенная электронная почта -1.3.6.1.5.5.7.3.4;</w:t>
            </w:r>
          </w:p>
          <w:p>
            <w:pPr>
              <w:spacing w:after="20"/>
              <w:ind w:left="20"/>
              <w:jc w:val="both"/>
            </w:pPr>
            <w:r>
              <w:rPr>
                <w:rFonts w:ascii="Times New Roman"/>
                <w:b w:val="false"/>
                <w:i w:val="false"/>
                <w:color w:val="000000"/>
                <w:sz w:val="20"/>
              </w:rPr>
              <w:t>
Юридическое лицо/совместное предпринимательство - 1.2.398.3.3.4.1.2;</w:t>
            </w:r>
          </w:p>
          <w:p>
            <w:pPr>
              <w:spacing w:after="20"/>
              <w:ind w:left="20"/>
              <w:jc w:val="both"/>
            </w:pPr>
            <w:r>
              <w:rPr>
                <w:rFonts w:ascii="Times New Roman"/>
                <w:b w:val="false"/>
                <w:i w:val="false"/>
                <w:color w:val="000000"/>
                <w:sz w:val="20"/>
              </w:rPr>
              <w:t>
Биометрическая идентификация - Значение (опционально).</w:t>
            </w:r>
          </w:p>
          <w:p>
            <w:pPr>
              <w:spacing w:after="20"/>
              <w:ind w:left="20"/>
              <w:jc w:val="both"/>
            </w:pPr>
            <w:r>
              <w:rPr>
                <w:rFonts w:ascii="Times New Roman"/>
                <w:b w:val="false"/>
                <w:i w:val="false"/>
                <w:color w:val="000000"/>
                <w:sz w:val="20"/>
              </w:rPr>
              <w:t>
Доступные идентификаторы (один из параметров):</w:t>
            </w:r>
          </w:p>
          <w:p>
            <w:pPr>
              <w:spacing w:after="20"/>
              <w:ind w:left="20"/>
              <w:jc w:val="both"/>
            </w:pPr>
            <w:r>
              <w:rPr>
                <w:rFonts w:ascii="Times New Roman"/>
                <w:b w:val="false"/>
                <w:i w:val="false"/>
                <w:color w:val="000000"/>
                <w:sz w:val="20"/>
              </w:rPr>
              <w:t>
1.2.398.3.3.4.1.2.1 – Первый руководитель юридического лица/ совместное предпринимательство;</w:t>
            </w:r>
          </w:p>
          <w:p>
            <w:pPr>
              <w:spacing w:after="20"/>
              <w:ind w:left="20"/>
              <w:jc w:val="both"/>
            </w:pPr>
            <w:r>
              <w:rPr>
                <w:rFonts w:ascii="Times New Roman"/>
                <w:b w:val="false"/>
                <w:i w:val="false"/>
                <w:color w:val="000000"/>
                <w:sz w:val="20"/>
              </w:rPr>
              <w:t>
1.2.398.3.3.4.1.2.2 – Лицо, наделенное правом подписи;</w:t>
            </w:r>
          </w:p>
          <w:p>
            <w:pPr>
              <w:spacing w:after="20"/>
              <w:ind w:left="20"/>
              <w:jc w:val="both"/>
            </w:pPr>
            <w:r>
              <w:rPr>
                <w:rFonts w:ascii="Times New Roman"/>
                <w:b w:val="false"/>
                <w:i w:val="false"/>
                <w:color w:val="000000"/>
                <w:sz w:val="20"/>
              </w:rPr>
              <w:t>
1.2.398.3.3.4.1.2.5 – Сотрудник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регистрационного свидетельства:</w:t>
            </w:r>
          </w:p>
          <w:p>
            <w:pPr>
              <w:spacing w:after="20"/>
              <w:ind w:left="20"/>
              <w:jc w:val="both"/>
            </w:pPr>
            <w:r>
              <w:rPr>
                <w:rFonts w:ascii="Times New Roman"/>
                <w:b w:val="false"/>
                <w:i w:val="false"/>
                <w:color w:val="000000"/>
                <w:sz w:val="20"/>
              </w:rPr>
              <w:t>
Идентификатор политики=1.2.398.3.3.2</w:t>
            </w:r>
          </w:p>
          <w:p>
            <w:pPr>
              <w:spacing w:after="20"/>
              <w:ind w:left="20"/>
              <w:jc w:val="both"/>
            </w:pPr>
            <w:r>
              <w:rPr>
                <w:rFonts w:ascii="Times New Roman"/>
                <w:b w:val="false"/>
                <w:i w:val="false"/>
                <w:color w:val="000000"/>
                <w:sz w:val="20"/>
              </w:rPr>
              <w:t>
[1,1]Сведения квалификатора политики: Идентификатор квалификатора политики= CPS (1.3.6.1.5.5.7.2.1)</w:t>
            </w:r>
          </w:p>
          <w:p>
            <w:pPr>
              <w:spacing w:after="20"/>
              <w:ind w:left="20"/>
              <w:jc w:val="both"/>
            </w:pPr>
            <w:r>
              <w:rPr>
                <w:rFonts w:ascii="Times New Roman"/>
                <w:b w:val="false"/>
                <w:i w:val="false"/>
                <w:color w:val="000000"/>
                <w:sz w:val="20"/>
              </w:rPr>
              <w:t>
Квалификатор:</w:t>
            </w:r>
          </w:p>
          <w:p>
            <w:pPr>
              <w:spacing w:after="20"/>
              <w:ind w:left="20"/>
              <w:jc w:val="both"/>
            </w:pPr>
            <w:r>
              <w:rPr>
                <w:rFonts w:ascii="Times New Roman"/>
                <w:b w:val="false"/>
                <w:i w:val="false"/>
                <w:color w:val="000000"/>
                <w:sz w:val="20"/>
              </w:rPr>
              <w:t>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w:t>
            </w:r>
          </w:p>
          <w:p>
            <w:pPr>
              <w:spacing w:after="20"/>
              <w:ind w:left="20"/>
              <w:jc w:val="both"/>
            </w:pPr>
            <w:r>
              <w:rPr>
                <w:rFonts w:ascii="Times New Roman"/>
                <w:b w:val="false"/>
                <w:i w:val="false"/>
                <w:color w:val="000000"/>
                <w:sz w:val="20"/>
              </w:rPr>
              <w:t>
Метод доступа = Протокол определения состояния регистрационного свидетельства через сеть (1.3.6.1.5.5.7.48.1)</w:t>
            </w:r>
          </w:p>
          <w:p>
            <w:pPr>
              <w:spacing w:after="20"/>
              <w:ind w:left="20"/>
              <w:jc w:val="both"/>
            </w:pPr>
            <w:r>
              <w:rPr>
                <w:rFonts w:ascii="Times New Roman"/>
                <w:b w:val="false"/>
                <w:i w:val="false"/>
                <w:color w:val="000000"/>
                <w:sz w:val="20"/>
              </w:rPr>
              <w:t xml:space="preserve">
Дополнительное имя: URL=http://ocsp.pki.gov.kz </w:t>
            </w:r>
          </w:p>
          <w:p>
            <w:pPr>
              <w:spacing w:after="20"/>
              <w:ind w:left="20"/>
              <w:jc w:val="both"/>
            </w:pPr>
            <w:r>
              <w:rPr>
                <w:rFonts w:ascii="Times New Roman"/>
                <w:b w:val="false"/>
                <w:i w:val="false"/>
                <w:color w:val="000000"/>
                <w:sz w:val="20"/>
              </w:rPr>
              <w:t>
URL=http://ocsp1.pki.gov.kz</w:t>
            </w:r>
          </w:p>
          <w:p>
            <w:pPr>
              <w:spacing w:after="20"/>
              <w:ind w:left="20"/>
              <w:jc w:val="both"/>
            </w:pPr>
            <w:r>
              <w:rPr>
                <w:rFonts w:ascii="Times New Roman"/>
                <w:b w:val="false"/>
                <w:i w:val="false"/>
                <w:color w:val="000000"/>
                <w:sz w:val="20"/>
              </w:rPr>
              <w:t>
[2]Доступ к сведениям центра сертификации</w:t>
            </w:r>
          </w:p>
          <w:p>
            <w:pPr>
              <w:spacing w:after="20"/>
              <w:ind w:left="20"/>
              <w:jc w:val="both"/>
            </w:pPr>
            <w:r>
              <w:rPr>
                <w:rFonts w:ascii="Times New Roman"/>
                <w:b w:val="false"/>
                <w:i w:val="false"/>
                <w:color w:val="000000"/>
                <w:sz w:val="20"/>
              </w:rPr>
              <w:t>
Метод доступа = Поставщик центра сертификации (1.3.6.1.5.5.7.48.2)</w:t>
            </w:r>
          </w:p>
          <w:p>
            <w:pPr>
              <w:spacing w:after="20"/>
              <w:ind w:left="20"/>
              <w:jc w:val="both"/>
            </w:pPr>
            <w:r>
              <w:rPr>
                <w:rFonts w:ascii="Times New Roman"/>
                <w:b w:val="false"/>
                <w:i w:val="false"/>
                <w:color w:val="000000"/>
                <w:sz w:val="20"/>
              </w:rPr>
              <w:t>
Дополнительное имя:</w:t>
            </w:r>
          </w:p>
          <w:p>
            <w:pPr>
              <w:spacing w:after="20"/>
              <w:ind w:left="20"/>
              <w:jc w:val="both"/>
            </w:pPr>
            <w:r>
              <w:rPr>
                <w:rFonts w:ascii="Times New Roman"/>
                <w:b w:val="false"/>
                <w:i w:val="false"/>
                <w:color w:val="000000"/>
                <w:sz w:val="20"/>
              </w:rPr>
              <w:t>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Точка распределения списка отзыва (CRL)</w:t>
            </w:r>
          </w:p>
          <w:p>
            <w:pPr>
              <w:spacing w:after="20"/>
              <w:ind w:left="20"/>
              <w:jc w:val="both"/>
            </w:pPr>
            <w:r>
              <w:rPr>
                <w:rFonts w:ascii="Times New Roman"/>
                <w:b w:val="false"/>
                <w:i w:val="false"/>
                <w:color w:val="000000"/>
                <w:sz w:val="20"/>
              </w:rPr>
              <w:t>
Имя точки распространения: Полное имя:</w:t>
            </w:r>
          </w:p>
          <w:p>
            <w:pPr>
              <w:spacing w:after="20"/>
              <w:ind w:left="20"/>
              <w:jc w:val="both"/>
            </w:pPr>
            <w:r>
              <w:rPr>
                <w:rFonts w:ascii="Times New Roman"/>
                <w:b w:val="false"/>
                <w:i w:val="false"/>
                <w:color w:val="000000"/>
                <w:sz w:val="20"/>
              </w:rPr>
              <w:t>
URL= http://crl.pki.gov.kz/*.crl</w:t>
            </w:r>
          </w:p>
          <w:p>
            <w:pPr>
              <w:spacing w:after="20"/>
              <w:ind w:left="20"/>
              <w:jc w:val="both"/>
            </w:pPr>
            <w:r>
              <w:rPr>
                <w:rFonts w:ascii="Times New Roman"/>
                <w:b w:val="false"/>
                <w:i w:val="false"/>
                <w:color w:val="000000"/>
                <w:sz w:val="20"/>
              </w:rPr>
              <w:t>
URL= http://crl1.pki.gov.kz/*.crl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[1]Новейший CRL Имя точки распространения: Полное имя:</w:t>
            </w:r>
          </w:p>
          <w:p>
            <w:pPr>
              <w:spacing w:after="20"/>
              <w:ind w:left="20"/>
              <w:jc w:val="both"/>
            </w:pPr>
            <w:r>
              <w:rPr>
                <w:rFonts w:ascii="Times New Roman"/>
                <w:b w:val="false"/>
                <w:i w:val="false"/>
                <w:color w:val="000000"/>
                <w:sz w:val="20"/>
              </w:rPr>
              <w:t>
URL=http://crl.pki.gov.kz/*.crl</w:t>
            </w:r>
          </w:p>
          <w:p>
            <w:pPr>
              <w:spacing w:after="20"/>
              <w:ind w:left="20"/>
              <w:jc w:val="both"/>
            </w:pPr>
            <w:r>
              <w:rPr>
                <w:rFonts w:ascii="Times New Roman"/>
                <w:b w:val="false"/>
                <w:i w:val="false"/>
                <w:color w:val="000000"/>
                <w:sz w:val="20"/>
              </w:rPr>
              <w:t>
URL=http://crl1.pki.gov.kz/*.crl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Alternative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имя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RFC822=адрес электронной почты (необязательное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Storage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Хранилище ключей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Доступные хранилища ключей (один из параметров):</w:t>
            </w:r>
          </w:p>
          <w:p>
            <w:pPr>
              <w:spacing w:after="20"/>
              <w:ind w:left="20"/>
              <w:jc w:val="both"/>
            </w:pPr>
            <w:r>
              <w:rPr>
                <w:rFonts w:ascii="Times New Roman"/>
                <w:b w:val="false"/>
                <w:i w:val="false"/>
                <w:color w:val="000000"/>
                <w:sz w:val="20"/>
              </w:rPr>
              <w:t>
Файловое хранилище - 1.2.398.3.3.5.1:</w:t>
            </w:r>
          </w:p>
          <w:p>
            <w:pPr>
              <w:spacing w:after="20"/>
              <w:ind w:left="20"/>
              <w:jc w:val="both"/>
            </w:pPr>
            <w:r>
              <w:rPr>
                <w:rFonts w:ascii="Times New Roman"/>
                <w:b w:val="false"/>
                <w:i w:val="false"/>
                <w:color w:val="000000"/>
                <w:sz w:val="20"/>
              </w:rPr>
              <w:t>
PKCS12 - 1.2.398.3.3.5.1.1.</w:t>
            </w:r>
          </w:p>
          <w:p>
            <w:pPr>
              <w:spacing w:after="20"/>
              <w:ind w:left="20"/>
              <w:jc w:val="both"/>
            </w:pPr>
            <w:r>
              <w:rPr>
                <w:rFonts w:ascii="Times New Roman"/>
                <w:b w:val="false"/>
                <w:i w:val="false"/>
                <w:color w:val="000000"/>
                <w:sz w:val="20"/>
              </w:rPr>
              <w:t>
Защищенный носитель - 1.2.398.3.3.5.2:</w:t>
            </w:r>
          </w:p>
          <w:p>
            <w:pPr>
              <w:spacing w:after="20"/>
              <w:ind w:left="20"/>
              <w:jc w:val="both"/>
            </w:pPr>
            <w:r>
              <w:rPr>
                <w:rFonts w:ascii="Times New Roman"/>
                <w:b w:val="false"/>
                <w:i w:val="false"/>
                <w:color w:val="000000"/>
                <w:sz w:val="20"/>
              </w:rPr>
              <w:t>
Казтокен - 1.2.398.3.3.5.2.2;</w:t>
            </w:r>
          </w:p>
          <w:p>
            <w:pPr>
              <w:spacing w:after="20"/>
              <w:ind w:left="20"/>
              <w:jc w:val="both"/>
            </w:pPr>
            <w:r>
              <w:rPr>
                <w:rFonts w:ascii="Times New Roman"/>
                <w:b w:val="false"/>
                <w:i w:val="false"/>
                <w:color w:val="000000"/>
                <w:sz w:val="20"/>
              </w:rPr>
              <w:t xml:space="preserve">
eToken 5110 - 1.2.398.3.3.5.2.4; </w:t>
            </w:r>
          </w:p>
          <w:p>
            <w:pPr>
              <w:spacing w:after="20"/>
              <w:ind w:left="20"/>
              <w:jc w:val="both"/>
            </w:pPr>
            <w:r>
              <w:rPr>
                <w:rFonts w:ascii="Times New Roman"/>
                <w:b w:val="false"/>
                <w:i w:val="false"/>
                <w:color w:val="000000"/>
                <w:sz w:val="20"/>
              </w:rPr>
              <w:t xml:space="preserve">
aKey - 1.2.398.3.3.5.2.6; </w:t>
            </w:r>
          </w:p>
          <w:p>
            <w:pPr>
              <w:spacing w:after="20"/>
              <w:ind w:left="20"/>
              <w:jc w:val="both"/>
            </w:pPr>
            <w:r>
              <w:rPr>
                <w:rFonts w:ascii="Times New Roman"/>
                <w:b w:val="false"/>
                <w:i w:val="false"/>
                <w:color w:val="000000"/>
                <w:sz w:val="20"/>
              </w:rPr>
              <w:t>
Облачное хранилище (защищенный носитель) - 1.2.398.3.3.5.3:</w:t>
            </w:r>
          </w:p>
          <w:p>
            <w:pPr>
              <w:spacing w:after="20"/>
              <w:ind w:left="20"/>
              <w:jc w:val="both"/>
            </w:pPr>
            <w:r>
              <w:rPr>
                <w:rFonts w:ascii="Times New Roman"/>
                <w:b w:val="false"/>
                <w:i w:val="false"/>
                <w:color w:val="000000"/>
                <w:sz w:val="20"/>
              </w:rPr>
              <w:t xml:space="preserve">
Certex Cloud - 1.2.398.3.3.5.3.1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606" w:id="315"/>
    <w:p>
      <w:pPr>
        <w:spacing w:after="0"/>
        <w:ind w:left="0"/>
        <w:jc w:val="left"/>
      </w:pPr>
      <w:r>
        <w:rPr>
          <w:rFonts w:ascii="Times New Roman"/>
          <w:b/>
          <w:i w:val="false"/>
          <w:color w:val="000000"/>
        </w:rPr>
        <w:t xml:space="preserve"> 6. Структура регистрационного свидетельства пользователя (ИС Казначейство -Клиент) Национального удостоверяющего центра Республики Казахстан</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целое число (не более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(обязательное поле);</w:t>
            </w:r>
          </w:p>
          <w:p>
            <w:pPr>
              <w:spacing w:after="20"/>
              <w:ind w:left="20"/>
              <w:jc w:val="both"/>
            </w:pPr>
            <w:r>
              <w:rPr>
                <w:rFonts w:ascii="Times New Roman"/>
                <w:b w:val="false"/>
                <w:i w:val="false"/>
                <w:color w:val="000000"/>
                <w:sz w:val="20"/>
              </w:rPr>
              <w:t>
CN = ҰЛТТЫҚ КУӘЛАНДЫРУШЫ ОРТАЛЫҚ (GOST)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Владельца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=2.5.4.5</w:t>
            </w:r>
          </w:p>
          <w:p>
            <w:pPr>
              <w:spacing w:after="20"/>
              <w:ind w:left="20"/>
              <w:jc w:val="both"/>
            </w:pPr>
            <w:r>
              <w:rPr>
                <w:rFonts w:ascii="Times New Roman"/>
                <w:b w:val="false"/>
                <w:i w:val="false"/>
                <w:color w:val="000000"/>
                <w:sz w:val="20"/>
              </w:rPr>
              <w:t>
SN=2.5.4.4</w:t>
            </w:r>
          </w:p>
          <w:p>
            <w:pPr>
              <w:spacing w:after="20"/>
              <w:ind w:left="20"/>
              <w:jc w:val="both"/>
            </w:pPr>
            <w:r>
              <w:rPr>
                <w:rFonts w:ascii="Times New Roman"/>
                <w:b w:val="false"/>
                <w:i w:val="false"/>
                <w:color w:val="000000"/>
                <w:sz w:val="20"/>
              </w:rPr>
              <w:t>
G=2.5.4.42</w:t>
            </w:r>
          </w:p>
          <w:p>
            <w:pPr>
              <w:spacing w:after="20"/>
              <w:ind w:left="20"/>
              <w:jc w:val="both"/>
            </w:pPr>
            <w:r>
              <w:rPr>
                <w:rFonts w:ascii="Times New Roman"/>
                <w:b w:val="false"/>
                <w:i w:val="false"/>
                <w:color w:val="000000"/>
                <w:sz w:val="20"/>
              </w:rPr>
              <w:t>
CN =2.5.4.3</w:t>
            </w:r>
          </w:p>
          <w:p>
            <w:pPr>
              <w:spacing w:after="20"/>
              <w:ind w:left="20"/>
              <w:jc w:val="both"/>
            </w:pPr>
            <w:r>
              <w:rPr>
                <w:rFonts w:ascii="Times New Roman"/>
                <w:b w:val="false"/>
                <w:i w:val="false"/>
                <w:color w:val="000000"/>
                <w:sz w:val="20"/>
              </w:rPr>
              <w:t>
BUSINESSCATEGORY = 2.5.4.15</w:t>
            </w:r>
          </w:p>
          <w:p>
            <w:pPr>
              <w:spacing w:after="20"/>
              <w:ind w:left="20"/>
              <w:jc w:val="both"/>
            </w:pPr>
            <w:r>
              <w:rPr>
                <w:rFonts w:ascii="Times New Roman"/>
                <w:b w:val="false"/>
                <w:i w:val="false"/>
                <w:color w:val="000000"/>
                <w:sz w:val="20"/>
              </w:rPr>
              <w:t>
DC=0.9.2342.19200300.100.1.25</w:t>
            </w:r>
          </w:p>
          <w:p>
            <w:pPr>
              <w:spacing w:after="20"/>
              <w:ind w:left="20"/>
              <w:jc w:val="both"/>
            </w:pPr>
            <w:r>
              <w:rPr>
                <w:rFonts w:ascii="Times New Roman"/>
                <w:b w:val="false"/>
                <w:i w:val="false"/>
                <w:color w:val="000000"/>
                <w:sz w:val="20"/>
              </w:rPr>
              <w:t>
OU=2.5.4.11</w:t>
            </w:r>
          </w:p>
          <w:p>
            <w:pPr>
              <w:spacing w:after="20"/>
              <w:ind w:left="20"/>
              <w:jc w:val="both"/>
            </w:pPr>
            <w:r>
              <w:rPr>
                <w:rFonts w:ascii="Times New Roman"/>
                <w:b w:val="false"/>
                <w:i w:val="false"/>
                <w:color w:val="000000"/>
                <w:sz w:val="20"/>
              </w:rPr>
              <w:t>
O=2.5.4.10</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IIN012345678910 (обязательное поле);</w:t>
            </w:r>
          </w:p>
          <w:p>
            <w:pPr>
              <w:spacing w:after="20"/>
              <w:ind w:left="20"/>
              <w:jc w:val="both"/>
            </w:pPr>
            <w:r>
              <w:rPr>
                <w:rFonts w:ascii="Times New Roman"/>
                <w:b w:val="false"/>
                <w:i w:val="false"/>
                <w:color w:val="000000"/>
                <w:sz w:val="20"/>
              </w:rPr>
              <w:t>
SN = ФАМИЛИЯ (необязательное поле);</w:t>
            </w:r>
          </w:p>
          <w:p>
            <w:pPr>
              <w:spacing w:after="20"/>
              <w:ind w:left="20"/>
              <w:jc w:val="both"/>
            </w:pPr>
            <w:r>
              <w:rPr>
                <w:rFonts w:ascii="Times New Roman"/>
                <w:b w:val="false"/>
                <w:i w:val="false"/>
                <w:color w:val="000000"/>
                <w:sz w:val="20"/>
              </w:rPr>
              <w:t>
G = ОТЧЕСТВО (необязательное поле);</w:t>
            </w:r>
          </w:p>
          <w:p>
            <w:pPr>
              <w:spacing w:after="20"/>
              <w:ind w:left="20"/>
              <w:jc w:val="both"/>
            </w:pPr>
            <w:r>
              <w:rPr>
                <w:rFonts w:ascii="Times New Roman"/>
                <w:b w:val="false"/>
                <w:i w:val="false"/>
                <w:color w:val="000000"/>
                <w:sz w:val="20"/>
              </w:rPr>
              <w:t>
CN = ФАМИЛИЯ ИМЯ (обязательное поле);</w:t>
            </w:r>
          </w:p>
          <w:p>
            <w:pPr>
              <w:spacing w:after="20"/>
              <w:ind w:left="20"/>
              <w:jc w:val="both"/>
            </w:pPr>
            <w:r>
              <w:rPr>
                <w:rFonts w:ascii="Times New Roman"/>
                <w:b w:val="false"/>
                <w:i w:val="false"/>
                <w:color w:val="000000"/>
                <w:sz w:val="20"/>
              </w:rPr>
              <w:t>
BUSINESSCATEGORY = KS01234 (обязательное поле);</w:t>
            </w:r>
          </w:p>
          <w:p>
            <w:pPr>
              <w:spacing w:after="20"/>
              <w:ind w:left="20"/>
              <w:jc w:val="both"/>
            </w:pPr>
            <w:r>
              <w:rPr>
                <w:rFonts w:ascii="Times New Roman"/>
                <w:b w:val="false"/>
                <w:i w:val="false"/>
                <w:color w:val="000000"/>
                <w:sz w:val="20"/>
              </w:rPr>
              <w:t>
DC = ROLE01 (обязательное поле);</w:t>
            </w:r>
          </w:p>
          <w:p>
            <w:pPr>
              <w:spacing w:after="20"/>
              <w:ind w:left="20"/>
              <w:jc w:val="both"/>
            </w:pPr>
            <w:r>
              <w:rPr>
                <w:rFonts w:ascii="Times New Roman"/>
                <w:b w:val="false"/>
                <w:i w:val="false"/>
                <w:color w:val="000000"/>
                <w:sz w:val="20"/>
              </w:rPr>
              <w:t>
OU = BIN012345678910 (обязательное поле);</w:t>
            </w:r>
          </w:p>
          <w:p>
            <w:pPr>
              <w:spacing w:after="20"/>
              <w:ind w:left="20"/>
              <w:jc w:val="both"/>
            </w:pPr>
            <w:r>
              <w:rPr>
                <w:rFonts w:ascii="Times New Roman"/>
                <w:b w:val="false"/>
                <w:i w:val="false"/>
                <w:color w:val="000000"/>
                <w:sz w:val="20"/>
              </w:rPr>
              <w:t>
O = НАИМЕНОВАНИЕ ОРГАНИЗАЦИИ (обязательное поле);</w:t>
            </w:r>
          </w:p>
          <w:p>
            <w:pPr>
              <w:spacing w:after="20"/>
              <w:ind w:left="20"/>
              <w:jc w:val="both"/>
            </w:pPr>
            <w:r>
              <w:rPr>
                <w:rFonts w:ascii="Times New Roman"/>
                <w:b w:val="false"/>
                <w:i w:val="false"/>
                <w:color w:val="000000"/>
                <w:sz w:val="20"/>
              </w:rPr>
              <w:t>
C = 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открытого ключа (СТРК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p>
            <w:pPr>
              <w:spacing w:after="20"/>
              <w:ind w:left="20"/>
              <w:jc w:val="both"/>
            </w:pPr>
            <w:r>
              <w:rPr>
                <w:rFonts w:ascii="Times New Roman"/>
                <w:b w:val="false"/>
                <w:i w:val="false"/>
                <w:color w:val="000000"/>
                <w:sz w:val="20"/>
              </w:rPr>
              <w:t>
Параметр открытого ключа - 1.2.398.3.10.1.1.2.2.1</w:t>
            </w:r>
          </w:p>
          <w:p>
            <w:pPr>
              <w:spacing w:after="20"/>
              <w:ind w:left="20"/>
              <w:jc w:val="both"/>
            </w:pPr>
            <w:r>
              <w:rPr>
                <w:rFonts w:ascii="Times New Roman"/>
                <w:b w:val="false"/>
                <w:i w:val="false"/>
                <w:color w:val="000000"/>
                <w:sz w:val="20"/>
              </w:rPr>
              <w:t>
Алгоритм хэширования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Неотрекаемость; Согласование ключа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Защищенная электронная почта -1.3.6.1.5.5.7.3.4;</w:t>
            </w:r>
          </w:p>
          <w:p>
            <w:pPr>
              <w:spacing w:after="20"/>
              <w:ind w:left="20"/>
              <w:jc w:val="both"/>
            </w:pPr>
            <w:r>
              <w:rPr>
                <w:rFonts w:ascii="Times New Roman"/>
                <w:b w:val="false"/>
                <w:i w:val="false"/>
                <w:color w:val="000000"/>
                <w:sz w:val="20"/>
              </w:rPr>
              <w:t>
Юридическое лицо/совместное предпринимательство -1.2.398.3.3.4.1.2;</w:t>
            </w:r>
          </w:p>
          <w:p>
            <w:pPr>
              <w:spacing w:after="20"/>
              <w:ind w:left="20"/>
              <w:jc w:val="both"/>
            </w:pPr>
            <w:r>
              <w:rPr>
                <w:rFonts w:ascii="Times New Roman"/>
                <w:b w:val="false"/>
                <w:i w:val="false"/>
                <w:color w:val="000000"/>
                <w:sz w:val="20"/>
              </w:rPr>
              <w:t>
Биометрическая идентификация - Значение (опционально);</w:t>
            </w:r>
          </w:p>
          <w:p>
            <w:pPr>
              <w:spacing w:after="20"/>
              <w:ind w:left="20"/>
              <w:jc w:val="both"/>
            </w:pPr>
            <w:r>
              <w:rPr>
                <w:rFonts w:ascii="Times New Roman"/>
                <w:b w:val="false"/>
                <w:i w:val="false"/>
                <w:color w:val="000000"/>
                <w:sz w:val="20"/>
              </w:rPr>
              <w:t>
Информационная система К2 -1.2.398.5.19.1.2.2.1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регистрационного свидетельства:</w:t>
            </w:r>
          </w:p>
          <w:p>
            <w:pPr>
              <w:spacing w:after="20"/>
              <w:ind w:left="20"/>
              <w:jc w:val="both"/>
            </w:pPr>
            <w:r>
              <w:rPr>
                <w:rFonts w:ascii="Times New Roman"/>
                <w:b w:val="false"/>
                <w:i w:val="false"/>
                <w:color w:val="000000"/>
                <w:sz w:val="20"/>
              </w:rPr>
              <w:t>
Идентификатор политики=1.2.398.3.3.2</w:t>
            </w:r>
          </w:p>
          <w:p>
            <w:pPr>
              <w:spacing w:after="20"/>
              <w:ind w:left="20"/>
              <w:jc w:val="both"/>
            </w:pPr>
            <w:r>
              <w:rPr>
                <w:rFonts w:ascii="Times New Roman"/>
                <w:b w:val="false"/>
                <w:i w:val="false"/>
                <w:color w:val="000000"/>
                <w:sz w:val="20"/>
              </w:rPr>
              <w:t>
[1,1]Сведения квалификатора политики:</w:t>
            </w:r>
          </w:p>
          <w:p>
            <w:pPr>
              <w:spacing w:after="20"/>
              <w:ind w:left="20"/>
              <w:jc w:val="both"/>
            </w:pPr>
            <w:r>
              <w:rPr>
                <w:rFonts w:ascii="Times New Roman"/>
                <w:b w:val="false"/>
                <w:i w:val="false"/>
                <w:color w:val="000000"/>
                <w:sz w:val="20"/>
              </w:rPr>
              <w:t>
Идентификатор квалификатора политики= CPS (1.3.6.1.5.5.7.2.1)</w:t>
            </w:r>
          </w:p>
          <w:p>
            <w:pPr>
              <w:spacing w:after="20"/>
              <w:ind w:left="20"/>
              <w:jc w:val="both"/>
            </w:pPr>
            <w:r>
              <w:rPr>
                <w:rFonts w:ascii="Times New Roman"/>
                <w:b w:val="false"/>
                <w:i w:val="false"/>
                <w:color w:val="000000"/>
                <w:sz w:val="20"/>
              </w:rPr>
              <w:t>
Квалификатор:</w:t>
            </w:r>
          </w:p>
          <w:p>
            <w:pPr>
              <w:spacing w:after="20"/>
              <w:ind w:left="20"/>
              <w:jc w:val="both"/>
            </w:pPr>
            <w:r>
              <w:rPr>
                <w:rFonts w:ascii="Times New Roman"/>
                <w:b w:val="false"/>
                <w:i w:val="false"/>
                <w:color w:val="000000"/>
                <w:sz w:val="20"/>
              </w:rPr>
              <w:t>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w:t>
            </w:r>
          </w:p>
          <w:p>
            <w:pPr>
              <w:spacing w:after="20"/>
              <w:ind w:left="20"/>
              <w:jc w:val="both"/>
            </w:pPr>
            <w:r>
              <w:rPr>
                <w:rFonts w:ascii="Times New Roman"/>
                <w:b w:val="false"/>
                <w:i w:val="false"/>
                <w:color w:val="000000"/>
                <w:sz w:val="20"/>
              </w:rPr>
              <w:t>
Метод доступа = Протокол определения состояния регистрационного свидетельства через сеть (1.3.6.1.5.5.7.48.1)</w:t>
            </w:r>
          </w:p>
          <w:p>
            <w:pPr>
              <w:spacing w:after="20"/>
              <w:ind w:left="20"/>
              <w:jc w:val="both"/>
            </w:pPr>
            <w:r>
              <w:rPr>
                <w:rFonts w:ascii="Times New Roman"/>
                <w:b w:val="false"/>
                <w:i w:val="false"/>
                <w:color w:val="000000"/>
                <w:sz w:val="20"/>
              </w:rPr>
              <w:t>
Дополнительное имя:</w:t>
            </w:r>
          </w:p>
          <w:p>
            <w:pPr>
              <w:spacing w:after="20"/>
              <w:ind w:left="20"/>
              <w:jc w:val="both"/>
            </w:pPr>
            <w:r>
              <w:rPr>
                <w:rFonts w:ascii="Times New Roman"/>
                <w:b w:val="false"/>
                <w:i w:val="false"/>
                <w:color w:val="000000"/>
                <w:sz w:val="20"/>
              </w:rPr>
              <w:t>
URL=http://ocsp.pki.gov.kz</w:t>
            </w:r>
          </w:p>
          <w:p>
            <w:pPr>
              <w:spacing w:after="20"/>
              <w:ind w:left="20"/>
              <w:jc w:val="both"/>
            </w:pPr>
            <w:r>
              <w:rPr>
                <w:rFonts w:ascii="Times New Roman"/>
                <w:b w:val="false"/>
                <w:i w:val="false"/>
                <w:color w:val="000000"/>
                <w:sz w:val="20"/>
              </w:rPr>
              <w:t xml:space="preserve">
URL=http://ocsp1.pki.gov.kz </w:t>
            </w:r>
          </w:p>
          <w:p>
            <w:pPr>
              <w:spacing w:after="20"/>
              <w:ind w:left="20"/>
              <w:jc w:val="both"/>
            </w:pPr>
            <w:r>
              <w:rPr>
                <w:rFonts w:ascii="Times New Roman"/>
                <w:b w:val="false"/>
                <w:i w:val="false"/>
                <w:color w:val="000000"/>
                <w:sz w:val="20"/>
              </w:rPr>
              <w:t>
[2] Доступ к сведениям центра сертификации</w:t>
            </w:r>
          </w:p>
          <w:p>
            <w:pPr>
              <w:spacing w:after="20"/>
              <w:ind w:left="20"/>
              <w:jc w:val="both"/>
            </w:pPr>
            <w:r>
              <w:rPr>
                <w:rFonts w:ascii="Times New Roman"/>
                <w:b w:val="false"/>
                <w:i w:val="false"/>
                <w:color w:val="000000"/>
                <w:sz w:val="20"/>
              </w:rPr>
              <w:t>
Метод доступа = Поставщик центра сертификации (1.3.6.1.5.5.7.48.2)</w:t>
            </w:r>
          </w:p>
          <w:p>
            <w:pPr>
              <w:spacing w:after="20"/>
              <w:ind w:left="20"/>
              <w:jc w:val="both"/>
            </w:pPr>
            <w:r>
              <w:rPr>
                <w:rFonts w:ascii="Times New Roman"/>
                <w:b w:val="false"/>
                <w:i w:val="false"/>
                <w:color w:val="000000"/>
                <w:sz w:val="20"/>
              </w:rPr>
              <w:t>
Дополнительное имя: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[1]Точка распределения списка отзыва (CRL)</w:t>
            </w:r>
          </w:p>
          <w:p>
            <w:pPr>
              <w:spacing w:after="20"/>
              <w:ind w:left="20"/>
              <w:jc w:val="both"/>
            </w:pPr>
            <w:r>
              <w:rPr>
                <w:rFonts w:ascii="Times New Roman"/>
                <w:b w:val="false"/>
                <w:i w:val="false"/>
                <w:color w:val="000000"/>
                <w:sz w:val="20"/>
              </w:rPr>
              <w:t>
Имя точки распространения: Полное имя:</w:t>
            </w:r>
          </w:p>
          <w:p>
            <w:pPr>
              <w:spacing w:after="20"/>
              <w:ind w:left="20"/>
              <w:jc w:val="both"/>
            </w:pPr>
            <w:r>
              <w:rPr>
                <w:rFonts w:ascii="Times New Roman"/>
                <w:b w:val="false"/>
                <w:i w:val="false"/>
                <w:color w:val="000000"/>
                <w:sz w:val="20"/>
              </w:rPr>
              <w:t>
URL=http://crl.pki.gov.kz/*.crl</w:t>
            </w:r>
          </w:p>
          <w:p>
            <w:pPr>
              <w:spacing w:after="20"/>
              <w:ind w:left="20"/>
              <w:jc w:val="both"/>
            </w:pPr>
            <w:r>
              <w:rPr>
                <w:rFonts w:ascii="Times New Roman"/>
                <w:b w:val="false"/>
                <w:i w:val="false"/>
                <w:color w:val="000000"/>
                <w:sz w:val="20"/>
              </w:rPr>
              <w:t>
URL=http://crl1.pki.gov.kz/*.crl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[1]Новейший CRL</w:t>
            </w:r>
          </w:p>
          <w:p>
            <w:pPr>
              <w:spacing w:after="20"/>
              <w:ind w:left="20"/>
              <w:jc w:val="both"/>
            </w:pPr>
            <w:r>
              <w:rPr>
                <w:rFonts w:ascii="Times New Roman"/>
                <w:b w:val="false"/>
                <w:i w:val="false"/>
                <w:color w:val="000000"/>
                <w:sz w:val="20"/>
              </w:rPr>
              <w:t>
Имя точки распространения: Полное имя:</w:t>
            </w:r>
          </w:p>
          <w:p>
            <w:pPr>
              <w:spacing w:after="20"/>
              <w:ind w:left="20"/>
              <w:jc w:val="both"/>
            </w:pPr>
            <w:r>
              <w:rPr>
                <w:rFonts w:ascii="Times New Roman"/>
                <w:b w:val="false"/>
                <w:i w:val="false"/>
                <w:color w:val="000000"/>
                <w:sz w:val="20"/>
              </w:rPr>
              <w:t>
URL=http://crl.pki.gov.kz/*.crl</w:t>
            </w:r>
          </w:p>
          <w:p>
            <w:pPr>
              <w:spacing w:after="20"/>
              <w:ind w:left="20"/>
              <w:jc w:val="both"/>
            </w:pPr>
            <w:r>
              <w:rPr>
                <w:rFonts w:ascii="Times New Roman"/>
                <w:b w:val="false"/>
                <w:i w:val="false"/>
                <w:color w:val="000000"/>
                <w:sz w:val="20"/>
              </w:rPr>
              <w:t>
URL=http://crl1.pki.gov.kz/*.crl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Alternative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имя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RFC822=адрес электронной почты (необязательное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Storage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Хранилище ключей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Доступные хранилища ключей (один из параметров):</w:t>
            </w:r>
          </w:p>
          <w:p>
            <w:pPr>
              <w:spacing w:after="20"/>
              <w:ind w:left="20"/>
              <w:jc w:val="both"/>
            </w:pPr>
            <w:r>
              <w:rPr>
                <w:rFonts w:ascii="Times New Roman"/>
                <w:b w:val="false"/>
                <w:i w:val="false"/>
                <w:color w:val="000000"/>
                <w:sz w:val="20"/>
              </w:rPr>
              <w:t>
Защищенный носитель - 1.2.398.3.3.5.2:</w:t>
            </w:r>
          </w:p>
          <w:p>
            <w:pPr>
              <w:spacing w:after="20"/>
              <w:ind w:left="20"/>
              <w:jc w:val="both"/>
            </w:pPr>
            <w:r>
              <w:rPr>
                <w:rFonts w:ascii="Times New Roman"/>
                <w:b w:val="false"/>
                <w:i w:val="false"/>
                <w:color w:val="000000"/>
                <w:sz w:val="20"/>
              </w:rPr>
              <w:t>
Казтокен - 1.2.398.3.3.5.2.2;</w:t>
            </w:r>
          </w:p>
          <w:p>
            <w:pPr>
              <w:spacing w:after="20"/>
              <w:ind w:left="20"/>
              <w:jc w:val="both"/>
            </w:pPr>
            <w:r>
              <w:rPr>
                <w:rFonts w:ascii="Times New Roman"/>
                <w:b w:val="false"/>
                <w:i w:val="false"/>
                <w:color w:val="000000"/>
                <w:sz w:val="20"/>
              </w:rPr>
              <w:t xml:space="preserve">
eToken 5110 - 1.2.398.3.3.5.2.4; </w:t>
            </w:r>
          </w:p>
          <w:p>
            <w:pPr>
              <w:spacing w:after="20"/>
              <w:ind w:left="20"/>
              <w:jc w:val="both"/>
            </w:pPr>
            <w:r>
              <w:rPr>
                <w:rFonts w:ascii="Times New Roman"/>
                <w:b w:val="false"/>
                <w:i w:val="false"/>
                <w:color w:val="000000"/>
                <w:sz w:val="20"/>
              </w:rPr>
              <w:t xml:space="preserve">
aKey - 1.2.398.3.3.5.2.6; </w:t>
            </w:r>
          </w:p>
          <w:p>
            <w:pPr>
              <w:spacing w:after="20"/>
              <w:ind w:left="20"/>
              <w:jc w:val="both"/>
            </w:pPr>
            <w:r>
              <w:rPr>
                <w:rFonts w:ascii="Times New Roman"/>
                <w:b w:val="false"/>
                <w:i w:val="false"/>
                <w:color w:val="000000"/>
                <w:sz w:val="20"/>
              </w:rPr>
              <w:t>
Облачное хранилище (защищенный носитель) - 1.2.398.3.3.5.3:</w:t>
            </w:r>
          </w:p>
          <w:p>
            <w:pPr>
              <w:spacing w:after="20"/>
              <w:ind w:left="20"/>
              <w:jc w:val="both"/>
            </w:pPr>
            <w:r>
              <w:rPr>
                <w:rFonts w:ascii="Times New Roman"/>
                <w:b w:val="false"/>
                <w:i w:val="false"/>
                <w:color w:val="000000"/>
                <w:sz w:val="20"/>
              </w:rPr>
              <w:t xml:space="preserve">
Certex Cloud - 1.2.398.3.3.5.3.1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654" w:id="316"/>
    <w:p>
      <w:pPr>
        <w:spacing w:after="0"/>
        <w:ind w:left="0"/>
        <w:jc w:val="left"/>
      </w:pPr>
      <w:r>
        <w:rPr>
          <w:rFonts w:ascii="Times New Roman"/>
          <w:b/>
          <w:i w:val="false"/>
          <w:color w:val="000000"/>
        </w:rPr>
        <w:t xml:space="preserve"> 7. Структура регистрационного свидетельства SSL физического лица Национального удостоверяющего центра Республики Казахстан</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целое число (не более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(обязательное поле);</w:t>
            </w:r>
          </w:p>
          <w:p>
            <w:pPr>
              <w:spacing w:after="20"/>
              <w:ind w:left="20"/>
              <w:jc w:val="both"/>
            </w:pPr>
            <w:r>
              <w:rPr>
                <w:rFonts w:ascii="Times New Roman"/>
                <w:b w:val="false"/>
                <w:i w:val="false"/>
                <w:color w:val="000000"/>
                <w:sz w:val="20"/>
              </w:rPr>
              <w:t>
CN = ҰЛТТЫҚ КУӘЛАНДЫРУШЫ ОРТАЛЫҚ (RSA)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Владельца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2.5.4.5</w:t>
            </w:r>
          </w:p>
          <w:p>
            <w:pPr>
              <w:spacing w:after="20"/>
              <w:ind w:left="20"/>
              <w:jc w:val="both"/>
            </w:pPr>
            <w:r>
              <w:rPr>
                <w:rFonts w:ascii="Times New Roman"/>
                <w:b w:val="false"/>
                <w:i w:val="false"/>
                <w:color w:val="000000"/>
                <w:sz w:val="20"/>
              </w:rPr>
              <w:t>
CN =2.5.4.3</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IIN012345678910 (обязательное поле);</w:t>
            </w:r>
          </w:p>
          <w:p>
            <w:pPr>
              <w:spacing w:after="20"/>
              <w:ind w:left="20"/>
              <w:jc w:val="both"/>
            </w:pPr>
            <w:r>
              <w:rPr>
                <w:rFonts w:ascii="Times New Roman"/>
                <w:b w:val="false"/>
                <w:i w:val="false"/>
                <w:color w:val="000000"/>
                <w:sz w:val="20"/>
              </w:rPr>
              <w:t>
CN = ДОМЕННОЕ ИМЯ (обязательное поле);</w:t>
            </w:r>
          </w:p>
          <w:p>
            <w:pPr>
              <w:spacing w:after="20"/>
              <w:ind w:left="20"/>
              <w:jc w:val="both"/>
            </w:pPr>
            <w:r>
              <w:rPr>
                <w:rFonts w:ascii="Times New Roman"/>
                <w:b w:val="false"/>
                <w:i w:val="false"/>
                <w:color w:val="000000"/>
                <w:sz w:val="20"/>
              </w:rPr>
              <w:t>
C = 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(2048)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ключевых параметров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null</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подлинности сервера (1.3.6.1.5.5.7.3.1);</w:t>
            </w:r>
          </w:p>
          <w:p>
            <w:pPr>
              <w:spacing w:after="20"/>
              <w:ind w:left="20"/>
              <w:jc w:val="both"/>
            </w:pPr>
            <w:r>
              <w:rPr>
                <w:rFonts w:ascii="Times New Roman"/>
                <w:b w:val="false"/>
                <w:i w:val="false"/>
                <w:color w:val="000000"/>
                <w:sz w:val="20"/>
              </w:rPr>
              <w:t>
Проверка подлинности клиента -1.3.6.1.5.5.7.3.2;</w:t>
            </w:r>
          </w:p>
          <w:p>
            <w:pPr>
              <w:spacing w:after="20"/>
              <w:ind w:left="20"/>
              <w:jc w:val="both"/>
            </w:pPr>
            <w:r>
              <w:rPr>
                <w:rFonts w:ascii="Times New Roman"/>
                <w:b w:val="false"/>
                <w:i w:val="false"/>
                <w:color w:val="000000"/>
                <w:sz w:val="20"/>
              </w:rPr>
              <w:t>
Физическое лицо - 1.2.398.3.3.4.1.1;</w:t>
            </w:r>
          </w:p>
          <w:p>
            <w:pPr>
              <w:spacing w:after="20"/>
              <w:ind w:left="20"/>
              <w:jc w:val="both"/>
            </w:pPr>
            <w:r>
              <w:rPr>
                <w:rFonts w:ascii="Times New Roman"/>
                <w:b w:val="false"/>
                <w:i w:val="false"/>
                <w:color w:val="000000"/>
                <w:sz w:val="20"/>
              </w:rPr>
              <w:t>
Биометрическая идентификация - Значение (опционально).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Шифрование ключей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Alternative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имя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DNS-имя=Доменное имя-1;</w:t>
            </w:r>
          </w:p>
          <w:p>
            <w:pPr>
              <w:spacing w:after="20"/>
              <w:ind w:left="20"/>
              <w:jc w:val="both"/>
            </w:pPr>
            <w:r>
              <w:rPr>
                <w:rFonts w:ascii="Times New Roman"/>
                <w:b w:val="false"/>
                <w:i w:val="false"/>
                <w:color w:val="000000"/>
                <w:sz w:val="20"/>
              </w:rPr>
              <w:t>
DNS-имя= Доменное имя-2;</w:t>
            </w:r>
          </w:p>
          <w:p>
            <w:pPr>
              <w:spacing w:after="20"/>
              <w:ind w:left="20"/>
              <w:jc w:val="both"/>
            </w:pPr>
            <w:r>
              <w:rPr>
                <w:rFonts w:ascii="Times New Roman"/>
                <w:b w:val="false"/>
                <w:i w:val="false"/>
                <w:color w:val="000000"/>
                <w:sz w:val="20"/>
              </w:rPr>
              <w:t>
DNS-имя= N(обязательное поле).</w:t>
            </w:r>
          </w:p>
          <w:p>
            <w:pPr>
              <w:spacing w:after="20"/>
              <w:ind w:left="20"/>
              <w:jc w:val="both"/>
            </w:pPr>
            <w:r>
              <w:rPr>
                <w:rFonts w:ascii="Times New Roman"/>
                <w:b w:val="false"/>
                <w:i w:val="false"/>
                <w:color w:val="000000"/>
                <w:sz w:val="20"/>
              </w:rPr>
              <w:t>
Максимальное количество допустимых доменных имен = 10 доменных имен.</w:t>
            </w:r>
          </w:p>
          <w:p>
            <w:pPr>
              <w:spacing w:after="20"/>
              <w:ind w:left="20"/>
              <w:jc w:val="both"/>
            </w:pPr>
            <w:r>
              <w:rPr>
                <w:rFonts w:ascii="Times New Roman"/>
                <w:b w:val="false"/>
                <w:i w:val="false"/>
                <w:color w:val="000000"/>
                <w:sz w:val="20"/>
              </w:rPr>
              <w:t>
Имя RFC822=адрес электронной почты (необязательное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Info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w:t>
            </w:r>
          </w:p>
          <w:p>
            <w:pPr>
              <w:spacing w:after="20"/>
              <w:ind w:left="20"/>
              <w:jc w:val="both"/>
            </w:pPr>
            <w:r>
              <w:rPr>
                <w:rFonts w:ascii="Times New Roman"/>
                <w:b w:val="false"/>
                <w:i w:val="false"/>
                <w:color w:val="000000"/>
                <w:sz w:val="20"/>
              </w:rPr>
              <w:t>
Метод доступа = Протокол определения состояния регистрационного свидетельства через сеть (1.3.6.1.5.5.7.48.1)</w:t>
            </w:r>
          </w:p>
          <w:p>
            <w:pPr>
              <w:spacing w:after="20"/>
              <w:ind w:left="20"/>
              <w:jc w:val="both"/>
            </w:pPr>
            <w:r>
              <w:rPr>
                <w:rFonts w:ascii="Times New Roman"/>
                <w:b w:val="false"/>
                <w:i w:val="false"/>
                <w:color w:val="000000"/>
                <w:sz w:val="20"/>
              </w:rPr>
              <w:t xml:space="preserve">
Дополнительное имя: URL=http://ocsp.pki.gov.kz </w:t>
            </w:r>
          </w:p>
          <w:p>
            <w:pPr>
              <w:spacing w:after="20"/>
              <w:ind w:left="20"/>
              <w:jc w:val="both"/>
            </w:pPr>
            <w:r>
              <w:rPr>
                <w:rFonts w:ascii="Times New Roman"/>
                <w:b w:val="false"/>
                <w:i w:val="false"/>
                <w:color w:val="000000"/>
                <w:sz w:val="20"/>
              </w:rPr>
              <w:t xml:space="preserve">
URL=http://ocsp1.pki.gov.kz </w:t>
            </w:r>
          </w:p>
          <w:p>
            <w:pPr>
              <w:spacing w:after="20"/>
              <w:ind w:left="20"/>
              <w:jc w:val="both"/>
            </w:pPr>
            <w:r>
              <w:rPr>
                <w:rFonts w:ascii="Times New Roman"/>
                <w:b w:val="false"/>
                <w:i w:val="false"/>
                <w:color w:val="000000"/>
                <w:sz w:val="20"/>
              </w:rPr>
              <w:t>
[2]Доступ к сведениям центра сертификации</w:t>
            </w:r>
          </w:p>
          <w:p>
            <w:pPr>
              <w:spacing w:after="20"/>
              <w:ind w:left="20"/>
              <w:jc w:val="both"/>
            </w:pPr>
            <w:r>
              <w:rPr>
                <w:rFonts w:ascii="Times New Roman"/>
                <w:b w:val="false"/>
                <w:i w:val="false"/>
                <w:color w:val="000000"/>
                <w:sz w:val="20"/>
              </w:rPr>
              <w:t>
Метод доступа = Поставщик центра сертификации (1.3.6.1.5.5.7.48.2)</w:t>
            </w:r>
          </w:p>
          <w:p>
            <w:pPr>
              <w:spacing w:after="20"/>
              <w:ind w:left="20"/>
              <w:jc w:val="both"/>
            </w:pPr>
            <w:r>
              <w:rPr>
                <w:rFonts w:ascii="Times New Roman"/>
                <w:b w:val="false"/>
                <w:i w:val="false"/>
                <w:color w:val="000000"/>
                <w:sz w:val="20"/>
              </w:rPr>
              <w:t>
Дополнительное имя: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регистрационного свидетельства:</w:t>
            </w:r>
          </w:p>
          <w:p>
            <w:pPr>
              <w:spacing w:after="20"/>
              <w:ind w:left="20"/>
              <w:jc w:val="both"/>
            </w:pPr>
            <w:r>
              <w:rPr>
                <w:rFonts w:ascii="Times New Roman"/>
                <w:b w:val="false"/>
                <w:i w:val="false"/>
                <w:color w:val="000000"/>
                <w:sz w:val="20"/>
              </w:rPr>
              <w:t>
Идентификатор политики=1.2.398.3.3.2</w:t>
            </w:r>
          </w:p>
          <w:p>
            <w:pPr>
              <w:spacing w:after="20"/>
              <w:ind w:left="20"/>
              <w:jc w:val="both"/>
            </w:pPr>
            <w:r>
              <w:rPr>
                <w:rFonts w:ascii="Times New Roman"/>
                <w:b w:val="false"/>
                <w:i w:val="false"/>
                <w:color w:val="000000"/>
                <w:sz w:val="20"/>
              </w:rPr>
              <w:t>
[1,1]Сведения квалификатора политики: Идентификатор квалификатора политики= CPS (1.3.6.1.5.5.7.2.1)</w:t>
            </w:r>
          </w:p>
          <w:p>
            <w:pPr>
              <w:spacing w:after="20"/>
              <w:ind w:left="20"/>
              <w:jc w:val="both"/>
            </w:pPr>
            <w:r>
              <w:rPr>
                <w:rFonts w:ascii="Times New Roman"/>
                <w:b w:val="false"/>
                <w:i w:val="false"/>
                <w:color w:val="000000"/>
                <w:sz w:val="20"/>
              </w:rPr>
              <w:t>
Квалификатор:</w:t>
            </w:r>
          </w:p>
          <w:p>
            <w:pPr>
              <w:spacing w:after="20"/>
              <w:ind w:left="20"/>
              <w:jc w:val="both"/>
            </w:pPr>
            <w:r>
              <w:rPr>
                <w:rFonts w:ascii="Times New Roman"/>
                <w:b w:val="false"/>
                <w:i w:val="false"/>
                <w:color w:val="000000"/>
                <w:sz w:val="20"/>
              </w:rPr>
              <w:t>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[1]Точка распределения списка отзыва (CRL)</w:t>
            </w:r>
          </w:p>
          <w:p>
            <w:pPr>
              <w:spacing w:after="20"/>
              <w:ind w:left="20"/>
              <w:jc w:val="both"/>
            </w:pPr>
            <w:r>
              <w:rPr>
                <w:rFonts w:ascii="Times New Roman"/>
                <w:b w:val="false"/>
                <w:i w:val="false"/>
                <w:color w:val="000000"/>
                <w:sz w:val="20"/>
              </w:rPr>
              <w:t>
Имя точки распространения: Полное имя:</w:t>
            </w:r>
          </w:p>
          <w:p>
            <w:pPr>
              <w:spacing w:after="20"/>
              <w:ind w:left="20"/>
              <w:jc w:val="both"/>
            </w:pPr>
            <w:r>
              <w:rPr>
                <w:rFonts w:ascii="Times New Roman"/>
                <w:b w:val="false"/>
                <w:i w:val="false"/>
                <w:color w:val="000000"/>
                <w:sz w:val="20"/>
              </w:rPr>
              <w:t>
URL=http://crl.pki.gov.kz/*.crl</w:t>
            </w:r>
          </w:p>
          <w:p>
            <w:pPr>
              <w:spacing w:after="20"/>
              <w:ind w:left="20"/>
              <w:jc w:val="both"/>
            </w:pPr>
            <w:r>
              <w:rPr>
                <w:rFonts w:ascii="Times New Roman"/>
                <w:b w:val="false"/>
                <w:i w:val="false"/>
                <w:color w:val="000000"/>
                <w:sz w:val="20"/>
              </w:rPr>
              <w:t>
URL=http://crl1.pki.gov.kz/*.crl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[1]Новейший CRL</w:t>
            </w:r>
          </w:p>
          <w:p>
            <w:pPr>
              <w:spacing w:after="20"/>
              <w:ind w:left="20"/>
              <w:jc w:val="both"/>
            </w:pPr>
            <w:r>
              <w:rPr>
                <w:rFonts w:ascii="Times New Roman"/>
                <w:b w:val="false"/>
                <w:i w:val="false"/>
                <w:color w:val="000000"/>
                <w:sz w:val="20"/>
              </w:rPr>
              <w:t>
Имя точки распространения: Полное имя:</w:t>
            </w:r>
          </w:p>
          <w:p>
            <w:pPr>
              <w:spacing w:after="20"/>
              <w:ind w:left="20"/>
              <w:jc w:val="both"/>
            </w:pPr>
            <w:r>
              <w:rPr>
                <w:rFonts w:ascii="Times New Roman"/>
                <w:b w:val="false"/>
                <w:i w:val="false"/>
                <w:color w:val="000000"/>
                <w:sz w:val="20"/>
              </w:rPr>
              <w:t>
URL=http://crl.pki.gov.kz/*.crl</w:t>
            </w:r>
          </w:p>
          <w:p>
            <w:pPr>
              <w:spacing w:after="20"/>
              <w:ind w:left="20"/>
              <w:jc w:val="both"/>
            </w:pPr>
            <w:r>
              <w:rPr>
                <w:rFonts w:ascii="Times New Roman"/>
                <w:b w:val="false"/>
                <w:i w:val="false"/>
                <w:color w:val="000000"/>
                <w:sz w:val="20"/>
              </w:rPr>
              <w:t>
URL=http://crl1.pki.gov.kz/*.crl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Storage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Хранилище ключей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Доступные хранилища ключей (один из параметров):</w:t>
            </w:r>
          </w:p>
          <w:p>
            <w:pPr>
              <w:spacing w:after="20"/>
              <w:ind w:left="20"/>
              <w:jc w:val="both"/>
            </w:pPr>
            <w:r>
              <w:rPr>
                <w:rFonts w:ascii="Times New Roman"/>
                <w:b w:val="false"/>
                <w:i w:val="false"/>
                <w:color w:val="000000"/>
                <w:sz w:val="20"/>
              </w:rPr>
              <w:t>
Файловое хранилище - 1.2.398.3.3.5.1:</w:t>
            </w:r>
          </w:p>
          <w:p>
            <w:pPr>
              <w:spacing w:after="20"/>
              <w:ind w:left="20"/>
              <w:jc w:val="both"/>
            </w:pPr>
            <w:r>
              <w:rPr>
                <w:rFonts w:ascii="Times New Roman"/>
                <w:b w:val="false"/>
                <w:i w:val="false"/>
                <w:color w:val="000000"/>
                <w:sz w:val="20"/>
              </w:rPr>
              <w:t>
PKCS12 - 1.2.398.3.3.5.1.1;</w:t>
            </w:r>
          </w:p>
          <w:p>
            <w:pPr>
              <w:spacing w:after="20"/>
              <w:ind w:left="20"/>
              <w:jc w:val="both"/>
            </w:pPr>
            <w:r>
              <w:rPr>
                <w:rFonts w:ascii="Times New Roman"/>
                <w:b w:val="false"/>
                <w:i w:val="false"/>
                <w:color w:val="000000"/>
                <w:sz w:val="20"/>
              </w:rPr>
              <w:t xml:space="preserve">
JKS - 1.2.398.3.3.5.1.2.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ЦС (4096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687" w:id="317"/>
    <w:p>
      <w:pPr>
        <w:spacing w:after="0"/>
        <w:ind w:left="0"/>
        <w:jc w:val="left"/>
      </w:pPr>
      <w:r>
        <w:rPr>
          <w:rFonts w:ascii="Times New Roman"/>
          <w:b/>
          <w:i w:val="false"/>
          <w:color w:val="000000"/>
        </w:rPr>
        <w:t xml:space="preserve"> 8. Структура регистрационного свидетельства SSL юридического лица Национального удостоверяющего центра Республики Казахстан</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целое число (не более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(обязательное поле);</w:t>
            </w:r>
          </w:p>
          <w:p>
            <w:pPr>
              <w:spacing w:after="20"/>
              <w:ind w:left="20"/>
              <w:jc w:val="both"/>
            </w:pPr>
            <w:r>
              <w:rPr>
                <w:rFonts w:ascii="Times New Roman"/>
                <w:b w:val="false"/>
                <w:i w:val="false"/>
                <w:color w:val="000000"/>
                <w:sz w:val="20"/>
              </w:rPr>
              <w:t>
CN = ҰЛТТЫҚ КУӘЛАНДЫРУШЫ ОРТАЛЫҚ (RSA)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Владельца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SN=2.5.4.4</w:t>
            </w:r>
          </w:p>
          <w:p>
            <w:pPr>
              <w:spacing w:after="20"/>
              <w:ind w:left="20"/>
              <w:jc w:val="both"/>
            </w:pPr>
            <w:r>
              <w:rPr>
                <w:rFonts w:ascii="Times New Roman"/>
                <w:b w:val="false"/>
                <w:i w:val="false"/>
                <w:color w:val="000000"/>
                <w:sz w:val="20"/>
              </w:rPr>
              <w:t>
CN=2.5.4.3</w:t>
            </w:r>
          </w:p>
          <w:p>
            <w:pPr>
              <w:spacing w:after="20"/>
              <w:ind w:left="20"/>
              <w:jc w:val="both"/>
            </w:pPr>
            <w:r>
              <w:rPr>
                <w:rFonts w:ascii="Times New Roman"/>
                <w:b w:val="false"/>
                <w:i w:val="false"/>
                <w:color w:val="000000"/>
                <w:sz w:val="20"/>
              </w:rPr>
              <w:t>
OU=2.5.4.11</w:t>
            </w:r>
          </w:p>
          <w:p>
            <w:pPr>
              <w:spacing w:after="20"/>
              <w:ind w:left="20"/>
              <w:jc w:val="both"/>
            </w:pPr>
            <w:r>
              <w:rPr>
                <w:rFonts w:ascii="Times New Roman"/>
                <w:b w:val="false"/>
                <w:i w:val="false"/>
                <w:color w:val="000000"/>
                <w:sz w:val="20"/>
              </w:rPr>
              <w:t>
О=2.5.4.10</w:t>
            </w:r>
          </w:p>
          <w:p>
            <w:pPr>
              <w:spacing w:after="20"/>
              <w:ind w:left="20"/>
              <w:jc w:val="both"/>
            </w:pPr>
            <w:r>
              <w:rPr>
                <w:rFonts w:ascii="Times New Roman"/>
                <w:b w:val="false"/>
                <w:i w:val="false"/>
                <w:color w:val="000000"/>
                <w:sz w:val="20"/>
              </w:rPr>
              <w:t>
L=2.5.4.7</w:t>
            </w:r>
          </w:p>
          <w:p>
            <w:pPr>
              <w:spacing w:after="20"/>
              <w:ind w:left="20"/>
              <w:jc w:val="both"/>
            </w:pPr>
            <w:r>
              <w:rPr>
                <w:rFonts w:ascii="Times New Roman"/>
                <w:b w:val="false"/>
                <w:i w:val="false"/>
                <w:color w:val="000000"/>
                <w:sz w:val="20"/>
              </w:rPr>
              <w:t>
S=2.5.4.8</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ДОМЕННОЕ ИМЯ (обязательное поле);</w:t>
            </w:r>
          </w:p>
          <w:p>
            <w:pPr>
              <w:spacing w:after="20"/>
              <w:ind w:left="20"/>
              <w:jc w:val="both"/>
            </w:pPr>
            <w:r>
              <w:rPr>
                <w:rFonts w:ascii="Times New Roman"/>
                <w:b w:val="false"/>
                <w:i w:val="false"/>
                <w:color w:val="000000"/>
                <w:sz w:val="20"/>
              </w:rPr>
              <w:t>
OU = BIN012345678910 (обязательное поле);</w:t>
            </w:r>
          </w:p>
          <w:p>
            <w:pPr>
              <w:spacing w:after="20"/>
              <w:ind w:left="20"/>
              <w:jc w:val="both"/>
            </w:pPr>
            <w:r>
              <w:rPr>
                <w:rFonts w:ascii="Times New Roman"/>
                <w:b w:val="false"/>
                <w:i w:val="false"/>
                <w:color w:val="000000"/>
                <w:sz w:val="20"/>
              </w:rPr>
              <w:t>
O = НАИМЕНОВАНИЕ ОРГАНИЗАЦИИ (обязательное поле);</w:t>
            </w:r>
          </w:p>
          <w:p>
            <w:pPr>
              <w:spacing w:after="20"/>
              <w:ind w:left="20"/>
              <w:jc w:val="both"/>
            </w:pPr>
            <w:r>
              <w:rPr>
                <w:rFonts w:ascii="Times New Roman"/>
                <w:b w:val="false"/>
                <w:i w:val="false"/>
                <w:color w:val="000000"/>
                <w:sz w:val="20"/>
              </w:rPr>
              <w:t>
L = ГОРОД РЕГИСТРАЦИИ ЮРИДИЧЕСКОГО ЛИЦА (обязательное поле);</w:t>
            </w:r>
          </w:p>
          <w:p>
            <w:pPr>
              <w:spacing w:after="20"/>
              <w:ind w:left="20"/>
              <w:jc w:val="both"/>
            </w:pPr>
            <w:r>
              <w:rPr>
                <w:rFonts w:ascii="Times New Roman"/>
                <w:b w:val="false"/>
                <w:i w:val="false"/>
                <w:color w:val="000000"/>
                <w:sz w:val="20"/>
              </w:rPr>
              <w:t>
S = ОБЛАСТЬ РЕГИСТРАЦИИ ЮРИДИЧЕСКОГО ЛИЦА (обязательное поле);</w:t>
            </w:r>
          </w:p>
          <w:p>
            <w:pPr>
              <w:spacing w:after="20"/>
              <w:ind w:left="20"/>
              <w:jc w:val="both"/>
            </w:pPr>
            <w:r>
              <w:rPr>
                <w:rFonts w:ascii="Times New Roman"/>
                <w:b w:val="false"/>
                <w:i w:val="false"/>
                <w:color w:val="000000"/>
                <w:sz w:val="20"/>
              </w:rPr>
              <w:t>
C = 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(2048 бит или 4096)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ключевых параметров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null</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подлинности сервера (1.3.6.1.5.5.7.3.1);</w:t>
            </w:r>
          </w:p>
          <w:p>
            <w:pPr>
              <w:spacing w:after="20"/>
              <w:ind w:left="20"/>
              <w:jc w:val="both"/>
            </w:pPr>
            <w:r>
              <w:rPr>
                <w:rFonts w:ascii="Times New Roman"/>
                <w:b w:val="false"/>
                <w:i w:val="false"/>
                <w:color w:val="000000"/>
                <w:sz w:val="20"/>
              </w:rPr>
              <w:t>
Проверка подлинности клиента -1.3.6.1.5.5.7.3.2;</w:t>
            </w:r>
          </w:p>
          <w:p>
            <w:pPr>
              <w:spacing w:after="20"/>
              <w:ind w:left="20"/>
              <w:jc w:val="both"/>
            </w:pPr>
            <w:r>
              <w:rPr>
                <w:rFonts w:ascii="Times New Roman"/>
                <w:b w:val="false"/>
                <w:i w:val="false"/>
                <w:color w:val="000000"/>
                <w:sz w:val="20"/>
              </w:rPr>
              <w:t>
Юридическое лицо/совместное предпринимательство - 1.2.398.3.3.4.1.2;</w:t>
            </w:r>
          </w:p>
          <w:p>
            <w:pPr>
              <w:spacing w:after="20"/>
              <w:ind w:left="20"/>
              <w:jc w:val="both"/>
            </w:pPr>
            <w:r>
              <w:rPr>
                <w:rFonts w:ascii="Times New Roman"/>
                <w:b w:val="false"/>
                <w:i w:val="false"/>
                <w:color w:val="000000"/>
                <w:sz w:val="20"/>
              </w:rPr>
              <w:t>
Биометрическая идентификация - Значение (опционально).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Шифрование ключей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Alternative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имя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DNS-имя=Доменное имя-1 ;</w:t>
            </w:r>
          </w:p>
          <w:p>
            <w:pPr>
              <w:spacing w:after="20"/>
              <w:ind w:left="20"/>
              <w:jc w:val="both"/>
            </w:pPr>
            <w:r>
              <w:rPr>
                <w:rFonts w:ascii="Times New Roman"/>
                <w:b w:val="false"/>
                <w:i w:val="false"/>
                <w:color w:val="000000"/>
                <w:sz w:val="20"/>
              </w:rPr>
              <w:t>
DNS-имя= Доменное имя-2;</w:t>
            </w:r>
          </w:p>
          <w:p>
            <w:pPr>
              <w:spacing w:after="20"/>
              <w:ind w:left="20"/>
              <w:jc w:val="both"/>
            </w:pPr>
            <w:r>
              <w:rPr>
                <w:rFonts w:ascii="Times New Roman"/>
                <w:b w:val="false"/>
                <w:i w:val="false"/>
                <w:color w:val="000000"/>
                <w:sz w:val="20"/>
              </w:rPr>
              <w:t>
DNS-имя= N (обязательное поле).</w:t>
            </w:r>
          </w:p>
          <w:p>
            <w:pPr>
              <w:spacing w:after="20"/>
              <w:ind w:left="20"/>
              <w:jc w:val="both"/>
            </w:pPr>
            <w:r>
              <w:rPr>
                <w:rFonts w:ascii="Times New Roman"/>
                <w:b w:val="false"/>
                <w:i w:val="false"/>
                <w:color w:val="000000"/>
                <w:sz w:val="20"/>
              </w:rPr>
              <w:t>
Максимальное количество допустимых доменных имен = 10 доменных имен.</w:t>
            </w:r>
          </w:p>
          <w:p>
            <w:pPr>
              <w:spacing w:after="20"/>
              <w:ind w:left="20"/>
              <w:jc w:val="both"/>
            </w:pPr>
            <w:r>
              <w:rPr>
                <w:rFonts w:ascii="Times New Roman"/>
                <w:b w:val="false"/>
                <w:i w:val="false"/>
                <w:color w:val="000000"/>
                <w:sz w:val="20"/>
              </w:rPr>
              <w:t>
Имя RFC822=адрес электронной почты (необязательное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Info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w:t>
            </w:r>
          </w:p>
          <w:p>
            <w:pPr>
              <w:spacing w:after="20"/>
              <w:ind w:left="20"/>
              <w:jc w:val="both"/>
            </w:pPr>
            <w:r>
              <w:rPr>
                <w:rFonts w:ascii="Times New Roman"/>
                <w:b w:val="false"/>
                <w:i w:val="false"/>
                <w:color w:val="000000"/>
                <w:sz w:val="20"/>
              </w:rPr>
              <w:t>
Метод доступа = Протокол определения состояния регистрационного свидетельства через сеть (1.3.6.1.5.5.7.48.1)</w:t>
            </w:r>
          </w:p>
          <w:p>
            <w:pPr>
              <w:spacing w:after="20"/>
              <w:ind w:left="20"/>
              <w:jc w:val="both"/>
            </w:pPr>
            <w:r>
              <w:rPr>
                <w:rFonts w:ascii="Times New Roman"/>
                <w:b w:val="false"/>
                <w:i w:val="false"/>
                <w:color w:val="000000"/>
                <w:sz w:val="20"/>
              </w:rPr>
              <w:t xml:space="preserve">
Дополнительное имя: URL=http://ocsp.pki.gov.kz </w:t>
            </w:r>
          </w:p>
          <w:p>
            <w:pPr>
              <w:spacing w:after="20"/>
              <w:ind w:left="20"/>
              <w:jc w:val="both"/>
            </w:pPr>
            <w:r>
              <w:rPr>
                <w:rFonts w:ascii="Times New Roman"/>
                <w:b w:val="false"/>
                <w:i w:val="false"/>
                <w:color w:val="000000"/>
                <w:sz w:val="20"/>
              </w:rPr>
              <w:t>
URL=http://ocsp1.pki.gov.kz</w:t>
            </w:r>
          </w:p>
          <w:p>
            <w:pPr>
              <w:spacing w:after="20"/>
              <w:ind w:left="20"/>
              <w:jc w:val="both"/>
            </w:pPr>
            <w:r>
              <w:rPr>
                <w:rFonts w:ascii="Times New Roman"/>
                <w:b w:val="false"/>
                <w:i w:val="false"/>
                <w:color w:val="000000"/>
                <w:sz w:val="20"/>
              </w:rPr>
              <w:t>
[2]Доступ к сведениям центра сертификации</w:t>
            </w:r>
          </w:p>
          <w:p>
            <w:pPr>
              <w:spacing w:after="20"/>
              <w:ind w:left="20"/>
              <w:jc w:val="both"/>
            </w:pPr>
            <w:r>
              <w:rPr>
                <w:rFonts w:ascii="Times New Roman"/>
                <w:b w:val="false"/>
                <w:i w:val="false"/>
                <w:color w:val="000000"/>
                <w:sz w:val="20"/>
              </w:rPr>
              <w:t>
Метод доступа = Поставщик центра сертификации (1.3.6.1.5.5.7.48.2)</w:t>
            </w:r>
          </w:p>
          <w:p>
            <w:pPr>
              <w:spacing w:after="20"/>
              <w:ind w:left="20"/>
              <w:jc w:val="both"/>
            </w:pPr>
            <w:r>
              <w:rPr>
                <w:rFonts w:ascii="Times New Roman"/>
                <w:b w:val="false"/>
                <w:i w:val="false"/>
                <w:color w:val="000000"/>
                <w:sz w:val="20"/>
              </w:rPr>
              <w:t>
Дополнительное имя:</w:t>
            </w:r>
          </w:p>
          <w:p>
            <w:pPr>
              <w:spacing w:after="20"/>
              <w:ind w:left="20"/>
              <w:jc w:val="both"/>
            </w:pPr>
            <w:r>
              <w:rPr>
                <w:rFonts w:ascii="Times New Roman"/>
                <w:b w:val="false"/>
                <w:i w:val="false"/>
                <w:color w:val="000000"/>
                <w:sz w:val="20"/>
              </w:rPr>
              <w:t>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регистрационного свидетельства:</w:t>
            </w:r>
          </w:p>
          <w:p>
            <w:pPr>
              <w:spacing w:after="20"/>
              <w:ind w:left="20"/>
              <w:jc w:val="both"/>
            </w:pPr>
            <w:r>
              <w:rPr>
                <w:rFonts w:ascii="Times New Roman"/>
                <w:b w:val="false"/>
                <w:i w:val="false"/>
                <w:color w:val="000000"/>
                <w:sz w:val="20"/>
              </w:rPr>
              <w:t>
Идентификатор политики=1.2.398.3.3.2</w:t>
            </w:r>
          </w:p>
          <w:p>
            <w:pPr>
              <w:spacing w:after="20"/>
              <w:ind w:left="20"/>
              <w:jc w:val="both"/>
            </w:pPr>
            <w:r>
              <w:rPr>
                <w:rFonts w:ascii="Times New Roman"/>
                <w:b w:val="false"/>
                <w:i w:val="false"/>
                <w:color w:val="000000"/>
                <w:sz w:val="20"/>
              </w:rPr>
              <w:t>
[1,1]Сведения квалификатора политики: Идентификатор квалификатора политики= CPS (1.3.6.1.5.5.7.2.1)</w:t>
            </w:r>
          </w:p>
          <w:p>
            <w:pPr>
              <w:spacing w:after="20"/>
              <w:ind w:left="20"/>
              <w:jc w:val="both"/>
            </w:pPr>
            <w:r>
              <w:rPr>
                <w:rFonts w:ascii="Times New Roman"/>
                <w:b w:val="false"/>
                <w:i w:val="false"/>
                <w:color w:val="000000"/>
                <w:sz w:val="20"/>
              </w:rPr>
              <w:t>
Квалификатор:</w:t>
            </w:r>
          </w:p>
          <w:p>
            <w:pPr>
              <w:spacing w:after="20"/>
              <w:ind w:left="20"/>
              <w:jc w:val="both"/>
            </w:pPr>
            <w:r>
              <w:rPr>
                <w:rFonts w:ascii="Times New Roman"/>
                <w:b w:val="false"/>
                <w:i w:val="false"/>
                <w:color w:val="000000"/>
                <w:sz w:val="20"/>
              </w:rPr>
              <w:t>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[1]Точка распределения списка отзыва (CRL)</w:t>
            </w:r>
          </w:p>
          <w:p>
            <w:pPr>
              <w:spacing w:after="20"/>
              <w:ind w:left="20"/>
              <w:jc w:val="both"/>
            </w:pPr>
            <w:r>
              <w:rPr>
                <w:rFonts w:ascii="Times New Roman"/>
                <w:b w:val="false"/>
                <w:i w:val="false"/>
                <w:color w:val="000000"/>
                <w:sz w:val="20"/>
              </w:rPr>
              <w:t>
Имя точки распространения:</w:t>
            </w:r>
          </w:p>
          <w:p>
            <w:pPr>
              <w:spacing w:after="20"/>
              <w:ind w:left="20"/>
              <w:jc w:val="both"/>
            </w:pPr>
            <w:r>
              <w:rPr>
                <w:rFonts w:ascii="Times New Roman"/>
                <w:b w:val="false"/>
                <w:i w:val="false"/>
                <w:color w:val="000000"/>
                <w:sz w:val="20"/>
              </w:rPr>
              <w:t>
Полное имя:</w:t>
            </w:r>
          </w:p>
          <w:p>
            <w:pPr>
              <w:spacing w:after="20"/>
              <w:ind w:left="20"/>
              <w:jc w:val="both"/>
            </w:pPr>
            <w:r>
              <w:rPr>
                <w:rFonts w:ascii="Times New Roman"/>
                <w:b w:val="false"/>
                <w:i w:val="false"/>
                <w:color w:val="000000"/>
                <w:sz w:val="20"/>
              </w:rPr>
              <w:t>
URL=http://crl.pki.gov.kz/*.crl</w:t>
            </w:r>
          </w:p>
          <w:p>
            <w:pPr>
              <w:spacing w:after="20"/>
              <w:ind w:left="20"/>
              <w:jc w:val="both"/>
            </w:pPr>
            <w:r>
              <w:rPr>
                <w:rFonts w:ascii="Times New Roman"/>
                <w:b w:val="false"/>
                <w:i w:val="false"/>
                <w:color w:val="000000"/>
                <w:sz w:val="20"/>
              </w:rPr>
              <w:t>
URL=http://crl1.pki.gov.kz/*.crl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[1]Новейший CRL</w:t>
            </w:r>
          </w:p>
          <w:p>
            <w:pPr>
              <w:spacing w:after="20"/>
              <w:ind w:left="20"/>
              <w:jc w:val="both"/>
            </w:pPr>
            <w:r>
              <w:rPr>
                <w:rFonts w:ascii="Times New Roman"/>
                <w:b w:val="false"/>
                <w:i w:val="false"/>
                <w:color w:val="000000"/>
                <w:sz w:val="20"/>
              </w:rPr>
              <w:t>
Имя точки распространения:</w:t>
            </w:r>
          </w:p>
          <w:p>
            <w:pPr>
              <w:spacing w:after="20"/>
              <w:ind w:left="20"/>
              <w:jc w:val="both"/>
            </w:pPr>
            <w:r>
              <w:rPr>
                <w:rFonts w:ascii="Times New Roman"/>
                <w:b w:val="false"/>
                <w:i w:val="false"/>
                <w:color w:val="000000"/>
                <w:sz w:val="20"/>
              </w:rPr>
              <w:t>
Полное имя:</w:t>
            </w:r>
          </w:p>
          <w:p>
            <w:pPr>
              <w:spacing w:after="20"/>
              <w:ind w:left="20"/>
              <w:jc w:val="both"/>
            </w:pPr>
            <w:r>
              <w:rPr>
                <w:rFonts w:ascii="Times New Roman"/>
                <w:b w:val="false"/>
                <w:i w:val="false"/>
                <w:color w:val="000000"/>
                <w:sz w:val="20"/>
              </w:rPr>
              <w:t>
URL=http://crl.pki.gov.kz/*.crl</w:t>
            </w:r>
          </w:p>
          <w:p>
            <w:pPr>
              <w:spacing w:after="20"/>
              <w:ind w:left="20"/>
              <w:jc w:val="both"/>
            </w:pPr>
            <w:r>
              <w:rPr>
                <w:rFonts w:ascii="Times New Roman"/>
                <w:b w:val="false"/>
                <w:i w:val="false"/>
                <w:color w:val="000000"/>
                <w:sz w:val="20"/>
              </w:rPr>
              <w:t>
URL=http://crl1.pki.gov.kz/*.crl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Storage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Хранилище ключей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Доступные хранилища ключей (один из параметров):</w:t>
            </w:r>
          </w:p>
          <w:p>
            <w:pPr>
              <w:spacing w:after="20"/>
              <w:ind w:left="20"/>
              <w:jc w:val="both"/>
            </w:pPr>
            <w:r>
              <w:rPr>
                <w:rFonts w:ascii="Times New Roman"/>
                <w:b w:val="false"/>
                <w:i w:val="false"/>
                <w:color w:val="000000"/>
                <w:sz w:val="20"/>
              </w:rPr>
              <w:t>
Файловое хранилище - 1.2.398.3.3.5.1:</w:t>
            </w:r>
          </w:p>
          <w:p>
            <w:pPr>
              <w:spacing w:after="20"/>
              <w:ind w:left="20"/>
              <w:jc w:val="both"/>
            </w:pPr>
            <w:r>
              <w:rPr>
                <w:rFonts w:ascii="Times New Roman"/>
                <w:b w:val="false"/>
                <w:i w:val="false"/>
                <w:color w:val="000000"/>
                <w:sz w:val="20"/>
              </w:rPr>
              <w:t>
PKCS12 - 1.2.398.3.3.5.1.1;</w:t>
            </w:r>
          </w:p>
          <w:p>
            <w:pPr>
              <w:spacing w:after="20"/>
              <w:ind w:left="20"/>
              <w:jc w:val="both"/>
            </w:pPr>
            <w:r>
              <w:rPr>
                <w:rFonts w:ascii="Times New Roman"/>
                <w:b w:val="false"/>
                <w:i w:val="false"/>
                <w:color w:val="000000"/>
                <w:sz w:val="20"/>
              </w:rPr>
              <w:t>
JKS - 1.2.398.3.3.5.1.2.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ЦС (4096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730" w:id="318"/>
    <w:p>
      <w:pPr>
        <w:spacing w:after="0"/>
        <w:ind w:left="0"/>
        <w:jc w:val="left"/>
      </w:pPr>
      <w:r>
        <w:rPr>
          <w:rFonts w:ascii="Times New Roman"/>
          <w:b/>
          <w:i w:val="false"/>
          <w:color w:val="000000"/>
        </w:rPr>
        <w:t xml:space="preserve"> 9. Структура регистрационного свидетельства пользователя (физическое лицо) Национального удостоверяющего центра Республики Казахстан, предназначенного для использования информационной системой</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целое число (не более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(обязательное поле);</w:t>
            </w:r>
          </w:p>
          <w:p>
            <w:pPr>
              <w:spacing w:after="20"/>
              <w:ind w:left="20"/>
              <w:jc w:val="both"/>
            </w:pPr>
            <w:r>
              <w:rPr>
                <w:rFonts w:ascii="Times New Roman"/>
                <w:b w:val="false"/>
                <w:i w:val="false"/>
                <w:color w:val="000000"/>
                <w:sz w:val="20"/>
              </w:rPr>
              <w:t>
CN = ҰЛТТЫҚ КУӘЛАНДЫРУШЫ ОРТАЛЫҚ (GOST)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Владельца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=2.5.4.5</w:t>
            </w:r>
          </w:p>
          <w:p>
            <w:pPr>
              <w:spacing w:after="20"/>
              <w:ind w:left="20"/>
              <w:jc w:val="both"/>
            </w:pPr>
            <w:r>
              <w:rPr>
                <w:rFonts w:ascii="Times New Roman"/>
                <w:b w:val="false"/>
                <w:i w:val="false"/>
                <w:color w:val="000000"/>
                <w:sz w:val="20"/>
              </w:rPr>
              <w:t>
CN =2.5.4.3</w:t>
            </w:r>
          </w:p>
          <w:p>
            <w:pPr>
              <w:spacing w:after="20"/>
              <w:ind w:left="20"/>
              <w:jc w:val="both"/>
            </w:pPr>
            <w:r>
              <w:rPr>
                <w:rFonts w:ascii="Times New Roman"/>
                <w:b w:val="false"/>
                <w:i w:val="false"/>
                <w:color w:val="000000"/>
                <w:sz w:val="20"/>
              </w:rPr>
              <w:t>
UID=0.9.2342.19200300.100.1.1</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IIN012345678910 (обязательное поле);</w:t>
            </w:r>
          </w:p>
          <w:p>
            <w:pPr>
              <w:spacing w:after="20"/>
              <w:ind w:left="20"/>
              <w:jc w:val="both"/>
            </w:pPr>
            <w:r>
              <w:rPr>
                <w:rFonts w:ascii="Times New Roman"/>
                <w:b w:val="false"/>
                <w:i w:val="false"/>
                <w:color w:val="000000"/>
                <w:sz w:val="20"/>
              </w:rPr>
              <w:t>
CN = НАИМЕНОВАНИЕ ИНФОРМАЦИОННОЙ СИСТЕМЫ (обязательное поле);</w:t>
            </w:r>
          </w:p>
          <w:p>
            <w:pPr>
              <w:spacing w:after="20"/>
              <w:ind w:left="20"/>
              <w:jc w:val="both"/>
            </w:pPr>
            <w:r>
              <w:rPr>
                <w:rFonts w:ascii="Times New Roman"/>
                <w:b w:val="false"/>
                <w:i w:val="false"/>
                <w:color w:val="000000"/>
                <w:sz w:val="20"/>
              </w:rPr>
              <w:t>
UID = OID ИНФОРМАЦИОННОЙ СИСТЕМЫ, ВЫДАННЫЙ УПОЛНОМОЧЕННЫМ ОРГАНОМ (обязательное поле);</w:t>
            </w:r>
          </w:p>
          <w:p>
            <w:pPr>
              <w:spacing w:after="20"/>
              <w:ind w:left="20"/>
              <w:jc w:val="both"/>
            </w:pPr>
            <w:r>
              <w:rPr>
                <w:rFonts w:ascii="Times New Roman"/>
                <w:b w:val="false"/>
                <w:i w:val="false"/>
                <w:color w:val="000000"/>
                <w:sz w:val="20"/>
              </w:rPr>
              <w:t>
C = 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открытого ключа (СТРК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p>
            <w:pPr>
              <w:spacing w:after="20"/>
              <w:ind w:left="20"/>
              <w:jc w:val="both"/>
            </w:pPr>
            <w:r>
              <w:rPr>
                <w:rFonts w:ascii="Times New Roman"/>
                <w:b w:val="false"/>
                <w:i w:val="false"/>
                <w:color w:val="000000"/>
                <w:sz w:val="20"/>
              </w:rPr>
              <w:t>
Параметр открытого ключа - 1.2.398.3.10.1.1.2.2.1</w:t>
            </w:r>
          </w:p>
          <w:p>
            <w:pPr>
              <w:spacing w:after="20"/>
              <w:ind w:left="20"/>
              <w:jc w:val="both"/>
            </w:pPr>
            <w:r>
              <w:rPr>
                <w:rFonts w:ascii="Times New Roman"/>
                <w:b w:val="false"/>
                <w:i w:val="false"/>
                <w:color w:val="000000"/>
                <w:sz w:val="20"/>
              </w:rPr>
              <w:t>
Алгоритм хэширования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Неотрекаемость; Согласование ключа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 -1.2.398.3.3.4.1.1;</w:t>
            </w:r>
          </w:p>
          <w:p>
            <w:pPr>
              <w:spacing w:after="20"/>
              <w:ind w:left="20"/>
              <w:jc w:val="both"/>
            </w:pPr>
            <w:r>
              <w:rPr>
                <w:rFonts w:ascii="Times New Roman"/>
                <w:b w:val="false"/>
                <w:i w:val="false"/>
                <w:color w:val="000000"/>
                <w:sz w:val="20"/>
              </w:rPr>
              <w:t>
Информационная система физического лица- 1.2.398.3.3.4.1.1.1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регистрационного свидетельства:</w:t>
            </w:r>
          </w:p>
          <w:p>
            <w:pPr>
              <w:spacing w:after="20"/>
              <w:ind w:left="20"/>
              <w:jc w:val="both"/>
            </w:pPr>
            <w:r>
              <w:rPr>
                <w:rFonts w:ascii="Times New Roman"/>
                <w:b w:val="false"/>
                <w:i w:val="false"/>
                <w:color w:val="000000"/>
                <w:sz w:val="20"/>
              </w:rPr>
              <w:t>
Идентификатор политики=1.2.398.3.3.2</w:t>
            </w:r>
          </w:p>
          <w:p>
            <w:pPr>
              <w:spacing w:after="20"/>
              <w:ind w:left="20"/>
              <w:jc w:val="both"/>
            </w:pPr>
            <w:r>
              <w:rPr>
                <w:rFonts w:ascii="Times New Roman"/>
                <w:b w:val="false"/>
                <w:i w:val="false"/>
                <w:color w:val="000000"/>
                <w:sz w:val="20"/>
              </w:rPr>
              <w:t>
[1,1]Сведения квалификатора политики:</w:t>
            </w:r>
          </w:p>
          <w:p>
            <w:pPr>
              <w:spacing w:after="20"/>
              <w:ind w:left="20"/>
              <w:jc w:val="both"/>
            </w:pPr>
            <w:r>
              <w:rPr>
                <w:rFonts w:ascii="Times New Roman"/>
                <w:b w:val="false"/>
                <w:i w:val="false"/>
                <w:color w:val="000000"/>
                <w:sz w:val="20"/>
              </w:rPr>
              <w:t>
Идентификатор квалификатора политики= CPS (1.3.6.1.5.5.7.2.1)</w:t>
            </w:r>
          </w:p>
          <w:p>
            <w:pPr>
              <w:spacing w:after="20"/>
              <w:ind w:left="20"/>
              <w:jc w:val="both"/>
            </w:pPr>
            <w:r>
              <w:rPr>
                <w:rFonts w:ascii="Times New Roman"/>
                <w:b w:val="false"/>
                <w:i w:val="false"/>
                <w:color w:val="000000"/>
                <w:sz w:val="20"/>
              </w:rPr>
              <w:t>
Квалификатор:</w:t>
            </w:r>
          </w:p>
          <w:p>
            <w:pPr>
              <w:spacing w:after="20"/>
              <w:ind w:left="20"/>
              <w:jc w:val="both"/>
            </w:pPr>
            <w:r>
              <w:rPr>
                <w:rFonts w:ascii="Times New Roman"/>
                <w:b w:val="false"/>
                <w:i w:val="false"/>
                <w:color w:val="000000"/>
                <w:sz w:val="20"/>
              </w:rPr>
              <w:t>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w:t>
            </w:r>
          </w:p>
          <w:p>
            <w:pPr>
              <w:spacing w:after="20"/>
              <w:ind w:left="20"/>
              <w:jc w:val="both"/>
            </w:pPr>
            <w:r>
              <w:rPr>
                <w:rFonts w:ascii="Times New Roman"/>
                <w:b w:val="false"/>
                <w:i w:val="false"/>
                <w:color w:val="000000"/>
                <w:sz w:val="20"/>
              </w:rPr>
              <w:t>
Метод доступа = Протокол определения состояния регистрационного свидетельства через сеть (1.3.6.1.5.5.7.48.1)</w:t>
            </w:r>
          </w:p>
          <w:p>
            <w:pPr>
              <w:spacing w:after="20"/>
              <w:ind w:left="20"/>
              <w:jc w:val="both"/>
            </w:pPr>
            <w:r>
              <w:rPr>
                <w:rFonts w:ascii="Times New Roman"/>
                <w:b w:val="false"/>
                <w:i w:val="false"/>
                <w:color w:val="000000"/>
                <w:sz w:val="20"/>
              </w:rPr>
              <w:t>
Дополнительное имя: URL=http://ocsp.pki.gov.kz</w:t>
            </w:r>
          </w:p>
          <w:p>
            <w:pPr>
              <w:spacing w:after="20"/>
              <w:ind w:left="20"/>
              <w:jc w:val="both"/>
            </w:pPr>
            <w:r>
              <w:rPr>
                <w:rFonts w:ascii="Times New Roman"/>
                <w:b w:val="false"/>
                <w:i w:val="false"/>
                <w:color w:val="000000"/>
                <w:sz w:val="20"/>
              </w:rPr>
              <w:t xml:space="preserve">
URL=http://ocsp1.pki.gov.kz </w:t>
            </w:r>
          </w:p>
          <w:p>
            <w:pPr>
              <w:spacing w:after="20"/>
              <w:ind w:left="20"/>
              <w:jc w:val="both"/>
            </w:pPr>
            <w:r>
              <w:rPr>
                <w:rFonts w:ascii="Times New Roman"/>
                <w:b w:val="false"/>
                <w:i w:val="false"/>
                <w:color w:val="000000"/>
                <w:sz w:val="20"/>
              </w:rPr>
              <w:t>
[2]Доступ к сведениям центра сертификации</w:t>
            </w:r>
          </w:p>
          <w:p>
            <w:pPr>
              <w:spacing w:after="20"/>
              <w:ind w:left="20"/>
              <w:jc w:val="both"/>
            </w:pPr>
            <w:r>
              <w:rPr>
                <w:rFonts w:ascii="Times New Roman"/>
                <w:b w:val="false"/>
                <w:i w:val="false"/>
                <w:color w:val="000000"/>
                <w:sz w:val="20"/>
              </w:rPr>
              <w:t>
Метод доступа = Поставщик центра сертификации (1.3.6.1.5.5.7.48.2)</w:t>
            </w:r>
          </w:p>
          <w:p>
            <w:pPr>
              <w:spacing w:after="20"/>
              <w:ind w:left="20"/>
              <w:jc w:val="both"/>
            </w:pPr>
            <w:r>
              <w:rPr>
                <w:rFonts w:ascii="Times New Roman"/>
                <w:b w:val="false"/>
                <w:i w:val="false"/>
                <w:color w:val="000000"/>
                <w:sz w:val="20"/>
              </w:rPr>
              <w:t>
Дополнительное имя: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[1]Точка распределения списка отзыва (CRL)</w:t>
            </w:r>
          </w:p>
          <w:p>
            <w:pPr>
              <w:spacing w:after="20"/>
              <w:ind w:left="20"/>
              <w:jc w:val="both"/>
            </w:pPr>
            <w:r>
              <w:rPr>
                <w:rFonts w:ascii="Times New Roman"/>
                <w:b w:val="false"/>
                <w:i w:val="false"/>
                <w:color w:val="000000"/>
                <w:sz w:val="20"/>
              </w:rPr>
              <w:t>
Имя точки распространения: Полное имя: URL=http://crl.pki.gov.kz/*.crl</w:t>
            </w:r>
          </w:p>
          <w:p>
            <w:pPr>
              <w:spacing w:after="20"/>
              <w:ind w:left="20"/>
              <w:jc w:val="both"/>
            </w:pPr>
            <w:r>
              <w:rPr>
                <w:rFonts w:ascii="Times New Roman"/>
                <w:b w:val="false"/>
                <w:i w:val="false"/>
                <w:color w:val="000000"/>
                <w:sz w:val="20"/>
              </w:rPr>
              <w:t>
URL=http://crl1.pki.gov.kz/*.crl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[1]Новейший CRL Имя точки распространения: Полное имя: URL=http://crl.pki.gov.kz/*.crl</w:t>
            </w:r>
          </w:p>
          <w:p>
            <w:pPr>
              <w:spacing w:after="20"/>
              <w:ind w:left="20"/>
              <w:jc w:val="both"/>
            </w:pPr>
            <w:r>
              <w:rPr>
                <w:rFonts w:ascii="Times New Roman"/>
                <w:b w:val="false"/>
                <w:i w:val="false"/>
                <w:color w:val="000000"/>
                <w:sz w:val="20"/>
              </w:rPr>
              <w:t>
URL=http://crl1.pki.gov.kz/*.crl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Alternative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имя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RFC822=адрес электронной почты (необязательное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Storage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Хранилище ключей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Доступные хранилища ключей (один из параметров):</w:t>
            </w:r>
          </w:p>
          <w:p>
            <w:pPr>
              <w:spacing w:after="20"/>
              <w:ind w:left="20"/>
              <w:jc w:val="both"/>
            </w:pPr>
            <w:r>
              <w:rPr>
                <w:rFonts w:ascii="Times New Roman"/>
                <w:b w:val="false"/>
                <w:i w:val="false"/>
                <w:color w:val="000000"/>
                <w:sz w:val="20"/>
              </w:rPr>
              <w:t>
Файловое хранилище - 1.2.398.3.3.5.1:</w:t>
            </w:r>
          </w:p>
          <w:p>
            <w:pPr>
              <w:spacing w:after="20"/>
              <w:ind w:left="20"/>
              <w:jc w:val="both"/>
            </w:pPr>
            <w:r>
              <w:rPr>
                <w:rFonts w:ascii="Times New Roman"/>
                <w:b w:val="false"/>
                <w:i w:val="false"/>
                <w:color w:val="000000"/>
                <w:sz w:val="20"/>
              </w:rPr>
              <w:t>
PKCS12 - 1.2.398.3.3.5.1.1.</w:t>
            </w:r>
          </w:p>
          <w:p>
            <w:pPr>
              <w:spacing w:after="20"/>
              <w:ind w:left="20"/>
              <w:jc w:val="both"/>
            </w:pPr>
            <w:r>
              <w:rPr>
                <w:rFonts w:ascii="Times New Roman"/>
                <w:b w:val="false"/>
                <w:i w:val="false"/>
                <w:color w:val="000000"/>
                <w:sz w:val="20"/>
              </w:rPr>
              <w:t>
Защищенный носитель - 1.2.398.3.3.5.2:</w:t>
            </w:r>
          </w:p>
          <w:p>
            <w:pPr>
              <w:spacing w:after="20"/>
              <w:ind w:left="20"/>
              <w:jc w:val="both"/>
            </w:pPr>
            <w:r>
              <w:rPr>
                <w:rFonts w:ascii="Times New Roman"/>
                <w:b w:val="false"/>
                <w:i w:val="false"/>
                <w:color w:val="000000"/>
                <w:sz w:val="20"/>
              </w:rPr>
              <w:t>
Казтокен - 1.2.398.3.3.5.2.2;</w:t>
            </w:r>
          </w:p>
          <w:p>
            <w:pPr>
              <w:spacing w:after="20"/>
              <w:ind w:left="20"/>
              <w:jc w:val="both"/>
            </w:pPr>
            <w:r>
              <w:rPr>
                <w:rFonts w:ascii="Times New Roman"/>
                <w:b w:val="false"/>
                <w:i w:val="false"/>
                <w:color w:val="000000"/>
                <w:sz w:val="20"/>
              </w:rPr>
              <w:t>
eToken 5110 - 1.2.398.3.3.5.2.4;</w:t>
            </w:r>
          </w:p>
          <w:p>
            <w:pPr>
              <w:spacing w:after="20"/>
              <w:ind w:left="20"/>
              <w:jc w:val="both"/>
            </w:pPr>
            <w:r>
              <w:rPr>
                <w:rFonts w:ascii="Times New Roman"/>
                <w:b w:val="false"/>
                <w:i w:val="false"/>
                <w:color w:val="000000"/>
                <w:sz w:val="20"/>
              </w:rPr>
              <w:t>
aKey - 1.2.398.3.3.5.2.6;</w:t>
            </w:r>
          </w:p>
          <w:p>
            <w:pPr>
              <w:spacing w:after="20"/>
              <w:ind w:left="20"/>
              <w:jc w:val="both"/>
            </w:pPr>
            <w:r>
              <w:rPr>
                <w:rFonts w:ascii="Times New Roman"/>
                <w:b w:val="false"/>
                <w:i w:val="false"/>
                <w:color w:val="000000"/>
                <w:sz w:val="20"/>
              </w:rPr>
              <w:t>
Облачное хранилище (защищенный носитель) - 1.2.398.3.3.5.3:</w:t>
            </w:r>
          </w:p>
          <w:p>
            <w:pPr>
              <w:spacing w:after="20"/>
              <w:ind w:left="20"/>
              <w:jc w:val="both"/>
            </w:pPr>
            <w:r>
              <w:rPr>
                <w:rFonts w:ascii="Times New Roman"/>
                <w:b w:val="false"/>
                <w:i w:val="false"/>
                <w:color w:val="000000"/>
                <w:sz w:val="20"/>
              </w:rPr>
              <w:t>
Certex Cloud - 1.2.398.3.3.5.3.1.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764" w:id="319"/>
    <w:p>
      <w:pPr>
        <w:spacing w:after="0"/>
        <w:ind w:left="0"/>
        <w:jc w:val="left"/>
      </w:pPr>
      <w:r>
        <w:rPr>
          <w:rFonts w:ascii="Times New Roman"/>
          <w:b/>
          <w:i w:val="false"/>
          <w:color w:val="000000"/>
        </w:rPr>
        <w:t xml:space="preserve"> 10. Структура регистрационного свидетельства пользователя (юридическое лицо) Национального удостоверяющего центра Республики Казахстан, предназначенного для использования информационной системой</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целое число (не более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(обязательное поле);</w:t>
            </w:r>
          </w:p>
          <w:p>
            <w:pPr>
              <w:spacing w:after="20"/>
              <w:ind w:left="20"/>
              <w:jc w:val="both"/>
            </w:pPr>
            <w:r>
              <w:rPr>
                <w:rFonts w:ascii="Times New Roman"/>
                <w:b w:val="false"/>
                <w:i w:val="false"/>
                <w:color w:val="000000"/>
                <w:sz w:val="20"/>
              </w:rPr>
              <w:t>
CN = ҰЛТТЫҚ КУӘЛАНДЫРУШЫ ОРТАЛЫҚ (GOST)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Владельца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=2.5.4.3</w:t>
            </w:r>
          </w:p>
          <w:p>
            <w:pPr>
              <w:spacing w:after="20"/>
              <w:ind w:left="20"/>
              <w:jc w:val="both"/>
            </w:pPr>
            <w:r>
              <w:rPr>
                <w:rFonts w:ascii="Times New Roman"/>
                <w:b w:val="false"/>
                <w:i w:val="false"/>
                <w:color w:val="000000"/>
                <w:sz w:val="20"/>
              </w:rPr>
              <w:t>
UID=0.9.2342.19200300.100.1.1</w:t>
            </w:r>
          </w:p>
          <w:p>
            <w:pPr>
              <w:spacing w:after="20"/>
              <w:ind w:left="20"/>
              <w:jc w:val="both"/>
            </w:pPr>
            <w:r>
              <w:rPr>
                <w:rFonts w:ascii="Times New Roman"/>
                <w:b w:val="false"/>
                <w:i w:val="false"/>
                <w:color w:val="000000"/>
                <w:sz w:val="20"/>
              </w:rPr>
              <w:t>
OU=2.5.4.11</w:t>
            </w:r>
          </w:p>
          <w:p>
            <w:pPr>
              <w:spacing w:after="20"/>
              <w:ind w:left="20"/>
              <w:jc w:val="both"/>
            </w:pPr>
            <w:r>
              <w:rPr>
                <w:rFonts w:ascii="Times New Roman"/>
                <w:b w:val="false"/>
                <w:i w:val="false"/>
                <w:color w:val="000000"/>
                <w:sz w:val="20"/>
              </w:rPr>
              <w:t>
O=2.5.4.10</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НАИМЕНОВАНИЕ ИНФОРМАЦИОННОЙ СИСТЕМЫ (обязательное поле);</w:t>
            </w:r>
          </w:p>
          <w:p>
            <w:pPr>
              <w:spacing w:after="20"/>
              <w:ind w:left="20"/>
              <w:jc w:val="both"/>
            </w:pPr>
            <w:r>
              <w:rPr>
                <w:rFonts w:ascii="Times New Roman"/>
                <w:b w:val="false"/>
                <w:i w:val="false"/>
                <w:color w:val="000000"/>
                <w:sz w:val="20"/>
              </w:rPr>
              <w:t>
UID = OID ИНФОРМАЦИОННОЙ СИСТЕМЫ, ВЫДАННЫЙ УПОЛНОМОЧЕННЫМ ОРГАНОМ (обязательное поле);</w:t>
            </w:r>
          </w:p>
          <w:p>
            <w:pPr>
              <w:spacing w:after="20"/>
              <w:ind w:left="20"/>
              <w:jc w:val="both"/>
            </w:pPr>
            <w:r>
              <w:rPr>
                <w:rFonts w:ascii="Times New Roman"/>
                <w:b w:val="false"/>
                <w:i w:val="false"/>
                <w:color w:val="000000"/>
                <w:sz w:val="20"/>
              </w:rPr>
              <w:t>
OU = BIN012345678910 (обязательное поле);</w:t>
            </w:r>
          </w:p>
          <w:p>
            <w:pPr>
              <w:spacing w:after="20"/>
              <w:ind w:left="20"/>
              <w:jc w:val="both"/>
            </w:pPr>
            <w:r>
              <w:rPr>
                <w:rFonts w:ascii="Times New Roman"/>
                <w:b w:val="false"/>
                <w:i w:val="false"/>
                <w:color w:val="000000"/>
                <w:sz w:val="20"/>
              </w:rPr>
              <w:t>
O = НАИМЕНОВАНИЕ ОРГАНИЗАЦИИ (обязательное поле);</w:t>
            </w:r>
          </w:p>
          <w:p>
            <w:pPr>
              <w:spacing w:after="20"/>
              <w:ind w:left="20"/>
              <w:jc w:val="both"/>
            </w:pPr>
            <w:r>
              <w:rPr>
                <w:rFonts w:ascii="Times New Roman"/>
                <w:b w:val="false"/>
                <w:i w:val="false"/>
                <w:color w:val="000000"/>
                <w:sz w:val="20"/>
              </w:rPr>
              <w:t>
C = 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открытого ключа (СТРК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p>
            <w:pPr>
              <w:spacing w:after="20"/>
              <w:ind w:left="20"/>
              <w:jc w:val="both"/>
            </w:pPr>
            <w:r>
              <w:rPr>
                <w:rFonts w:ascii="Times New Roman"/>
                <w:b w:val="false"/>
                <w:i w:val="false"/>
                <w:color w:val="000000"/>
                <w:sz w:val="20"/>
              </w:rPr>
              <w:t>
Параметр открытого ключа - 1.2.398.3.10.1.1.2.2.1</w:t>
            </w:r>
          </w:p>
          <w:p>
            <w:pPr>
              <w:spacing w:after="20"/>
              <w:ind w:left="20"/>
              <w:jc w:val="both"/>
            </w:pPr>
            <w:r>
              <w:rPr>
                <w:rFonts w:ascii="Times New Roman"/>
                <w:b w:val="false"/>
                <w:i w:val="false"/>
                <w:color w:val="000000"/>
                <w:sz w:val="20"/>
              </w:rPr>
              <w:t>
Алгоритм хэширования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Неотрекаемость; Согласование ключа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Юридическое лицо/совместное предпринимательство 1.2.398.3.3.4.1.2;</w:t>
            </w:r>
          </w:p>
          <w:p>
            <w:pPr>
              <w:spacing w:after="20"/>
              <w:ind w:left="20"/>
              <w:jc w:val="both"/>
            </w:pPr>
            <w:r>
              <w:rPr>
                <w:rFonts w:ascii="Times New Roman"/>
                <w:b w:val="false"/>
                <w:i w:val="false"/>
                <w:color w:val="000000"/>
                <w:sz w:val="20"/>
              </w:rPr>
              <w:t>
Информационная система юридического лица-1.2.398.3.3.4.1.2.6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регистрационного свидетельства:</w:t>
            </w:r>
          </w:p>
          <w:p>
            <w:pPr>
              <w:spacing w:after="20"/>
              <w:ind w:left="20"/>
              <w:jc w:val="both"/>
            </w:pPr>
            <w:r>
              <w:rPr>
                <w:rFonts w:ascii="Times New Roman"/>
                <w:b w:val="false"/>
                <w:i w:val="false"/>
                <w:color w:val="000000"/>
                <w:sz w:val="20"/>
              </w:rPr>
              <w:t>
Идентификатор политики=1.2.398.3.3.2</w:t>
            </w:r>
          </w:p>
          <w:p>
            <w:pPr>
              <w:spacing w:after="20"/>
              <w:ind w:left="20"/>
              <w:jc w:val="both"/>
            </w:pPr>
            <w:r>
              <w:rPr>
                <w:rFonts w:ascii="Times New Roman"/>
                <w:b w:val="false"/>
                <w:i w:val="false"/>
                <w:color w:val="000000"/>
                <w:sz w:val="20"/>
              </w:rPr>
              <w:t>
[1,1]Сведения квалификатора политики:</w:t>
            </w:r>
          </w:p>
          <w:p>
            <w:pPr>
              <w:spacing w:after="20"/>
              <w:ind w:left="20"/>
              <w:jc w:val="both"/>
            </w:pPr>
            <w:r>
              <w:rPr>
                <w:rFonts w:ascii="Times New Roman"/>
                <w:b w:val="false"/>
                <w:i w:val="false"/>
                <w:color w:val="000000"/>
                <w:sz w:val="20"/>
              </w:rPr>
              <w:t>
Идентификатор квалификатора политики= CPS (1.3.6.1.5.5.7.2.1)</w:t>
            </w:r>
          </w:p>
          <w:p>
            <w:pPr>
              <w:spacing w:after="20"/>
              <w:ind w:left="20"/>
              <w:jc w:val="both"/>
            </w:pPr>
            <w:r>
              <w:rPr>
                <w:rFonts w:ascii="Times New Roman"/>
                <w:b w:val="false"/>
                <w:i w:val="false"/>
                <w:color w:val="000000"/>
                <w:sz w:val="20"/>
              </w:rPr>
              <w:t>
Квалификатор:</w:t>
            </w:r>
          </w:p>
          <w:p>
            <w:pPr>
              <w:spacing w:after="20"/>
              <w:ind w:left="20"/>
              <w:jc w:val="both"/>
            </w:pPr>
            <w:r>
              <w:rPr>
                <w:rFonts w:ascii="Times New Roman"/>
                <w:b w:val="false"/>
                <w:i w:val="false"/>
                <w:color w:val="000000"/>
                <w:sz w:val="20"/>
              </w:rPr>
              <w:t>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w:t>
            </w:r>
          </w:p>
          <w:p>
            <w:pPr>
              <w:spacing w:after="20"/>
              <w:ind w:left="20"/>
              <w:jc w:val="both"/>
            </w:pPr>
            <w:r>
              <w:rPr>
                <w:rFonts w:ascii="Times New Roman"/>
                <w:b w:val="false"/>
                <w:i w:val="false"/>
                <w:color w:val="000000"/>
                <w:sz w:val="20"/>
              </w:rPr>
              <w:t>
Метод доступа = Протокол определения состояния регистрационного свидетельства через сеть (1.3.6.1.5.5.7.48.1)</w:t>
            </w:r>
          </w:p>
          <w:p>
            <w:pPr>
              <w:spacing w:after="20"/>
              <w:ind w:left="20"/>
              <w:jc w:val="both"/>
            </w:pPr>
            <w:r>
              <w:rPr>
                <w:rFonts w:ascii="Times New Roman"/>
                <w:b w:val="false"/>
                <w:i w:val="false"/>
                <w:color w:val="000000"/>
                <w:sz w:val="20"/>
              </w:rPr>
              <w:t>
Дополнительное имя: URL=http://ocsp.pki.gov.kz</w:t>
            </w:r>
          </w:p>
          <w:p>
            <w:pPr>
              <w:spacing w:after="20"/>
              <w:ind w:left="20"/>
              <w:jc w:val="both"/>
            </w:pPr>
            <w:r>
              <w:rPr>
                <w:rFonts w:ascii="Times New Roman"/>
                <w:b w:val="false"/>
                <w:i w:val="false"/>
                <w:color w:val="000000"/>
                <w:sz w:val="20"/>
              </w:rPr>
              <w:t>
URL=http://ocsp1.pki.gov.kz</w:t>
            </w:r>
          </w:p>
          <w:p>
            <w:pPr>
              <w:spacing w:after="20"/>
              <w:ind w:left="20"/>
              <w:jc w:val="both"/>
            </w:pPr>
            <w:r>
              <w:rPr>
                <w:rFonts w:ascii="Times New Roman"/>
                <w:b w:val="false"/>
                <w:i w:val="false"/>
                <w:color w:val="000000"/>
                <w:sz w:val="20"/>
              </w:rPr>
              <w:t>
[2]Доступ к сведениям центра сертификации</w:t>
            </w:r>
          </w:p>
          <w:p>
            <w:pPr>
              <w:spacing w:after="20"/>
              <w:ind w:left="20"/>
              <w:jc w:val="both"/>
            </w:pPr>
            <w:r>
              <w:rPr>
                <w:rFonts w:ascii="Times New Roman"/>
                <w:b w:val="false"/>
                <w:i w:val="false"/>
                <w:color w:val="000000"/>
                <w:sz w:val="20"/>
              </w:rPr>
              <w:t>
Метод доступа = Поставщик центра сертификации (1.3.6.1.5.5.7.48.2)</w:t>
            </w:r>
          </w:p>
          <w:p>
            <w:pPr>
              <w:spacing w:after="20"/>
              <w:ind w:left="20"/>
              <w:jc w:val="both"/>
            </w:pPr>
            <w:r>
              <w:rPr>
                <w:rFonts w:ascii="Times New Roman"/>
                <w:b w:val="false"/>
                <w:i w:val="false"/>
                <w:color w:val="000000"/>
                <w:sz w:val="20"/>
              </w:rPr>
              <w:t>
Дополнительное имя: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[1]Точка распределения списка отзыва (CRL)</w:t>
            </w:r>
          </w:p>
          <w:p>
            <w:pPr>
              <w:spacing w:after="20"/>
              <w:ind w:left="20"/>
              <w:jc w:val="both"/>
            </w:pPr>
            <w:r>
              <w:rPr>
                <w:rFonts w:ascii="Times New Roman"/>
                <w:b w:val="false"/>
                <w:i w:val="false"/>
                <w:color w:val="000000"/>
                <w:sz w:val="20"/>
              </w:rPr>
              <w:t>
Имя точки распространения:</w:t>
            </w:r>
          </w:p>
          <w:p>
            <w:pPr>
              <w:spacing w:after="20"/>
              <w:ind w:left="20"/>
              <w:jc w:val="both"/>
            </w:pPr>
            <w:r>
              <w:rPr>
                <w:rFonts w:ascii="Times New Roman"/>
                <w:b w:val="false"/>
                <w:i w:val="false"/>
                <w:color w:val="000000"/>
                <w:sz w:val="20"/>
              </w:rPr>
              <w:t>
Полное имя:</w:t>
            </w:r>
          </w:p>
          <w:p>
            <w:pPr>
              <w:spacing w:after="20"/>
              <w:ind w:left="20"/>
              <w:jc w:val="both"/>
            </w:pPr>
            <w:r>
              <w:rPr>
                <w:rFonts w:ascii="Times New Roman"/>
                <w:b w:val="false"/>
                <w:i w:val="false"/>
                <w:color w:val="000000"/>
                <w:sz w:val="20"/>
              </w:rPr>
              <w:t>
URL=http://crl.pki.gov.kz/*.crl</w:t>
            </w:r>
          </w:p>
          <w:p>
            <w:pPr>
              <w:spacing w:after="20"/>
              <w:ind w:left="20"/>
              <w:jc w:val="both"/>
            </w:pPr>
            <w:r>
              <w:rPr>
                <w:rFonts w:ascii="Times New Roman"/>
                <w:b w:val="false"/>
                <w:i w:val="false"/>
                <w:color w:val="000000"/>
                <w:sz w:val="20"/>
              </w:rPr>
              <w:t>
URL=http://crl1.pki.gov.kz/*.crl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[1]Новейший CRL Имя точки распространения: Полное имя: URL=http://crl.pki.gov.kz/*.crl</w:t>
            </w:r>
          </w:p>
          <w:p>
            <w:pPr>
              <w:spacing w:after="20"/>
              <w:ind w:left="20"/>
              <w:jc w:val="both"/>
            </w:pPr>
            <w:r>
              <w:rPr>
                <w:rFonts w:ascii="Times New Roman"/>
                <w:b w:val="false"/>
                <w:i w:val="false"/>
                <w:color w:val="000000"/>
                <w:sz w:val="20"/>
              </w:rPr>
              <w:t>
URL=http://crl1.pki.gov.kz/*.crl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Alternative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имя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RFC822=адрес электронной почты (необязательное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Storage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Хранилище ключей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Доступные хранилища ключей (один из параметров):</w:t>
            </w:r>
          </w:p>
          <w:p>
            <w:pPr>
              <w:spacing w:after="20"/>
              <w:ind w:left="20"/>
              <w:jc w:val="both"/>
            </w:pPr>
            <w:r>
              <w:rPr>
                <w:rFonts w:ascii="Times New Roman"/>
                <w:b w:val="false"/>
                <w:i w:val="false"/>
                <w:color w:val="000000"/>
                <w:sz w:val="20"/>
              </w:rPr>
              <w:t>
Файловое хранилище - 1.2.398.3.3.5.1:</w:t>
            </w:r>
          </w:p>
          <w:p>
            <w:pPr>
              <w:spacing w:after="20"/>
              <w:ind w:left="20"/>
              <w:jc w:val="both"/>
            </w:pPr>
            <w:r>
              <w:rPr>
                <w:rFonts w:ascii="Times New Roman"/>
                <w:b w:val="false"/>
                <w:i w:val="false"/>
                <w:color w:val="000000"/>
                <w:sz w:val="20"/>
              </w:rPr>
              <w:t>
PKCS12 - 1.2.398.3.3.5.1.1.</w:t>
            </w:r>
          </w:p>
          <w:p>
            <w:pPr>
              <w:spacing w:after="20"/>
              <w:ind w:left="20"/>
              <w:jc w:val="both"/>
            </w:pPr>
            <w:r>
              <w:rPr>
                <w:rFonts w:ascii="Times New Roman"/>
                <w:b w:val="false"/>
                <w:i w:val="false"/>
                <w:color w:val="000000"/>
                <w:sz w:val="20"/>
              </w:rPr>
              <w:t>
Защищенный носитель - 1.2.398.3.3.5.2:</w:t>
            </w:r>
          </w:p>
          <w:p>
            <w:pPr>
              <w:spacing w:after="20"/>
              <w:ind w:left="20"/>
              <w:jc w:val="both"/>
            </w:pPr>
            <w:r>
              <w:rPr>
                <w:rFonts w:ascii="Times New Roman"/>
                <w:b w:val="false"/>
                <w:i w:val="false"/>
                <w:color w:val="000000"/>
                <w:sz w:val="20"/>
              </w:rPr>
              <w:t>
Казтокен - 1.2.398.3.3.5.2.2;</w:t>
            </w:r>
          </w:p>
          <w:p>
            <w:pPr>
              <w:spacing w:after="20"/>
              <w:ind w:left="20"/>
              <w:jc w:val="both"/>
            </w:pPr>
            <w:r>
              <w:rPr>
                <w:rFonts w:ascii="Times New Roman"/>
                <w:b w:val="false"/>
                <w:i w:val="false"/>
                <w:color w:val="000000"/>
                <w:sz w:val="20"/>
              </w:rPr>
              <w:t>
eToken 5110 - 1.2.398.3.3.5.2.4;</w:t>
            </w:r>
          </w:p>
          <w:p>
            <w:pPr>
              <w:spacing w:after="20"/>
              <w:ind w:left="20"/>
              <w:jc w:val="both"/>
            </w:pPr>
            <w:r>
              <w:rPr>
                <w:rFonts w:ascii="Times New Roman"/>
                <w:b w:val="false"/>
                <w:i w:val="false"/>
                <w:color w:val="000000"/>
                <w:sz w:val="20"/>
              </w:rPr>
              <w:t>
aKey - 1.2.398.3.3.5.2.6;</w:t>
            </w:r>
          </w:p>
          <w:p>
            <w:pPr>
              <w:spacing w:after="20"/>
              <w:ind w:left="20"/>
              <w:jc w:val="both"/>
            </w:pPr>
            <w:r>
              <w:rPr>
                <w:rFonts w:ascii="Times New Roman"/>
                <w:b w:val="false"/>
                <w:i w:val="false"/>
                <w:color w:val="000000"/>
                <w:sz w:val="20"/>
              </w:rPr>
              <w:t>
Облачное хранилище (защищенный носитель) - 1.2.398.3.3.5.3:</w:t>
            </w:r>
          </w:p>
          <w:p>
            <w:pPr>
              <w:spacing w:after="20"/>
              <w:ind w:left="20"/>
              <w:jc w:val="both"/>
            </w:pPr>
            <w:r>
              <w:rPr>
                <w:rFonts w:ascii="Times New Roman"/>
                <w:b w:val="false"/>
                <w:i w:val="false"/>
                <w:color w:val="000000"/>
                <w:sz w:val="20"/>
              </w:rPr>
              <w:t>
Certex Cloud - 1.2.398.3.3.5.3.1.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802" w:id="320"/>
    <w:p>
      <w:pPr>
        <w:spacing w:after="0"/>
        <w:ind w:left="0"/>
        <w:jc w:val="left"/>
      </w:pPr>
      <w:r>
        <w:rPr>
          <w:rFonts w:ascii="Times New Roman"/>
          <w:b/>
          <w:i w:val="false"/>
          <w:color w:val="000000"/>
        </w:rPr>
        <w:t xml:space="preserve"> 11. Информация о списке отозванных регистрационных свидетельств RSA Национального удостоверяющего центра Республики Казахстан</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СОРС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(обязательное поле);</w:t>
            </w:r>
          </w:p>
          <w:p>
            <w:pPr>
              <w:spacing w:after="20"/>
              <w:ind w:left="20"/>
              <w:jc w:val="both"/>
            </w:pPr>
            <w:r>
              <w:rPr>
                <w:rFonts w:ascii="Times New Roman"/>
                <w:b w:val="false"/>
                <w:i w:val="false"/>
                <w:color w:val="000000"/>
                <w:sz w:val="20"/>
              </w:rPr>
              <w:t>
CN = ҰЛТТЫҚ КУӘЛАНДЫРУШЫ ОРТАЛЫҚ (RSA)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Update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издания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Next Update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Следующее обновление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sha256WithRSAEncryption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СОРС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 увеличивающийся номер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(4096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805" w:id="321"/>
    <w:p>
      <w:pPr>
        <w:spacing w:after="0"/>
        <w:ind w:left="0"/>
        <w:jc w:val="left"/>
      </w:pPr>
      <w:r>
        <w:rPr>
          <w:rFonts w:ascii="Times New Roman"/>
          <w:b/>
          <w:i w:val="false"/>
          <w:color w:val="000000"/>
        </w:rPr>
        <w:t xml:space="preserve"> 12. Информация о списке отозванных регистрационных свидетельств GOST Национального удостоверяющего центра Республики Казахстан</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СОРС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(обязательное поле);</w:t>
            </w:r>
          </w:p>
          <w:p>
            <w:pPr>
              <w:spacing w:after="20"/>
              <w:ind w:left="20"/>
              <w:jc w:val="both"/>
            </w:pPr>
            <w:r>
              <w:rPr>
                <w:rFonts w:ascii="Times New Roman"/>
                <w:b w:val="false"/>
                <w:i w:val="false"/>
                <w:color w:val="000000"/>
                <w:sz w:val="20"/>
              </w:rPr>
              <w:t>
CN = ҰЛТТЫҚ КУӘЛАНДЫРУШЫ ОРТАЛЫҚ (GOST)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Update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издания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Next Update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Следующее обновление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СОРС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 увеличивающийся номер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808" w:id="322"/>
    <w:p>
      <w:pPr>
        <w:spacing w:after="0"/>
        <w:ind w:left="0"/>
        <w:jc w:val="left"/>
      </w:pPr>
      <w:r>
        <w:rPr>
          <w:rFonts w:ascii="Times New Roman"/>
          <w:b/>
          <w:i w:val="false"/>
          <w:color w:val="000000"/>
        </w:rPr>
        <w:t xml:space="preserve"> 13. Информация о списке отозванных регистрационных свидетельств RSA (Delta CRL) Национального удостоверяющего центра Республики Казахстан</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СОРС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(обязательное поле);</w:t>
            </w:r>
          </w:p>
          <w:p>
            <w:pPr>
              <w:spacing w:after="20"/>
              <w:ind w:left="20"/>
              <w:jc w:val="both"/>
            </w:pPr>
            <w:r>
              <w:rPr>
                <w:rFonts w:ascii="Times New Roman"/>
                <w:b w:val="false"/>
                <w:i w:val="false"/>
                <w:color w:val="000000"/>
                <w:sz w:val="20"/>
              </w:rPr>
              <w:t>
CN = ҰЛТТЫҚ КУӘЛАНДЫРУШЫ ОРТАЛЫҚ (RSA)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Update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издания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Next Update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Следующее обновление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sha256WithRSAEncryption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СОРС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 увеличивающийся номер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разностного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ЦС (4096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811" w:id="323"/>
    <w:p>
      <w:pPr>
        <w:spacing w:after="0"/>
        <w:ind w:left="0"/>
        <w:jc w:val="left"/>
      </w:pPr>
      <w:r>
        <w:rPr>
          <w:rFonts w:ascii="Times New Roman"/>
          <w:b/>
          <w:i w:val="false"/>
          <w:color w:val="000000"/>
        </w:rPr>
        <w:t xml:space="preserve"> 14. Информация о списке отозванных регистрационных свидетельств GOST (Delta CRL) Национального удостоверяющего центра Республики Казахстан</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СОРС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(обязательное поле);</w:t>
            </w:r>
          </w:p>
          <w:p>
            <w:pPr>
              <w:spacing w:after="20"/>
              <w:ind w:left="20"/>
              <w:jc w:val="both"/>
            </w:pPr>
            <w:r>
              <w:rPr>
                <w:rFonts w:ascii="Times New Roman"/>
                <w:b w:val="false"/>
                <w:i w:val="false"/>
                <w:color w:val="000000"/>
                <w:sz w:val="20"/>
              </w:rPr>
              <w:t>
CN = ҰЛТТЫҚ КУӘЛАНДЫРУШЫ ОРТАЛЫҚ (GOST)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Update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издания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Next Update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Следующее обновление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СОРС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 увеличивающийся номер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разностного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814" w:id="324"/>
    <w:p>
      <w:pPr>
        <w:spacing w:after="0"/>
        <w:ind w:left="0"/>
        <w:jc w:val="left"/>
      </w:pPr>
      <w:r>
        <w:rPr>
          <w:rFonts w:ascii="Times New Roman"/>
          <w:b/>
          <w:i w:val="false"/>
          <w:color w:val="000000"/>
        </w:rPr>
        <w:t xml:space="preserve"> 15. Структура регистрационного свидетельства OCSP GOST Национального удостоверяющего центра Республики Казахстан</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целое число (не более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(обязательное поле);</w:t>
            </w:r>
          </w:p>
          <w:p>
            <w:pPr>
              <w:spacing w:after="20"/>
              <w:ind w:left="20"/>
              <w:jc w:val="both"/>
            </w:pPr>
            <w:r>
              <w:rPr>
                <w:rFonts w:ascii="Times New Roman"/>
                <w:b w:val="false"/>
                <w:i w:val="false"/>
                <w:color w:val="000000"/>
                <w:sz w:val="20"/>
              </w:rPr>
              <w:t>
CN = ҰЛТТЫҚ КУӘЛАНДЫРУШЫ ОРТАЛЫҚ (GOST)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GMT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GMT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Владельца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=2.5.4.3</w:t>
            </w:r>
          </w:p>
          <w:p>
            <w:pPr>
              <w:spacing w:after="20"/>
              <w:ind w:left="20"/>
              <w:jc w:val="both"/>
            </w:pPr>
            <w:r>
              <w:rPr>
                <w:rFonts w:ascii="Times New Roman"/>
                <w:b w:val="false"/>
                <w:i w:val="false"/>
                <w:color w:val="000000"/>
                <w:sz w:val="20"/>
              </w:rPr>
              <w:t>
O=2.5.4.10</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CN=OCSP RESPONDER (обязательное поле);</w:t>
            </w:r>
          </w:p>
          <w:p>
            <w:pPr>
              <w:spacing w:after="20"/>
              <w:ind w:left="20"/>
              <w:jc w:val="both"/>
            </w:pPr>
            <w:r>
              <w:rPr>
                <w:rFonts w:ascii="Times New Roman"/>
                <w:b w:val="false"/>
                <w:i w:val="false"/>
                <w:color w:val="000000"/>
                <w:sz w:val="20"/>
              </w:rPr>
              <w:t>
O=ҰЛТТЫҚ КУӘЛАНДЫРУШЫ ОРТАЛЫҚ (обязательное поле);</w:t>
            </w:r>
          </w:p>
          <w:p>
            <w:pPr>
              <w:spacing w:after="20"/>
              <w:ind w:left="20"/>
              <w:jc w:val="both"/>
            </w:pPr>
            <w:r>
              <w:rPr>
                <w:rFonts w:ascii="Times New Roman"/>
                <w:b w:val="false"/>
                <w:i w:val="false"/>
                <w:color w:val="000000"/>
                <w:sz w:val="20"/>
              </w:rPr>
              <w:t>
C=KZ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открытого ключа (СТРК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p>
            <w:pPr>
              <w:spacing w:after="20"/>
              <w:ind w:left="20"/>
              <w:jc w:val="both"/>
            </w:pPr>
            <w:r>
              <w:rPr>
                <w:rFonts w:ascii="Times New Roman"/>
                <w:b w:val="false"/>
                <w:i w:val="false"/>
                <w:color w:val="000000"/>
                <w:sz w:val="20"/>
              </w:rPr>
              <w:t>
Параметр открытого ключа - 1.2.398.3.10.1.1.2.2.1</w:t>
            </w:r>
          </w:p>
          <w:p>
            <w:pPr>
              <w:spacing w:after="20"/>
              <w:ind w:left="20"/>
              <w:jc w:val="both"/>
            </w:pPr>
            <w:r>
              <w:rPr>
                <w:rFonts w:ascii="Times New Roman"/>
                <w:b w:val="false"/>
                <w:i w:val="false"/>
                <w:color w:val="000000"/>
                <w:sz w:val="20"/>
              </w:rPr>
              <w:t xml:space="preserve">
Алгоритм хэширования - </w:t>
            </w:r>
          </w:p>
          <w:p>
            <w:pPr>
              <w:spacing w:after="20"/>
              <w:ind w:left="20"/>
              <w:jc w:val="both"/>
            </w:pPr>
            <w:r>
              <w:rPr>
                <w:rFonts w:ascii="Times New Roman"/>
                <w:b w:val="false"/>
                <w:i w:val="false"/>
                <w:color w:val="000000"/>
                <w:sz w:val="20"/>
              </w:rPr>
              <w:t>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Online Certificate Status Protocol (1.3.6.1.5.5.7.3.9)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OCSP No Revocation Checking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безотзывности OCSP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1.3.6.1.5.5.7.48.1.5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NULL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824" w:id="325"/>
    <w:p>
      <w:pPr>
        <w:spacing w:after="0"/>
        <w:ind w:left="0"/>
        <w:jc w:val="left"/>
      </w:pPr>
      <w:r>
        <w:rPr>
          <w:rFonts w:ascii="Times New Roman"/>
          <w:b/>
          <w:i w:val="false"/>
          <w:color w:val="000000"/>
        </w:rPr>
        <w:t xml:space="preserve"> 16. Структура регистрационного свидетельства TSP GOST Национального удостоверяющего центра Республики Казахстан</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целое число (не более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(обязательное поле);</w:t>
            </w:r>
          </w:p>
          <w:p>
            <w:pPr>
              <w:spacing w:after="20"/>
              <w:ind w:left="20"/>
              <w:jc w:val="both"/>
            </w:pPr>
            <w:r>
              <w:rPr>
                <w:rFonts w:ascii="Times New Roman"/>
                <w:b w:val="false"/>
                <w:i w:val="false"/>
                <w:color w:val="000000"/>
                <w:sz w:val="20"/>
              </w:rPr>
              <w:t>
CN = ҰЛТТЫҚ КУӘЛАНДЫРУШЫ ОРТАЛЫҚ (GOST)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GMT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GMT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Владельца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=2.5.4.3</w:t>
            </w:r>
          </w:p>
          <w:p>
            <w:pPr>
              <w:spacing w:after="20"/>
              <w:ind w:left="20"/>
              <w:jc w:val="both"/>
            </w:pPr>
            <w:r>
              <w:rPr>
                <w:rFonts w:ascii="Times New Roman"/>
                <w:b w:val="false"/>
                <w:i w:val="false"/>
                <w:color w:val="000000"/>
                <w:sz w:val="20"/>
              </w:rPr>
              <w:t>
O=2.5.4.10</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CN=TIME-STAMPING AUTHORITY (обязательное поле);</w:t>
            </w:r>
          </w:p>
          <w:p>
            <w:pPr>
              <w:spacing w:after="20"/>
              <w:ind w:left="20"/>
              <w:jc w:val="both"/>
            </w:pPr>
            <w:r>
              <w:rPr>
                <w:rFonts w:ascii="Times New Roman"/>
                <w:b w:val="false"/>
                <w:i w:val="false"/>
                <w:color w:val="000000"/>
                <w:sz w:val="20"/>
              </w:rPr>
              <w:t>
C=KZ (обязательное поле);</w:t>
            </w:r>
          </w:p>
          <w:p>
            <w:pPr>
              <w:spacing w:after="20"/>
              <w:ind w:left="20"/>
              <w:jc w:val="both"/>
            </w:pPr>
            <w:r>
              <w:rPr>
                <w:rFonts w:ascii="Times New Roman"/>
                <w:b w:val="false"/>
                <w:i w:val="false"/>
                <w:color w:val="000000"/>
                <w:sz w:val="20"/>
              </w:rPr>
              <w:t>
O=ҰЛТТЫҚ КУӘЛАНДЫРУШЫ ОРТАЛЫҚ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открытого ключа (СТРК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p>
            <w:pPr>
              <w:spacing w:after="20"/>
              <w:ind w:left="20"/>
              <w:jc w:val="both"/>
            </w:pPr>
            <w:r>
              <w:rPr>
                <w:rFonts w:ascii="Times New Roman"/>
                <w:b w:val="false"/>
                <w:i w:val="false"/>
                <w:color w:val="000000"/>
                <w:sz w:val="20"/>
              </w:rPr>
              <w:t>
Параметр открытого ключа - 1.2.398.3.10.1.1.2.2.1;</w:t>
            </w:r>
          </w:p>
          <w:p>
            <w:pPr>
              <w:spacing w:after="20"/>
              <w:ind w:left="20"/>
              <w:jc w:val="both"/>
            </w:pPr>
            <w:r>
              <w:rPr>
                <w:rFonts w:ascii="Times New Roman"/>
                <w:b w:val="false"/>
                <w:i w:val="false"/>
                <w:color w:val="000000"/>
                <w:sz w:val="20"/>
              </w:rPr>
              <w:t>
Алгоритм хэширования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отметки времени (1.3.6.1.5.5.7.3.8)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регистрационного свидетельства:</w:t>
            </w:r>
          </w:p>
          <w:p>
            <w:pPr>
              <w:spacing w:after="20"/>
              <w:ind w:left="20"/>
              <w:jc w:val="both"/>
            </w:pPr>
            <w:r>
              <w:rPr>
                <w:rFonts w:ascii="Times New Roman"/>
                <w:b w:val="false"/>
                <w:i w:val="false"/>
                <w:color w:val="000000"/>
                <w:sz w:val="20"/>
              </w:rPr>
              <w:t>
Идентификатор политики=1.2.398.3.3.2.6 </w:t>
            </w:r>
          </w:p>
          <w:p>
            <w:pPr>
              <w:spacing w:after="20"/>
              <w:ind w:left="20"/>
              <w:jc w:val="both"/>
            </w:pPr>
            <w:r>
              <w:rPr>
                <w:rFonts w:ascii="Times New Roman"/>
                <w:b w:val="false"/>
                <w:i w:val="false"/>
                <w:color w:val="000000"/>
                <w:sz w:val="20"/>
              </w:rPr>
              <w:t>
[1,1]Сведения квалификатора политики:</w:t>
            </w:r>
          </w:p>
          <w:p>
            <w:pPr>
              <w:spacing w:after="20"/>
              <w:ind w:left="20"/>
              <w:jc w:val="both"/>
            </w:pPr>
            <w:r>
              <w:rPr>
                <w:rFonts w:ascii="Times New Roman"/>
                <w:b w:val="false"/>
                <w:i w:val="false"/>
                <w:color w:val="000000"/>
                <w:sz w:val="20"/>
              </w:rPr>
              <w:t xml:space="preserve">
Идентификатор квалификатора политики= CPS </w:t>
            </w:r>
          </w:p>
          <w:p>
            <w:pPr>
              <w:spacing w:after="20"/>
              <w:ind w:left="20"/>
              <w:jc w:val="both"/>
            </w:pPr>
            <w:r>
              <w:rPr>
                <w:rFonts w:ascii="Times New Roman"/>
                <w:b w:val="false"/>
                <w:i w:val="false"/>
                <w:color w:val="000000"/>
                <w:sz w:val="20"/>
              </w:rPr>
              <w:t>
Квалификатор: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w:t>
            </w:r>
          </w:p>
          <w:p>
            <w:pPr>
              <w:spacing w:after="20"/>
              <w:ind w:left="20"/>
              <w:jc w:val="both"/>
            </w:pPr>
            <w:r>
              <w:rPr>
                <w:rFonts w:ascii="Times New Roman"/>
                <w:b w:val="false"/>
                <w:i w:val="false"/>
                <w:color w:val="000000"/>
                <w:sz w:val="20"/>
              </w:rPr>
              <w:t>
Метод доступа = Протокол определения состояния регистрационного свидетельства через сеть (1.3.6.1.5.5.7.48.1)</w:t>
            </w:r>
          </w:p>
          <w:p>
            <w:pPr>
              <w:spacing w:after="20"/>
              <w:ind w:left="20"/>
              <w:jc w:val="both"/>
            </w:pPr>
            <w:r>
              <w:rPr>
                <w:rFonts w:ascii="Times New Roman"/>
                <w:b w:val="false"/>
                <w:i w:val="false"/>
                <w:color w:val="000000"/>
                <w:sz w:val="20"/>
              </w:rPr>
              <w:t xml:space="preserve">
Дополнительное имя: URL=http://ocsp.pki.gov.kz </w:t>
            </w:r>
          </w:p>
          <w:p>
            <w:pPr>
              <w:spacing w:after="20"/>
              <w:ind w:left="20"/>
              <w:jc w:val="both"/>
            </w:pPr>
            <w:r>
              <w:rPr>
                <w:rFonts w:ascii="Times New Roman"/>
                <w:b w:val="false"/>
                <w:i w:val="false"/>
                <w:color w:val="000000"/>
                <w:sz w:val="20"/>
              </w:rPr>
              <w:t>
URL=http://ocsp1.pki.gov.kz</w:t>
            </w:r>
          </w:p>
          <w:p>
            <w:pPr>
              <w:spacing w:after="20"/>
              <w:ind w:left="20"/>
              <w:jc w:val="both"/>
            </w:pPr>
            <w:r>
              <w:rPr>
                <w:rFonts w:ascii="Times New Roman"/>
                <w:b w:val="false"/>
                <w:i w:val="false"/>
                <w:color w:val="000000"/>
                <w:sz w:val="20"/>
              </w:rPr>
              <w:t>
[2]Доступ к сведениям центра сертификации</w:t>
            </w:r>
          </w:p>
          <w:p>
            <w:pPr>
              <w:spacing w:after="20"/>
              <w:ind w:left="20"/>
              <w:jc w:val="both"/>
            </w:pPr>
            <w:r>
              <w:rPr>
                <w:rFonts w:ascii="Times New Roman"/>
                <w:b w:val="false"/>
                <w:i w:val="false"/>
                <w:color w:val="000000"/>
                <w:sz w:val="20"/>
              </w:rPr>
              <w:t>
Метод доступа = Поставщик центра сертификации (1.3.6.1.5.5.7.48.2)</w:t>
            </w:r>
          </w:p>
          <w:p>
            <w:pPr>
              <w:spacing w:after="20"/>
              <w:ind w:left="20"/>
              <w:jc w:val="both"/>
            </w:pPr>
            <w:r>
              <w:rPr>
                <w:rFonts w:ascii="Times New Roman"/>
                <w:b w:val="false"/>
                <w:i w:val="false"/>
                <w:color w:val="000000"/>
                <w:sz w:val="20"/>
              </w:rPr>
              <w:t>
Дополнительное имя: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[1]Точка распределения списка отзыва (CRL)</w:t>
            </w:r>
          </w:p>
          <w:p>
            <w:pPr>
              <w:spacing w:after="20"/>
              <w:ind w:left="20"/>
              <w:jc w:val="both"/>
            </w:pPr>
            <w:r>
              <w:rPr>
                <w:rFonts w:ascii="Times New Roman"/>
                <w:b w:val="false"/>
                <w:i w:val="false"/>
                <w:color w:val="000000"/>
                <w:sz w:val="20"/>
              </w:rPr>
              <w:t>
Имя точки распространения: Полное имя: URL=http://crl.pki.gov.kz/*.crl</w:t>
            </w:r>
          </w:p>
          <w:p>
            <w:pPr>
              <w:spacing w:after="20"/>
              <w:ind w:left="20"/>
              <w:jc w:val="both"/>
            </w:pPr>
            <w:r>
              <w:rPr>
                <w:rFonts w:ascii="Times New Roman"/>
                <w:b w:val="false"/>
                <w:i w:val="false"/>
                <w:color w:val="000000"/>
                <w:sz w:val="20"/>
              </w:rPr>
              <w:t>
URL=http://crl1.pki.gov.kz/*.crl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[1]Новейший CRL</w:t>
            </w:r>
          </w:p>
          <w:p>
            <w:pPr>
              <w:spacing w:after="20"/>
              <w:ind w:left="20"/>
              <w:jc w:val="both"/>
            </w:pPr>
            <w:r>
              <w:rPr>
                <w:rFonts w:ascii="Times New Roman"/>
                <w:b w:val="false"/>
                <w:i w:val="false"/>
                <w:color w:val="000000"/>
                <w:sz w:val="20"/>
              </w:rPr>
              <w:t>
Имя точки распространения:</w:t>
            </w:r>
          </w:p>
          <w:p>
            <w:pPr>
              <w:spacing w:after="20"/>
              <w:ind w:left="20"/>
              <w:jc w:val="both"/>
            </w:pPr>
            <w:r>
              <w:rPr>
                <w:rFonts w:ascii="Times New Roman"/>
                <w:b w:val="false"/>
                <w:i w:val="false"/>
                <w:color w:val="000000"/>
                <w:sz w:val="20"/>
              </w:rPr>
              <w:t>
Полное имя:</w:t>
            </w:r>
          </w:p>
          <w:p>
            <w:pPr>
              <w:spacing w:after="20"/>
              <w:ind w:left="20"/>
              <w:jc w:val="both"/>
            </w:pPr>
            <w:r>
              <w:rPr>
                <w:rFonts w:ascii="Times New Roman"/>
                <w:b w:val="false"/>
                <w:i w:val="false"/>
                <w:color w:val="000000"/>
                <w:sz w:val="20"/>
              </w:rPr>
              <w:t>
URL=http://crl.pki.gov.kz/*.crl</w:t>
            </w:r>
          </w:p>
          <w:p>
            <w:pPr>
              <w:spacing w:after="20"/>
              <w:ind w:left="20"/>
              <w:jc w:val="both"/>
            </w:pPr>
            <w:r>
              <w:rPr>
                <w:rFonts w:ascii="Times New Roman"/>
                <w:b w:val="false"/>
                <w:i w:val="false"/>
                <w:color w:val="000000"/>
                <w:sz w:val="20"/>
              </w:rPr>
              <w:t>
URL=http://crl1.pki.gov.kz/*.crl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