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c082" w14:textId="d4ec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 Министра сельского хозяйства Республики Казахстан от 31 марта 2015 года № 19-4/294 "Об утверждении Правил эксплуатации водохозяйственных сооружений, расположенных непосредственно на водных объектах"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9 июня 2025 года № 117-НҚ. Зарегистрирован в Министерстве юстиции Республики Казахстан 11 июня 2025 года № 36241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10.06.2025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марта 2015 года № 19-4/294 "Об утверждении Правил эксплуатации водохозяйственных сооружений, расположенных непосредственно на водных объектах (зарегистрирован в Реестре государственной регистрации нормативных правовых актов за № 11775).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водохозяйственных сооружений Министерства водных ресурсов и ирригации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10 июня 2025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водных ресурсов и ирригации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