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a5c" w14:textId="ce3d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июня 2025 года № 193. Зарегистрирован в Министерстве юстиции Республики Казахстан 11 июня 2025 года № 36239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Субсидирование затрат перерабатывающих предприятий на закуп сельскохозяйственной продукции для производства продуктов ее глубокой переработки осуществляется для повышения экономической доступности сельскохозяйственной продукции для производства продуктов ее глубокой переработки.";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Субсидирование предполагает возмещение разницы между гарантированной закупочной ценой и закупочной ценой.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выплачиваются перерабатывающим предприятиям, понесшим затраты в текущем году и четвертом квартале предыдущего года, на приобретение сельскохозяйственной продукции у сельскохозяйственных товаропроизводителей, сельскохозяйственных кооперативов и заготовительных организаций для производства и реализации готовой продукции.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субсидии выплачиваются перерабатывающим предприятиям, понесшим затраты в текущем году, а также в третьем и четвертом кварталах предыдущего года, на приобретение сельскохозяйственной продукции у сельскохозяйственных товаропроизводителей, сельскохозяйственных кооперативов и заготовительных организаций для производства и реализации готовой продукции.";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Объем валовой продукции агропромышленного комплекса определяется по следующей формуле: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валовой продукции (товаров или услуг) агропромышленного комплекса за предыдущий год, тысяч тенге = объем произведенной продукции (товаров или услуг) агропромышленного комплекса за предыдущий год в натуральном выражении, тонн х цена на продукцию (товар или услугу) агропромышленного комплекса,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обязательств вследствие непреодолимой силы (ухудшение природно-климатических условий, фитосанитарной и эпизоотической ситуаций), перерабатывающее предприятие размещает в ГИСС документ, подтверждающий данный факт (справку о погодных условиях, выданную республиканским государственным предприятием на праве хозяйственного ведения "Казгидромет" Министерства экологии и природных ресурсов Республики Казахстан и (или) решение МИО об установлении карантина или ограничительных мероприятий и (или) акт экспертизы (протокол испытаний) о выявлении болезни животных и (или) акт о повреждении посевов вредителями, болезнями растений и сорняками).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Встречное обязательство считается неисполненным в случае отрицательного отклонения (графа 8 приложения 6 к настоящим Правилам), которое рассчитывается посредством разницы между объемом валовой продукции (товаров или услуг) агропромышленного комплекса в текущем году и объемом валовой продукции (товаров или услуг) агропромышленного комплекса в предыдущем году. При первичном принятии встречных обязательств отклонение равно нулю.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обязательств в течение 2 (двух) предыдущих лет подряд в первый раз и отсутствия документов, подтверждающих наступление обстоятельств непреодолимой силы, будет прекращена возможность подачи заявки на получение субсидий в текущем календарном году на 1 (один) год. В случае неисполнения обязательств в течение 2 (двух) предыдущих лет подряд во второй и последующие разы и отсутствия документов, подтверждающих наступление обстоятельств непреодолимой силы, будет прекращена возможность подачи заявки на получение субсидий в текущем календарном году на 2 (два)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среднереспубликанских ценах на продукцию (товар или услугу)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года. Цена на продукцию агропромышленного комплекса фиксируется на постоянной основе за 2024 год. В случае отсутствия данных о ценах в официальной статистической информации будут использованы данные из альтернативных источников или средняя цена 5 (пяти) субъектов агропромышленного комплекса области, города республиканского значения, столицы, производящих данный вид продукции.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объеме произведенной валовой продукции (товаров или услуг) агропромышленного комплекса заполняется перерабатывающим предприятием в Личном кабинете по форме согласно приложению 6 к настоящим Правилам до подачи заявки на субсидирование в срок с 20 января и до конца текущего года и подтверждается электронной цифровой подписью. Сведения о встречных обязательствах отражаются в реестре встречных обязательств по форме, установленной приложением 7 к настоящим Правилам, и являются общедоступными для пользователей.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перерабатывающими предприятиями, прошедшими государственную регистрацию в текущем году, объем валовой продукции за предыдущий год указывается в значении "0".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допущения перерабатывающими предприятиями ошибок при заполнении информации об объеме произведенной валовой продукции (товаров или услуг) агропромышленного комплекса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допускается единожды корректировать данные по объему валовой продукции (товаров или услуг) агропромышленного комплекса до подачи заявки на получение субсидий.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выполнения перерабатывающим предприятием встречных обязательств фиксируется в ГИСС.";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Услугодатель в соответствии с планом финансирования формирует в ГИСС счета к оплате на выплату субсидий, загружаемые в информационную систему "Казначейство-Клиент", в течение 1 (одного) рабочего дня после подтверждения услугодателем принятия заявки согласно пункту 21 настоящих Правил.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затрат перерабатывающих предприятий согласно плану финансирования на соответствующий финансовый год, заявки поступают в резерв (лист ожидания).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по заявкам, поступившим в резерв (лист ожидания), осуществляется по очередности согласно дате и времени поступления заявок при выделении дополнительных бюджетных средств в текущем финансовом году, либо в следующем финансовом году.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бюджетных средств, необходимых для полной оплаты суммы субсидий по заявке, допускается дробление суммы субсидий на части. Уведомление о дроблении суммы субсидий направляется перерабатывающему предприятию по форме согласно приложению 8 к настоящим Правилам. При этом, неоплаченный остаток суммы субсидий выплачивается в следующем месяце, либо при выделении дополнительных бюджетных средств в текущем финансовом году, либо в следующем финансовом году.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нормативов субсидий и порядка расчета субсидий, выплата субсидий по заявкам, включенным в резерв (лист ожидания), осуществляется в соответствии с нормативами субсидий и порядком расчета субсидий, действовавшими на момент подачи заявок.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ГИСС. Период нахождения заявки в резерве (листе ожидания) не включается в срок оказания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объемов заявленных субсидий от сумм, предусмотренных в местном бюджете по соответствующей бюджетной программе,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порядке, установленном бюджетным законодательством Республики Казахстан.";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Услугодатель в срок до 30 декабря соответствующего года для мониторинга субсидирования представляет в Министерство сводную информацию об использовании субсидий, сформированную и выгруженную из ГИСС.";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глубокой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объеме произведенной валовой продукции (товаров или услуг) агропромышленного комплекса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перерабатывающего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перерабатывающего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произведенной продукции (товаров или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(товаров или услуг) агропромышленного комплекса за предыдущий год в натуральном выражении,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продукцию (товар или услугу) агропромышленного комплекса, тенге 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(товаров или услуг) агропромышленного комплекса за предыдущий год, тысяч тенге (5 *6 )**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+/-/=, тысяч тенге 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9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данные о ценах на продукцию (товар или услугу) агропромышленного комплекса (далее – АПК) заполняются автоматически государственной информационной системой субсидирования (далее – ГИСС)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(зарегистрирован в Реестре государственной регистрации нормативных правовых актов № 10087);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рассчитывается автоматически в ГИСС.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об объеме произведенной валовой продукции (товаров или услуг) АПК субъект АПК указывает объем произведенной продукции – сливочного масла, сыра твердого и сухого молока (цельного, обезжиренного) перед подачей заявки на получение субсидий.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предоставлять статистические данные о производстве и отгрузке продукции (товаров, услуг) в Бюро национальной статистики Агентства по стратегическому планированию и реформам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утвержденными приказом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№ 6459). Данное требование распространяется на юридические лица и (или) их структурные и обособленные подразделения, независимо от численности работников, с основным и (или) вторичным видом деятельности "Промышленность" (согласно кодам Общего классификатора видов экономической деятельности 05-33, 35-39).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глубокой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встречных обязательств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встречных обязательств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Растениеводческая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 / 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 / 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 / нет)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глубокой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дроблении суммы субсидий</w:t>
      </w:r>
    </w:p>
    <w:bookmarkEnd w:id="47"/>
    <w:p>
      <w:pPr>
        <w:spacing w:after="0"/>
        <w:ind w:left="0"/>
        <w:jc w:val="both"/>
      </w:pPr>
      <w:bookmarkStart w:name="z66" w:id="48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Уведомляем вас о частичной выплате причитающихся вам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от "__" _______ 20__ года №________.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