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e4fb" w14:textId="3b9e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июня 2025 года № 290. Зарегистрирован в Министерстве юстиции Республики Казахстан 11 июня 2025 года № 36236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290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5962).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сентября 2010 года № 472 "О внесении дополнений и изменений в приказ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6576).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2011 года № 668 "О внесении изменений и дополнений в приказ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7401).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декабря 2012 года № 539 "О внесении изменений и дополнений в приказ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8202).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октября 2013 года № 469 "О внесении изменений и дополнений в приказ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8873).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октября 2015 года № 508 "О внесении изменений в приказ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12251).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декабря 2015 года № 738 "О внесении изменений и дополнений в приказ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12982).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14613).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мая 2017 года № 350 "О внесении изменений и дополнения в приказ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15284).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2017 года № 511 "О внесении изменений и дополнений в приказ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15721).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августа 2017 года № 526 "О внесении изменений и дополнений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15784).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2017 года № 763 "О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16250).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277 "О внесении изменений и дополнений в приказ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16538).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апреля 2018 года № 446 "О внесении изменений и дополнений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16812).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апреля 2018 года № 463 "О внесении изменений и дополнения в приказ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16819).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сентября 2018 года № 848 "О внесении изменения в приказ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17479).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2018 года № 865 "О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17569).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ноября 2018 года № 1020 "О внесении изменений и дополнений в приказ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17775).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6 сентября 2019 года № 972 "О внесении изменений и дополнения в приказ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19367).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30 октября 2019 года № 1193 "О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19540).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20 февраля 2020 года № 176 "О внесении изменения и дополнения в приказ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20056).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11 марта 2020 года № 243 "О внесении изменений и дополнений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20124).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октября 2020 года № 1048 "О внесении изменений и дополнений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21526).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марта 2021 года № 233 "О внесении изменений и дополнений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22385).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2021 года № 252 "О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22408).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февраля 2022 года № 164 "О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26862).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2022 года № 218 "О внесении изменений и дополнений в приказ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26968).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марта 2022 года № 246 "О внесении изменений и дополнений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27071).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23 августа 2022 года № 874 "О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29275).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2023 года № 172 "О внесении изменений и дополнений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31908).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10 марта 2023 года № 253 "О внесении изменений и дополнений в приказ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32053).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28 марта 2023 года № 297 "О внесении дополнений в приказ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32146).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февраля 2024 года № 71 "О внесении изменений и дополнений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33989).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мая 2024 года № 284 "О внесении изменений и дополнений в приказ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34365).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июня 2024 года № 351 "О внесении изменений и дополнений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34484).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