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f9c8" w14:textId="5c4f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113-НҚ. Зарегистрирован в Министерстве юстиции Республики Казахстан 10 июня 2025 года № 36233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113-НҚ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исследований, консалтинговых услуг.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консалтинговой услуги устанавливаются исходя из расходов на оплату труда работников, оказания консалтинговой услуги, прямых расходов и косвенных расходов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КР,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не включаются следующие расходы: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 и консалтинговые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внешних экспертов;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используемых для проведения исследования, оказания консалтинговой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персонала, проводящего исследование, оказывающего консалтинговую услугу (служебные разъезды внутри страны и (или) за пределы страны);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услуги, непосредственно используемые для проведения исследования, оказания консалтинговой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проведения исследования, оказания консалтинговой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разработке справочников и / или разделов справочников;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страхованию;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банковские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налог на добавленную стоимость.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следующее: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/ или за пределы страны);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расходов при проведении исследования, оказания консалтинговой услуги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командировочных расходов (проживание, суточные) определяется в соответствии с Правилами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стоимости исследований, консалтинговых услуг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