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18eff" w14:textId="2d18e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10 февраля 2020 года № 21 "Об утверждении статистических форм общегосударственных статистических наблюдений по статистике сельского, лесного, охотничьего и рыбного хозяйства и инструкций по их заполнению"</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5 июня 2025 года № 13. Зарегистрирован в Министерстве юстиции Республики Казахстан 10 июня 2025 года № 36230</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01.01.2026</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10 февраля 2020 года № 21 "Об утверждении статистических форм общегосударственных статистических наблюдений по статистике сельского, лесного, охотничьего и рыбного хозяйства и инструкций по их заполнению" (зарегистрирован в Реестре государственной регистрации нормативных правовых актов № 20030)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"28) статистическую форму общегосударственного статистического наблюдения "Наличие в сельскохозяйственных предприятиях построек и сооружений сельскохозяйственного назначения" (индекс 49-сх, периодичность один раз в три года),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29) инструкцию по заполнению статистической формы общегосударственного статистического наблюдения "Наличие в сельскохозяйственных предприятиях построек и сооружений сельскохозяйственного назначения" (индекс 49-сх, периодичность один раз в три года),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приказу;";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20</w:t>
      </w:r>
      <w:r>
        <w:rPr>
          <w:rFonts w:ascii="Times New Roman"/>
          <w:b w:val="false"/>
          <w:i w:val="false"/>
          <w:color w:val="000000"/>
          <w:sz w:val="28"/>
        </w:rPr>
        <w:t xml:space="preserve"> к вышеуказанному приказу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к вышеуказанному приказу изложить в новой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12" w:id="5"/>
    <w:p>
      <w:pPr>
        <w:spacing w:after="0"/>
        <w:ind w:left="0"/>
        <w:jc w:val="both"/>
      </w:pPr>
      <w:r>
        <w:rPr>
          <w:rFonts w:ascii="Times New Roman"/>
          <w:b w:val="false"/>
          <w:i w:val="false"/>
          <w:color w:val="000000"/>
          <w:sz w:val="28"/>
        </w:rPr>
        <w:t>
      2. Департаменту стратегического планирования и методологической координации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5"/>
    <w:bookmarkStart w:name="z13"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4" w:id="7"/>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 после его официального опубликования.</w:t>
      </w:r>
    </w:p>
    <w:bookmarkEnd w:id="7"/>
    <w:bookmarkStart w:name="z15" w:id="8"/>
    <w:p>
      <w:pPr>
        <w:spacing w:after="0"/>
        <w:ind w:left="0"/>
        <w:jc w:val="both"/>
      </w:pPr>
      <w:r>
        <w:rPr>
          <w:rFonts w:ascii="Times New Roman"/>
          <w:b w:val="false"/>
          <w:i w:val="false"/>
          <w:color w:val="000000"/>
          <w:sz w:val="28"/>
        </w:rPr>
        <w:t>
      3. Департаменту стратегического планирования и методологической координации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8"/>
    <w:bookmarkStart w:name="z16"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9"/>
    <w:bookmarkStart w:name="z17" w:id="10"/>
    <w:p>
      <w:pPr>
        <w:spacing w:after="0"/>
        <w:ind w:left="0"/>
        <w:jc w:val="both"/>
      </w:pPr>
      <w:r>
        <w:rPr>
          <w:rFonts w:ascii="Times New Roman"/>
          <w:b w:val="false"/>
          <w:i w:val="false"/>
          <w:color w:val="000000"/>
          <w:sz w:val="28"/>
        </w:rPr>
        <w:t>
      5. Настоящий приказ вводится в действие с 1 января 2026 года и подлежит официальному опубликованию.</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Бюро</w:t>
            </w:r>
          </w:p>
          <w:p>
            <w:pPr>
              <w:spacing w:after="20"/>
              <w:ind w:left="20"/>
              <w:jc w:val="both"/>
            </w:pPr>
          </w:p>
          <w:p>
            <w:pPr>
              <w:spacing w:after="20"/>
              <w:ind w:left="20"/>
              <w:jc w:val="both"/>
            </w:pPr>
            <w:r>
              <w:rPr>
                <w:rFonts w:ascii="Times New Roman"/>
                <w:b w:val="false"/>
                <w:i/>
                <w:color w:val="000000"/>
                <w:sz w:val="20"/>
              </w:rPr>
              <w:t>национальной статистики</w:t>
            </w:r>
          </w:p>
          <w:p>
            <w:pPr>
              <w:spacing w:after="20"/>
              <w:ind w:left="20"/>
              <w:jc w:val="both"/>
            </w:pPr>
            <w:r>
              <w:rPr>
                <w:rFonts w:ascii="Times New Roman"/>
                <w:b w:val="false"/>
                <w:i/>
                <w:color w:val="000000"/>
                <w:sz w:val="20"/>
              </w:rPr>
              <w:t>Агентства по стратегическому</w:t>
            </w:r>
          </w:p>
          <w:p>
            <w:pPr>
              <w:spacing w:after="20"/>
              <w:ind w:left="20"/>
              <w:jc w:val="both"/>
            </w:pPr>
            <w:r>
              <w:rPr>
                <w:rFonts w:ascii="Times New Roman"/>
                <w:b w:val="false"/>
                <w:i/>
                <w:color w:val="000000"/>
                <w:sz w:val="20"/>
              </w:rPr>
              <w:t>планированию и реформам</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both"/>
      </w:pPr>
      <w:bookmarkStart w:name="z19"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июня 2025 года №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46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46200" cy="1270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w:t>
            </w:r>
          </w:p>
          <w:p>
            <w:pPr>
              <w:spacing w:after="20"/>
              <w:ind w:left="20"/>
              <w:jc w:val="both"/>
            </w:pPr>
            <w:r>
              <w:rPr>
                <w:rFonts w:ascii="Times New Roman"/>
                <w:b w:val="false"/>
                <w:i w:val="false"/>
                <w:color w:val="000000"/>
                <w:sz w:val="20"/>
              </w:rPr>
              <w:t>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w:t>
            </w:r>
          </w:p>
          <w:p>
            <w:pPr>
              <w:spacing w:after="20"/>
              <w:ind w:left="20"/>
              <w:jc w:val="both"/>
            </w:pPr>
            <w:r>
              <w:rPr>
                <w:rFonts w:ascii="Times New Roman"/>
                <w:b w:val="false"/>
                <w:i w:val="false"/>
                <w:color w:val="000000"/>
                <w:sz w:val="20"/>
              </w:rPr>
              <w:t>органами государственной статистики</w:t>
            </w:r>
          </w:p>
          <w:p>
            <w:pPr>
              <w:spacing w:after="20"/>
              <w:ind w:left="20"/>
              <w:jc w:val="both"/>
            </w:pPr>
            <w:r>
              <w:rPr>
                <w:rFonts w:ascii="Times New Roman"/>
                <w:b w:val="false"/>
                <w:i w:val="false"/>
                <w:color w:val="000000"/>
                <w:sz w:val="20"/>
              </w:rPr>
              <w:t>Жалпымемлекеттік статистикалық</w:t>
            </w:r>
          </w:p>
          <w:p>
            <w:pPr>
              <w:spacing w:after="20"/>
              <w:ind w:left="20"/>
              <w:jc w:val="both"/>
            </w:pPr>
            <w:r>
              <w:rPr>
                <w:rFonts w:ascii="Times New Roman"/>
                <w:b w:val="false"/>
                <w:i w:val="false"/>
                <w:color w:val="000000"/>
                <w:sz w:val="20"/>
              </w:rPr>
              <w:t>байқаудың статистикалық нысаны</w:t>
            </w:r>
          </w:p>
          <w:p>
            <w:pPr>
              <w:spacing w:after="20"/>
              <w:ind w:left="20"/>
              <w:jc w:val="both"/>
            </w:pPr>
            <w:r>
              <w:rPr>
                <w:rFonts w:ascii="Times New Roman"/>
                <w:b w:val="false"/>
                <w:i w:val="false"/>
                <w:color w:val="000000"/>
                <w:sz w:val="20"/>
              </w:rPr>
              <w:t>Статистическая форма</w:t>
            </w:r>
          </w:p>
          <w:p>
            <w:pPr>
              <w:spacing w:after="20"/>
              <w:ind w:left="20"/>
              <w:jc w:val="both"/>
            </w:pPr>
            <w:r>
              <w:rPr>
                <w:rFonts w:ascii="Times New Roman"/>
                <w:b w:val="false"/>
                <w:i w:val="false"/>
                <w:color w:val="000000"/>
                <w:sz w:val="20"/>
              </w:rPr>
              <w:t>общегосударственного</w:t>
            </w:r>
          </w:p>
          <w:p>
            <w:pPr>
              <w:spacing w:after="20"/>
              <w:ind w:left="20"/>
              <w:jc w:val="both"/>
            </w:pPr>
            <w:r>
              <w:rPr>
                <w:rFonts w:ascii="Times New Roman"/>
                <w:b w:val="false"/>
                <w:i w:val="false"/>
                <w:color w:val="000000"/>
                <w:sz w:val="20"/>
              </w:rPr>
              <w:t>статистического наблюдения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10 ақпандағы</w:t>
            </w:r>
          </w:p>
          <w:p>
            <w:pPr>
              <w:spacing w:after="20"/>
              <w:ind w:left="20"/>
              <w:jc w:val="both"/>
            </w:pPr>
            <w:r>
              <w:rPr>
                <w:rFonts w:ascii="Times New Roman"/>
                <w:b w:val="false"/>
                <w:i w:val="false"/>
                <w:color w:val="000000"/>
                <w:sz w:val="20"/>
              </w:rPr>
              <w:t>№ 21 бұйрығына 20-қосымша</w:t>
            </w:r>
          </w:p>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 түсімін жинау туралы</w:t>
            </w:r>
          </w:p>
          <w:p>
            <w:pPr>
              <w:spacing w:after="20"/>
              <w:ind w:left="20"/>
              <w:jc w:val="both"/>
            </w:pPr>
            <w:r>
              <w:rPr>
                <w:rFonts w:ascii="Times New Roman"/>
                <w:b w:val="false"/>
                <w:i w:val="false"/>
                <w:color w:val="000000"/>
                <w:sz w:val="20"/>
              </w:rPr>
              <w:t>О сборе урожая сельскохозяйственных культур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один раз</w:t>
            </w:r>
          </w:p>
          <w:p>
            <w:pPr>
              <w:spacing w:after="20"/>
              <w:ind w:left="20"/>
              <w:jc w:val="both"/>
            </w:pPr>
            <w:r>
              <w:rPr>
                <w:rFonts w:ascii="Times New Roman"/>
                <w:b w:val="false"/>
                <w:i w:val="false"/>
                <w:color w:val="000000"/>
                <w:sz w:val="20"/>
              </w:rPr>
              <w:t>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00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00200" cy="6096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r>
          </w:tbl>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(бұдан әрі - ЭҚЖЖ) 01.1, 01.2, 01.3, 01.5-кодтары бойынша экономикалық қызметтің негізгі немесе қосалқы түрлерімен заңды тұлғалар және (немесе) олардың құрылымдық және оқшауланған бөлімшелері; ЭҚЖЖ 01.1, 01.2, 01.3, 01.5 кодтары бойынша экономикалық қызметтің негізгі немесе қосалқы түрлерімен, іріктемеге іліккен, шаруа немесе фермер қожалықтарын қоса алғанда дара кәсіпкерлер ұсынады</w:t>
            </w:r>
          </w:p>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 подразделения с основным или вторичным видами экономической деятельности по кодам Общего классификатора видов экономической деятельности (далее – ОКЭД) 01.1, 01.2, 01.3, 01.5; попавшие в выборку индивидуальные предприниматели, включая крестьянские или фермерские хозяйства, с основным или вторичным видами экономической деятельности по кодам ОКЭД 01.1, 01.2, 01.3, 01.5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20 қарашасына (қоса алғанда) дейін</w:t>
            </w:r>
          </w:p>
          <w:p>
            <w:pPr>
              <w:spacing w:after="20"/>
              <w:ind w:left="20"/>
              <w:jc w:val="both"/>
            </w:pPr>
            <w:r>
              <w:rPr>
                <w:rFonts w:ascii="Times New Roman"/>
                <w:b w:val="false"/>
                <w:i w:val="false"/>
                <w:color w:val="000000"/>
                <w:sz w:val="20"/>
              </w:rPr>
              <w:t>Срок представления – до 20 ноября (включительно)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 ЖСН коды</w:t>
            </w:r>
          </w:p>
          <w:p>
            <w:pPr>
              <w:spacing w:after="20"/>
              <w:ind w:left="20"/>
              <w:jc w:val="both"/>
            </w:pPr>
            <w:r>
              <w:rPr>
                <w:rFonts w:ascii="Times New Roman"/>
                <w:b w:val="false"/>
                <w:i w:val="false"/>
                <w:color w:val="000000"/>
                <w:sz w:val="20"/>
              </w:rPr>
              <w:t>код БИН /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80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880100" cy="584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1.Ауыл шаруашылығы дақылдарын өсіру саласындағы қызметті нақты жүзеге асыратын аумақты облыс, қала, аудан көрсетіңіз</w:t>
            </w:r>
          </w:p>
          <w:p>
            <w:pPr>
              <w:spacing w:after="20"/>
              <w:ind w:left="20"/>
              <w:jc w:val="both"/>
            </w:pPr>
            <w:r>
              <w:rPr>
                <w:rFonts w:ascii="Times New Roman"/>
                <w:b w:val="false"/>
                <w:i w:val="false"/>
                <w:color w:val="000000"/>
                <w:sz w:val="20"/>
              </w:rPr>
              <w:t>Укажите территорию фактического осуществления деятельности в области выращивания сельскохозяйственных культур – область, город, район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577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457700" cy="927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Код территории согласно Классификатору административно-территориальных объектов (КАТО) (заполняется соотвествующим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069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406900" cy="660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түрінің ЭҚЖЖ коды</w:t>
            </w:r>
          </w:p>
          <w:p>
            <w:pPr>
              <w:spacing w:after="20"/>
              <w:ind w:left="20"/>
              <w:jc w:val="both"/>
            </w:pPr>
            <w:r>
              <w:rPr>
                <w:rFonts w:ascii="Times New Roman"/>
                <w:b w:val="false"/>
                <w:i w:val="false"/>
                <w:color w:val="000000"/>
                <w:sz w:val="20"/>
              </w:rPr>
              <w:t>
Код ОКЭД основного вида деятельности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14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14600" cy="495300"/>
                          </a:xfrm>
                          <a:prstGeom prst="rect">
                            <a:avLst/>
                          </a:prstGeom>
                        </pic:spPr>
                      </pic:pic>
                    </a:graphicData>
                  </a:graphic>
                </wp:inline>
              </w:drawing>
            </w:r>
          </w:p>
          <w:p>
            <w:pPr>
              <w:spacing w:after="20"/>
              <w:ind w:left="20"/>
              <w:jc w:val="both"/>
            </w:pPr>
          </w:p>
          <w:p>
            <w:pPr>
              <w:spacing w:after="20"/>
              <w:ind w:left="20"/>
              <w:jc w:val="both"/>
            </w:pPr>
          </w:p>
        </w:tc>
      </w:tr>
    </w:tbl>
    <w:bookmarkStart w:name="z26" w:id="13"/>
    <w:p>
      <w:pPr>
        <w:spacing w:after="0"/>
        <w:ind w:left="0"/>
        <w:jc w:val="both"/>
      </w:pPr>
      <w:r>
        <w:rPr>
          <w:rFonts w:ascii="Times New Roman"/>
          <w:b w:val="false"/>
          <w:i w:val="false"/>
          <w:color w:val="000000"/>
          <w:sz w:val="28"/>
        </w:rPr>
        <w:t>
      2. Маусымдық дақылдардың түсімін жинау туралы ақпаратты көрсетіңіз</w:t>
      </w:r>
    </w:p>
    <w:bookmarkEnd w:id="13"/>
    <w:bookmarkStart w:name="z27" w:id="14"/>
    <w:p>
      <w:pPr>
        <w:spacing w:after="0"/>
        <w:ind w:left="0"/>
        <w:jc w:val="both"/>
      </w:pPr>
      <w:r>
        <w:rPr>
          <w:rFonts w:ascii="Times New Roman"/>
          <w:b w:val="false"/>
          <w:i w:val="false"/>
          <w:color w:val="000000"/>
          <w:sz w:val="28"/>
        </w:rPr>
        <w:t>
      Укажите информацию о сборе урожая сезонных культур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Наименование сельскохозяйственных культур в соответствии с СКПСХ</w:t>
            </w:r>
            <w:r>
              <w:rPr>
                <w:rFonts w:ascii="Times New Roman"/>
                <w:b w:val="false"/>
                <w:i w:val="false"/>
                <w:color w:val="000000"/>
                <w:vertAlign w:val="superscript"/>
              </w:rPr>
              <w:t>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Код СКПСХ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Шықпай қалған жаздық дақылдардың егіс алқабы, гектармен</w:t>
            </w:r>
          </w:p>
          <w:p>
            <w:pPr>
              <w:spacing w:after="20"/>
              <w:ind w:left="20"/>
              <w:jc w:val="both"/>
            </w:pPr>
            <w:r>
              <w:rPr>
                <w:rFonts w:ascii="Times New Roman"/>
                <w:b w:val="false"/>
                <w:i w:val="false"/>
                <w:color w:val="000000"/>
                <w:sz w:val="20"/>
              </w:rPr>
              <w:t>Площадь погибших посевов яровых культур,</w:t>
            </w:r>
          </w:p>
          <w:p>
            <w:pPr>
              <w:spacing w:after="20"/>
              <w:ind w:left="20"/>
              <w:jc w:val="both"/>
            </w:pPr>
            <w:r>
              <w:rPr>
                <w:rFonts w:ascii="Times New Roman"/>
                <w:b w:val="false"/>
                <w:i w:val="false"/>
                <w:color w:val="000000"/>
                <w:sz w:val="20"/>
              </w:rPr>
              <w:t>в гектарах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нақтыланған егіс алқабы, гектармен</w:t>
            </w:r>
          </w:p>
          <w:p>
            <w:pPr>
              <w:spacing w:after="20"/>
              <w:ind w:left="20"/>
              <w:jc w:val="both"/>
            </w:pPr>
            <w:r>
              <w:rPr>
                <w:rFonts w:ascii="Times New Roman"/>
                <w:b w:val="false"/>
                <w:i w:val="false"/>
                <w:color w:val="000000"/>
                <w:sz w:val="20"/>
              </w:rPr>
              <w:t>Уточненная посевная площадь сельско-хозяйственных культур,</w:t>
            </w:r>
          </w:p>
          <w:p>
            <w:pPr>
              <w:spacing w:after="20"/>
              <w:ind w:left="20"/>
              <w:jc w:val="both"/>
            </w:pPr>
            <w:r>
              <w:rPr>
                <w:rFonts w:ascii="Times New Roman"/>
                <w:b w:val="false"/>
                <w:i w:val="false"/>
                <w:color w:val="000000"/>
                <w:sz w:val="20"/>
              </w:rPr>
              <w:t>в гектарах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ауыл шаруашылық жиналған алқабы, гектармен</w:t>
            </w:r>
          </w:p>
          <w:p>
            <w:pPr>
              <w:spacing w:after="20"/>
              <w:ind w:left="20"/>
              <w:jc w:val="both"/>
            </w:pPr>
            <w:r>
              <w:rPr>
                <w:rFonts w:ascii="Times New Roman"/>
                <w:b w:val="false"/>
                <w:i w:val="false"/>
                <w:color w:val="000000"/>
                <w:sz w:val="20"/>
              </w:rPr>
              <w:t>Убранная площадь отдельных сельско-хозяйственных культур,</w:t>
            </w:r>
          </w:p>
          <w:p>
            <w:pPr>
              <w:spacing w:after="20"/>
              <w:ind w:left="20"/>
              <w:jc w:val="both"/>
            </w:pPr>
            <w:r>
              <w:rPr>
                <w:rFonts w:ascii="Times New Roman"/>
                <w:b w:val="false"/>
                <w:i w:val="false"/>
                <w:color w:val="000000"/>
                <w:sz w:val="20"/>
              </w:rPr>
              <w:t>в гектарах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ауыл шаруашылық дақылдарының жалпы түсімі, центнермен</w:t>
            </w:r>
          </w:p>
          <w:p>
            <w:pPr>
              <w:spacing w:after="20"/>
              <w:ind w:left="20"/>
              <w:jc w:val="both"/>
            </w:pPr>
            <w:r>
              <w:rPr>
                <w:rFonts w:ascii="Times New Roman"/>
                <w:b w:val="false"/>
                <w:i w:val="false"/>
                <w:color w:val="000000"/>
                <w:sz w:val="20"/>
              </w:rPr>
              <w:t>Валовой сбор отдельных сельскохозяйственных культур,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кіріске алынған салмақта</w:t>
            </w:r>
          </w:p>
          <w:p>
            <w:pPr>
              <w:spacing w:after="20"/>
              <w:ind w:left="20"/>
              <w:jc w:val="both"/>
            </w:pPr>
            <w:r>
              <w:rPr>
                <w:rFonts w:ascii="Times New Roman"/>
                <w:b w:val="false"/>
                <w:i w:val="false"/>
                <w:color w:val="000000"/>
                <w:sz w:val="20"/>
              </w:rPr>
              <w:t>в первоначально оприходованном 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өңдеуден кейінгі салмақта</w:t>
            </w:r>
          </w:p>
          <w:p>
            <w:pPr>
              <w:spacing w:after="20"/>
              <w:ind w:left="20"/>
              <w:jc w:val="both"/>
            </w:pPr>
            <w:r>
              <w:rPr>
                <w:rFonts w:ascii="Times New Roman"/>
                <w:b w:val="false"/>
                <w:i w:val="false"/>
                <w:color w:val="000000"/>
                <w:sz w:val="20"/>
              </w:rPr>
              <w:t>в весе после доработки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из них орошаемые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из них орошаемые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из них орошаемые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из них с орошаемых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из них с орошаемых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 w:id="15"/>
      <w:r>
        <w:rPr>
          <w:rFonts w:ascii="Times New Roman"/>
          <w:b w:val="false"/>
          <w:i w:val="false"/>
          <w:color w:val="000000"/>
          <w:sz w:val="28"/>
        </w:rPr>
        <w:t>
      Ескертпе:</w:t>
      </w:r>
    </w:p>
    <w:bookmarkEnd w:id="15"/>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Мұнда және бұдан әрі АШӨСЖ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орналасқан "Ауыл, орман және балық шаруашылығы өнімдерінің (көрсетілетін қызметтердің) анықтамалығы"</w:t>
      </w:r>
    </w:p>
    <w:bookmarkStart w:name="z29" w:id="1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СКПСХ – "Справочник продукции (услуг) сельского, лесного и рыбного хозяйства",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
сельскохозяйственных культур в соответствии с СКПСХ</w:t>
            </w:r>
            <w:r>
              <w:rPr>
                <w:rFonts w:ascii="Times New Roman"/>
                <w:b w:val="false"/>
                <w:i w:val="false"/>
                <w:color w:val="000000"/>
                <w:vertAlign w:val="superscript"/>
              </w:rPr>
              <w:t>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Код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Шықпай қалған жаздық дақылдардың егіс алқабы, гектармен</w:t>
            </w:r>
          </w:p>
          <w:p>
            <w:pPr>
              <w:spacing w:after="20"/>
              <w:ind w:left="20"/>
              <w:jc w:val="both"/>
            </w:pPr>
            <w:r>
              <w:rPr>
                <w:rFonts w:ascii="Times New Roman"/>
                <w:b w:val="false"/>
                <w:i w:val="false"/>
                <w:color w:val="000000"/>
                <w:sz w:val="20"/>
              </w:rPr>
              <w:t>Площадь погибших посевов яровых культур,</w:t>
            </w:r>
          </w:p>
          <w:p>
            <w:pPr>
              <w:spacing w:after="20"/>
              <w:ind w:left="20"/>
              <w:jc w:val="both"/>
            </w:pPr>
            <w:r>
              <w:rPr>
                <w:rFonts w:ascii="Times New Roman"/>
                <w:b w:val="false"/>
                <w:i w:val="false"/>
                <w:color w:val="000000"/>
                <w:sz w:val="20"/>
              </w:rPr>
              <w:t>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нақтыланған егіс алқабы, гектармен</w:t>
            </w:r>
          </w:p>
          <w:p>
            <w:pPr>
              <w:spacing w:after="20"/>
              <w:ind w:left="20"/>
              <w:jc w:val="both"/>
            </w:pPr>
            <w:r>
              <w:rPr>
                <w:rFonts w:ascii="Times New Roman"/>
                <w:b w:val="false"/>
                <w:i w:val="false"/>
                <w:color w:val="000000"/>
                <w:sz w:val="20"/>
              </w:rPr>
              <w:t>Уточненная посевная площадь сельско-хозяйственных культур,</w:t>
            </w:r>
          </w:p>
          <w:p>
            <w:pPr>
              <w:spacing w:after="20"/>
              <w:ind w:left="20"/>
              <w:jc w:val="both"/>
            </w:pPr>
            <w:r>
              <w:rPr>
                <w:rFonts w:ascii="Times New Roman"/>
                <w:b w:val="false"/>
                <w:i w:val="false"/>
                <w:color w:val="000000"/>
                <w:sz w:val="20"/>
              </w:rPr>
              <w:t>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ауыл шаруашылық жиналған алқабы, гектармен</w:t>
            </w:r>
          </w:p>
          <w:p>
            <w:pPr>
              <w:spacing w:after="20"/>
              <w:ind w:left="20"/>
              <w:jc w:val="both"/>
            </w:pPr>
            <w:r>
              <w:rPr>
                <w:rFonts w:ascii="Times New Roman"/>
                <w:b w:val="false"/>
                <w:i w:val="false"/>
                <w:color w:val="000000"/>
                <w:sz w:val="20"/>
              </w:rPr>
              <w:t>Убранная площадь отдельных сельско-хозяйственных культур,</w:t>
            </w:r>
          </w:p>
          <w:p>
            <w:pPr>
              <w:spacing w:after="20"/>
              <w:ind w:left="20"/>
              <w:jc w:val="both"/>
            </w:pPr>
            <w:r>
              <w:rPr>
                <w:rFonts w:ascii="Times New Roman"/>
                <w:b w:val="false"/>
                <w:i w:val="false"/>
                <w:color w:val="000000"/>
                <w:sz w:val="20"/>
              </w:rPr>
              <w:t>в гектарах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ауыл шаруашылық дақылдарының жалпы түсімі, центнермен</w:t>
            </w:r>
          </w:p>
          <w:p>
            <w:pPr>
              <w:spacing w:after="20"/>
              <w:ind w:left="20"/>
              <w:jc w:val="both"/>
            </w:pPr>
            <w:r>
              <w:rPr>
                <w:rFonts w:ascii="Times New Roman"/>
                <w:b w:val="false"/>
                <w:i w:val="false"/>
                <w:color w:val="000000"/>
                <w:sz w:val="20"/>
              </w:rPr>
              <w:t>Валовой сбор отдельных сельскохозяйственных культур,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из них орошаемые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из них орошаемые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из них орошаемые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кіріске алынған салмақта</w:t>
            </w:r>
          </w:p>
          <w:p>
            <w:pPr>
              <w:spacing w:after="20"/>
              <w:ind w:left="20"/>
              <w:jc w:val="both"/>
            </w:pPr>
            <w:r>
              <w:rPr>
                <w:rFonts w:ascii="Times New Roman"/>
                <w:b w:val="false"/>
                <w:i w:val="false"/>
                <w:color w:val="000000"/>
                <w:sz w:val="20"/>
              </w:rPr>
              <w:t>в первоначально оприходованном 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өңдеуден кейінгі салмақта</w:t>
            </w:r>
          </w:p>
          <w:p>
            <w:pPr>
              <w:spacing w:after="20"/>
              <w:ind w:left="20"/>
              <w:jc w:val="both"/>
            </w:pPr>
            <w:r>
              <w:rPr>
                <w:rFonts w:ascii="Times New Roman"/>
                <w:b w:val="false"/>
                <w:i w:val="false"/>
                <w:color w:val="000000"/>
                <w:sz w:val="20"/>
              </w:rPr>
              <w:t>в весе после доработки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из них с орошаемых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из них орошаемых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 w:id="17"/>
      <w:r>
        <w:rPr>
          <w:rFonts w:ascii="Times New Roman"/>
          <w:b w:val="false"/>
          <w:i w:val="false"/>
          <w:color w:val="000000"/>
          <w:sz w:val="28"/>
        </w:rPr>
        <w:t>
      2.1 2-бөлімнен ашық топырақтағы ерте пісетін ауыл шаруашылығы дақылдарын жалпы түсімін көрсетіңіз</w:t>
      </w:r>
    </w:p>
    <w:bookmarkEnd w:id="17"/>
    <w:p>
      <w:pPr>
        <w:spacing w:after="0"/>
        <w:ind w:left="0"/>
        <w:jc w:val="both"/>
      </w:pPr>
      <w:r>
        <w:rPr>
          <w:rFonts w:ascii="Times New Roman"/>
          <w:b w:val="false"/>
          <w:i w:val="false"/>
          <w:color w:val="000000"/>
          <w:sz w:val="28"/>
        </w:rPr>
        <w:t>Укажите из раздела 2 валовой сбор ранних сельскохозяйственных культур в открытом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Наименование сельскохозяйственных культур в соответствии с СКПСХ</w:t>
            </w:r>
            <w:r>
              <w:rPr>
                <w:rFonts w:ascii="Times New Roman"/>
                <w:b w:val="false"/>
                <w:i w:val="false"/>
                <w:color w:val="000000"/>
                <w:vertAlign w:val="superscript"/>
              </w:rPr>
              <w:t>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Код СКПСХ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пісетін ауыл шаруашылық дақылдарының жалпы түсімі, килограммен</w:t>
            </w:r>
          </w:p>
          <w:p>
            <w:pPr>
              <w:spacing w:after="20"/>
              <w:ind w:left="20"/>
              <w:jc w:val="both"/>
            </w:pPr>
            <w:r>
              <w:rPr>
                <w:rFonts w:ascii="Times New Roman"/>
                <w:b w:val="false"/>
                <w:i w:val="false"/>
                <w:color w:val="000000"/>
                <w:sz w:val="20"/>
              </w:rPr>
              <w:t>Валовой сбор ранних сельскохозяйственных культур,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p>
            <w:pPr>
              <w:spacing w:after="20"/>
              <w:ind w:left="20"/>
              <w:jc w:val="both"/>
            </w:pPr>
            <w:r>
              <w:rPr>
                <w:rFonts w:ascii="Times New Roman"/>
                <w:b w:val="false"/>
                <w:i w:val="false"/>
                <w:color w:val="000000"/>
                <w:sz w:val="20"/>
              </w:rPr>
              <w:t>январь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p>
            <w:pPr>
              <w:spacing w:after="20"/>
              <w:ind w:left="20"/>
              <w:jc w:val="both"/>
            </w:pPr>
            <w:r>
              <w:rPr>
                <w:rFonts w:ascii="Times New Roman"/>
                <w:b w:val="false"/>
                <w:i w:val="false"/>
                <w:color w:val="000000"/>
                <w:sz w:val="20"/>
              </w:rPr>
              <w:t>февраль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p>
            <w:pPr>
              <w:spacing w:after="20"/>
              <w:ind w:left="20"/>
              <w:jc w:val="both"/>
            </w:pPr>
            <w:r>
              <w:rPr>
                <w:rFonts w:ascii="Times New Roman"/>
                <w:b w:val="false"/>
                <w:i w:val="false"/>
                <w:color w:val="000000"/>
                <w:sz w:val="20"/>
              </w:rPr>
              <w:t>март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апрель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p>
            <w:pPr>
              <w:spacing w:after="20"/>
              <w:ind w:left="20"/>
              <w:jc w:val="both"/>
            </w:pPr>
            <w:r>
              <w:rPr>
                <w:rFonts w:ascii="Times New Roman"/>
                <w:b w:val="false"/>
                <w:i w:val="false"/>
                <w:color w:val="000000"/>
                <w:sz w:val="20"/>
              </w:rPr>
              <w:t>май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p>
            <w:pPr>
              <w:spacing w:after="20"/>
              <w:ind w:left="20"/>
              <w:jc w:val="both"/>
            </w:pPr>
            <w:r>
              <w:rPr>
                <w:rFonts w:ascii="Times New Roman"/>
                <w:b w:val="false"/>
                <w:i w:val="false"/>
                <w:color w:val="000000"/>
                <w:sz w:val="20"/>
              </w:rPr>
              <w:t>июнь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июль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 w:id="18"/>
      <w:r>
        <w:rPr>
          <w:rFonts w:ascii="Times New Roman"/>
          <w:b w:val="false"/>
          <w:i w:val="false"/>
          <w:color w:val="000000"/>
          <w:sz w:val="28"/>
        </w:rPr>
        <w:t>
      2.2 Ашық топырақтағы кесілген гүлдерді және өсімдік шаруашылығы өнімдерінің жекелеген түрлерін жинау туралы ақпаратты көрсетіңіз</w:t>
      </w:r>
    </w:p>
    <w:bookmarkEnd w:id="18"/>
    <w:p>
      <w:pPr>
        <w:spacing w:after="0"/>
        <w:ind w:left="0"/>
        <w:jc w:val="both"/>
      </w:pPr>
      <w:r>
        <w:rPr>
          <w:rFonts w:ascii="Times New Roman"/>
          <w:b w:val="false"/>
          <w:i w:val="false"/>
          <w:color w:val="000000"/>
          <w:sz w:val="28"/>
        </w:rPr>
        <w:t>Укажите информацию о сборе срезанных цветов и отдельных видов продукции растениеводства открытого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атауы</w:t>
            </w:r>
          </w:p>
          <w:p>
            <w:pPr>
              <w:spacing w:after="20"/>
              <w:ind w:left="20"/>
              <w:jc w:val="both"/>
            </w:pPr>
            <w:r>
              <w:rPr>
                <w:rFonts w:ascii="Times New Roman"/>
                <w:b w:val="false"/>
                <w:i w:val="false"/>
                <w:color w:val="000000"/>
                <w:sz w:val="20"/>
              </w:rPr>
              <w:t xml:space="preserve">Наименование цветов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Код СКПСХ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 жалпы жинау, мың данамен</w:t>
            </w:r>
          </w:p>
          <w:p>
            <w:pPr>
              <w:spacing w:after="20"/>
              <w:ind w:left="20"/>
              <w:jc w:val="both"/>
            </w:pPr>
            <w:r>
              <w:rPr>
                <w:rFonts w:ascii="Times New Roman"/>
                <w:b w:val="false"/>
                <w:i w:val="false"/>
                <w:color w:val="000000"/>
                <w:sz w:val="20"/>
              </w:rPr>
              <w:t>Валовый сбор цветов, тысяч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 гүлдер</w:t>
            </w:r>
          </w:p>
          <w:p>
            <w:pPr>
              <w:spacing w:after="20"/>
              <w:ind w:left="20"/>
              <w:jc w:val="both"/>
            </w:pPr>
            <w:r>
              <w:rPr>
                <w:rFonts w:ascii="Times New Roman"/>
                <w:b w:val="false"/>
                <w:i w:val="false"/>
                <w:color w:val="000000"/>
                <w:sz w:val="20"/>
              </w:rPr>
              <w:t>Розы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Қалампыр гүлдер</w:t>
            </w:r>
          </w:p>
          <w:p>
            <w:pPr>
              <w:spacing w:after="20"/>
              <w:ind w:left="20"/>
              <w:jc w:val="both"/>
            </w:pPr>
            <w:r>
              <w:rPr>
                <w:rFonts w:ascii="Times New Roman"/>
                <w:b w:val="false"/>
                <w:i w:val="false"/>
                <w:color w:val="000000"/>
                <w:sz w:val="20"/>
              </w:rPr>
              <w:t>Гвоздики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 гүлдер</w:t>
            </w:r>
          </w:p>
          <w:p>
            <w:pPr>
              <w:spacing w:after="20"/>
              <w:ind w:left="20"/>
              <w:jc w:val="both"/>
            </w:pPr>
            <w:r>
              <w:rPr>
                <w:rFonts w:ascii="Times New Roman"/>
                <w:b w:val="false"/>
                <w:i w:val="false"/>
                <w:color w:val="000000"/>
                <w:sz w:val="20"/>
              </w:rPr>
              <w:t>Хризантемы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гүлдер</w:t>
            </w:r>
          </w:p>
          <w:p>
            <w:pPr>
              <w:spacing w:after="20"/>
              <w:ind w:left="20"/>
              <w:jc w:val="both"/>
            </w:pPr>
            <w:r>
              <w:rPr>
                <w:rFonts w:ascii="Times New Roman"/>
                <w:b w:val="false"/>
                <w:i w:val="false"/>
                <w:color w:val="000000"/>
                <w:sz w:val="20"/>
              </w:rPr>
              <w:t>Цветы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өнімдерінің жекелеген түрлерін өсіру, мың данамен</w:t>
            </w:r>
          </w:p>
          <w:p>
            <w:pPr>
              <w:spacing w:after="20"/>
              <w:ind w:left="20"/>
              <w:jc w:val="both"/>
            </w:pPr>
            <w:r>
              <w:rPr>
                <w:rFonts w:ascii="Times New Roman"/>
                <w:b w:val="false"/>
                <w:i w:val="false"/>
                <w:color w:val="000000"/>
                <w:sz w:val="20"/>
              </w:rPr>
              <w:t>Выращено отдельных видов продукции растениеводства, тысяч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рождестволық ағаштар</w:t>
            </w:r>
          </w:p>
          <w:p>
            <w:pPr>
              <w:spacing w:after="20"/>
              <w:ind w:left="20"/>
              <w:jc w:val="both"/>
            </w:pPr>
            <w:r>
              <w:rPr>
                <w:rFonts w:ascii="Times New Roman"/>
                <w:b w:val="false"/>
                <w:i w:val="false"/>
                <w:color w:val="000000"/>
                <w:sz w:val="20"/>
              </w:rPr>
              <w:t>Деревья рождественские, срубленные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көшеттері</w:t>
            </w:r>
          </w:p>
          <w:p>
            <w:pPr>
              <w:spacing w:after="20"/>
              <w:ind w:left="20"/>
              <w:jc w:val="both"/>
            </w:pPr>
            <w:r>
              <w:rPr>
                <w:rFonts w:ascii="Times New Roman"/>
                <w:b w:val="false"/>
                <w:i w:val="false"/>
                <w:color w:val="000000"/>
                <w:sz w:val="20"/>
              </w:rPr>
              <w:t>Рассада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Көкөністердің көшеттері</w:t>
            </w:r>
          </w:p>
          <w:p>
            <w:pPr>
              <w:spacing w:after="20"/>
              <w:ind w:left="20"/>
              <w:jc w:val="both"/>
            </w:pPr>
            <w:r>
              <w:rPr>
                <w:rFonts w:ascii="Times New Roman"/>
                <w:b w:val="false"/>
                <w:i w:val="false"/>
                <w:color w:val="000000"/>
                <w:sz w:val="20"/>
              </w:rPr>
              <w:t>Рассада овощей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дақылдарының көшеттері</w:t>
            </w:r>
          </w:p>
          <w:p>
            <w:pPr>
              <w:spacing w:after="20"/>
              <w:ind w:left="20"/>
              <w:jc w:val="both"/>
            </w:pPr>
            <w:r>
              <w:rPr>
                <w:rFonts w:ascii="Times New Roman"/>
                <w:b w:val="false"/>
                <w:i w:val="false"/>
                <w:color w:val="000000"/>
                <w:sz w:val="20"/>
              </w:rPr>
              <w:t>Рассада культур ягодных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Саңырауқұлақты жер (мицелий)</w:t>
            </w:r>
          </w:p>
          <w:p>
            <w:pPr>
              <w:spacing w:after="20"/>
              <w:ind w:left="20"/>
              <w:jc w:val="both"/>
            </w:pPr>
            <w:r>
              <w:rPr>
                <w:rFonts w:ascii="Times New Roman"/>
                <w:b w:val="false"/>
                <w:i w:val="false"/>
                <w:color w:val="000000"/>
                <w:sz w:val="20"/>
              </w:rPr>
              <w:t>Грибницы (мицелий)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және декоративтік ағаштар мен бұталардың екпе көшеттері</w:t>
            </w:r>
          </w:p>
          <w:p>
            <w:pPr>
              <w:spacing w:after="20"/>
              <w:ind w:left="20"/>
              <w:jc w:val="both"/>
            </w:pPr>
            <w:r>
              <w:rPr>
                <w:rFonts w:ascii="Times New Roman"/>
                <w:b w:val="false"/>
                <w:i w:val="false"/>
                <w:color w:val="000000"/>
                <w:sz w:val="20"/>
              </w:rPr>
              <w:t>Сеянцы деревьев и кустарников, плодовых и декоративных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және декоративтік ағаштар мен бұталардың тікпе көшеттері</w:t>
            </w:r>
          </w:p>
          <w:p>
            <w:pPr>
              <w:spacing w:after="20"/>
              <w:ind w:left="20"/>
              <w:jc w:val="both"/>
            </w:pPr>
            <w:r>
              <w:rPr>
                <w:rFonts w:ascii="Times New Roman"/>
                <w:b w:val="false"/>
                <w:i w:val="false"/>
                <w:color w:val="000000"/>
                <w:sz w:val="20"/>
              </w:rPr>
              <w:t>Саженцы деревьев и кустарников, плодовых и декоративных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 w:id="19"/>
      <w:r>
        <w:rPr>
          <w:rFonts w:ascii="Times New Roman"/>
          <w:b w:val="false"/>
          <w:i w:val="false"/>
          <w:color w:val="000000"/>
          <w:sz w:val="28"/>
        </w:rPr>
        <w:t>
      3. Көпжылдық дақылдардың түсімін жинау туралы ақпаратты көрсетіңіз</w:t>
      </w:r>
    </w:p>
    <w:bookmarkEnd w:id="19"/>
    <w:p>
      <w:pPr>
        <w:spacing w:after="0"/>
        <w:ind w:left="0"/>
        <w:jc w:val="both"/>
      </w:pPr>
      <w:r>
        <w:rPr>
          <w:rFonts w:ascii="Times New Roman"/>
          <w:b w:val="false"/>
          <w:i w:val="false"/>
          <w:color w:val="000000"/>
          <w:sz w:val="28"/>
        </w:rPr>
        <w:t>Укажите информацию о сборе урожая многолетних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Екпелер атауы</w:t>
            </w:r>
          </w:p>
          <w:p>
            <w:pPr>
              <w:spacing w:after="20"/>
              <w:ind w:left="20"/>
              <w:jc w:val="both"/>
            </w:pPr>
            <w:r>
              <w:rPr>
                <w:rFonts w:ascii="Times New Roman"/>
                <w:b w:val="false"/>
                <w:i w:val="false"/>
                <w:color w:val="000000"/>
                <w:sz w:val="20"/>
              </w:rPr>
              <w:t>Наименование насаждений в соответствии с СКПСХ</w:t>
            </w:r>
            <w:r>
              <w:rPr>
                <w:rFonts w:ascii="Times New Roman"/>
                <w:b w:val="false"/>
                <w:i w:val="false"/>
                <w:color w:val="000000"/>
                <w:vertAlign w:val="superscript"/>
              </w:rPr>
              <w:t>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Код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 алқабы, гектармен</w:t>
            </w:r>
          </w:p>
          <w:p>
            <w:pPr>
              <w:spacing w:after="20"/>
              <w:ind w:left="20"/>
              <w:jc w:val="both"/>
            </w:pPr>
            <w:r>
              <w:rPr>
                <w:rFonts w:ascii="Times New Roman"/>
                <w:b w:val="false"/>
                <w:i w:val="false"/>
                <w:color w:val="000000"/>
                <w:sz w:val="20"/>
              </w:rPr>
              <w:t>Площадь многолетних насаждений,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салу жасындағы көпжылдық екпелер алқабы, гектармен</w:t>
            </w:r>
          </w:p>
          <w:p>
            <w:pPr>
              <w:spacing w:after="20"/>
              <w:ind w:left="20"/>
              <w:jc w:val="both"/>
            </w:pPr>
            <w:r>
              <w:rPr>
                <w:rFonts w:ascii="Times New Roman"/>
                <w:b w:val="false"/>
                <w:i w:val="false"/>
                <w:color w:val="000000"/>
                <w:sz w:val="20"/>
              </w:rPr>
              <w:t>Площадь многолетних насаждений в плодоносящем возрасте,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салу жасындағы көпжылдық екпелер алқабынан жалпы түсімі, центнермен</w:t>
            </w:r>
          </w:p>
          <w:p>
            <w:pPr>
              <w:spacing w:after="20"/>
              <w:ind w:left="20"/>
              <w:jc w:val="both"/>
            </w:pPr>
            <w:r>
              <w:rPr>
                <w:rFonts w:ascii="Times New Roman"/>
                <w:b w:val="false"/>
                <w:i w:val="false"/>
                <w:color w:val="000000"/>
                <w:sz w:val="20"/>
              </w:rPr>
              <w:t>Валовой сбор с площади многолетних насаждений в плодоносящем возрасте,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p>
          <w:p>
            <w:pPr>
              <w:spacing w:after="20"/>
              <w:ind w:left="20"/>
              <w:jc w:val="both"/>
            </w:pPr>
            <w:r>
              <w:rPr>
                <w:rFonts w:ascii="Times New Roman"/>
                <w:b w:val="false"/>
                <w:i w:val="false"/>
                <w:color w:val="000000"/>
                <w:sz w:val="20"/>
              </w:rPr>
              <w:t xml:space="preserve">из них орошаемые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p>
          <w:p>
            <w:pPr>
              <w:spacing w:after="20"/>
              <w:ind w:left="20"/>
              <w:jc w:val="both"/>
            </w:pPr>
            <w:r>
              <w:rPr>
                <w:rFonts w:ascii="Times New Roman"/>
                <w:b w:val="false"/>
                <w:i w:val="false"/>
                <w:color w:val="000000"/>
                <w:sz w:val="20"/>
              </w:rPr>
              <w:t xml:space="preserve">из них орошаемые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жерлерден</w:t>
            </w:r>
          </w:p>
          <w:p>
            <w:pPr>
              <w:spacing w:after="20"/>
              <w:ind w:left="20"/>
              <w:jc w:val="both"/>
            </w:pPr>
            <w:r>
              <w:rPr>
                <w:rFonts w:ascii="Times New Roman"/>
                <w:b w:val="false"/>
                <w:i w:val="false"/>
                <w:color w:val="000000"/>
                <w:sz w:val="20"/>
              </w:rPr>
              <w:t xml:space="preserve">из них с орошаемых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 w:id="20"/>
      <w:r>
        <w:rPr>
          <w:rFonts w:ascii="Times New Roman"/>
          <w:b w:val="false"/>
          <w:i w:val="false"/>
          <w:color w:val="000000"/>
          <w:sz w:val="28"/>
        </w:rPr>
        <w:t>
      4. Қорғалған топырақтағы жеке ауыл шаруашылығы дақылдарының түсімін жинау туралы ақпаратты көрсетіңіз</w:t>
      </w:r>
    </w:p>
    <w:bookmarkEnd w:id="20"/>
    <w:p>
      <w:pPr>
        <w:spacing w:after="0"/>
        <w:ind w:left="0"/>
        <w:jc w:val="both"/>
      </w:pPr>
      <w:r>
        <w:rPr>
          <w:rFonts w:ascii="Times New Roman"/>
          <w:b w:val="false"/>
          <w:i w:val="false"/>
          <w:color w:val="000000"/>
          <w:sz w:val="28"/>
        </w:rPr>
        <w:t>Укажите информацию о сборе урожая отдельных сельскохозяйственных культур в защищенном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Наименование сельскохозяйственных культур в соответствии с СКПСХ</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Код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пайдаланылатын алқабы, шаршы метрмен</w:t>
            </w:r>
          </w:p>
          <w:p>
            <w:pPr>
              <w:spacing w:after="20"/>
              <w:ind w:left="20"/>
              <w:jc w:val="both"/>
            </w:pPr>
            <w:r>
              <w:rPr>
                <w:rFonts w:ascii="Times New Roman"/>
                <w:b w:val="false"/>
                <w:i w:val="false"/>
                <w:color w:val="000000"/>
                <w:sz w:val="20"/>
              </w:rPr>
              <w:t>Используемая площадь теплиц, в квадратных 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 центнермен</w:t>
            </w:r>
          </w:p>
          <w:p>
            <w:pPr>
              <w:spacing w:after="20"/>
              <w:ind w:left="20"/>
              <w:jc w:val="both"/>
            </w:pPr>
            <w:r>
              <w:rPr>
                <w:rFonts w:ascii="Times New Roman"/>
                <w:b w:val="false"/>
                <w:i w:val="false"/>
                <w:color w:val="000000"/>
                <w:sz w:val="20"/>
              </w:rPr>
              <w:t>Валовой сбор, в центнерах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 w:id="21"/>
      <w:r>
        <w:rPr>
          <w:rFonts w:ascii="Times New Roman"/>
          <w:b w:val="false"/>
          <w:i w:val="false"/>
          <w:color w:val="000000"/>
          <w:sz w:val="28"/>
        </w:rPr>
        <w:t>
      4.1 Қорғалған топырақта өсірілген гүлдерді жинау туралы ақпаратты көрсетіңіз</w:t>
      </w:r>
    </w:p>
    <w:bookmarkEnd w:id="21"/>
    <w:p>
      <w:pPr>
        <w:spacing w:after="0"/>
        <w:ind w:left="0"/>
        <w:jc w:val="both"/>
      </w:pPr>
      <w:r>
        <w:rPr>
          <w:rFonts w:ascii="Times New Roman"/>
          <w:b w:val="false"/>
          <w:i w:val="false"/>
          <w:color w:val="000000"/>
          <w:sz w:val="28"/>
        </w:rPr>
        <w:t>Укажите информацию о сборе цветов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атауы</w:t>
            </w:r>
          </w:p>
          <w:p>
            <w:pPr>
              <w:spacing w:after="20"/>
              <w:ind w:left="20"/>
              <w:jc w:val="both"/>
            </w:pPr>
            <w:r>
              <w:rPr>
                <w:rFonts w:ascii="Times New Roman"/>
                <w:b w:val="false"/>
                <w:i w:val="false"/>
                <w:color w:val="000000"/>
                <w:sz w:val="20"/>
              </w:rPr>
              <w:t>Наименование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Код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Жылыжайлардың пайдаланылатын алқабы, шаршы метрмен</w:t>
            </w:r>
          </w:p>
          <w:p>
            <w:pPr>
              <w:spacing w:after="20"/>
              <w:ind w:left="20"/>
              <w:jc w:val="both"/>
            </w:pPr>
            <w:r>
              <w:rPr>
                <w:rFonts w:ascii="Times New Roman"/>
                <w:b w:val="false"/>
                <w:i w:val="false"/>
                <w:color w:val="000000"/>
                <w:sz w:val="20"/>
              </w:rPr>
              <w:t>Используемая площадь теплиц, в квадратных 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 мың данамен</w:t>
            </w:r>
          </w:p>
          <w:p>
            <w:pPr>
              <w:spacing w:after="20"/>
              <w:ind w:left="20"/>
              <w:jc w:val="both"/>
            </w:pPr>
            <w:r>
              <w:rPr>
                <w:rFonts w:ascii="Times New Roman"/>
                <w:b w:val="false"/>
                <w:i w:val="false"/>
                <w:color w:val="000000"/>
                <w:sz w:val="20"/>
              </w:rPr>
              <w:t>Валовой сбор, в тысяч штуках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раушан гүлдер</w:t>
            </w:r>
          </w:p>
          <w:p>
            <w:pPr>
              <w:spacing w:after="20"/>
              <w:ind w:left="20"/>
              <w:jc w:val="both"/>
            </w:pPr>
            <w:r>
              <w:rPr>
                <w:rFonts w:ascii="Times New Roman"/>
                <w:b w:val="false"/>
                <w:i w:val="false"/>
                <w:color w:val="000000"/>
                <w:sz w:val="20"/>
              </w:rPr>
              <w:t>Розы срезанные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қалампыр гүлдер</w:t>
            </w:r>
          </w:p>
          <w:p>
            <w:pPr>
              <w:spacing w:after="20"/>
              <w:ind w:left="20"/>
              <w:jc w:val="both"/>
            </w:pPr>
            <w:r>
              <w:rPr>
                <w:rFonts w:ascii="Times New Roman"/>
                <w:b w:val="false"/>
                <w:i w:val="false"/>
                <w:color w:val="000000"/>
                <w:sz w:val="20"/>
              </w:rPr>
              <w:t>Гвоздикисрезанные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бақыт гүлдер</w:t>
            </w:r>
          </w:p>
          <w:p>
            <w:pPr>
              <w:spacing w:after="20"/>
              <w:ind w:left="20"/>
              <w:jc w:val="both"/>
            </w:pPr>
            <w:r>
              <w:rPr>
                <w:rFonts w:ascii="Times New Roman"/>
                <w:b w:val="false"/>
                <w:i w:val="false"/>
                <w:color w:val="000000"/>
                <w:sz w:val="20"/>
              </w:rPr>
              <w:t>Хризантемысрезанные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кесілгенгүлдер</w:t>
            </w:r>
          </w:p>
          <w:p>
            <w:pPr>
              <w:spacing w:after="20"/>
              <w:ind w:left="20"/>
              <w:jc w:val="both"/>
            </w:pPr>
            <w:r>
              <w:rPr>
                <w:rFonts w:ascii="Times New Roman"/>
                <w:b w:val="false"/>
                <w:i w:val="false"/>
                <w:color w:val="000000"/>
                <w:sz w:val="20"/>
              </w:rPr>
              <w:t>Цветы срезанные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 w:id="22"/>
      <w:r>
        <w:rPr>
          <w:rFonts w:ascii="Times New Roman"/>
          <w:b w:val="false"/>
          <w:i w:val="false"/>
          <w:color w:val="000000"/>
          <w:sz w:val="28"/>
        </w:rPr>
        <w:t>
      4.2 Қорғалған топырақтағы өсімдік шаруашылығы өнімдерінің жекелеген түрлерін өсіру туралы ақпаратты көрсетіңіз</w:t>
      </w:r>
    </w:p>
    <w:bookmarkEnd w:id="22"/>
    <w:p>
      <w:pPr>
        <w:spacing w:after="0"/>
        <w:ind w:left="0"/>
        <w:jc w:val="both"/>
      </w:pPr>
      <w:r>
        <w:rPr>
          <w:rFonts w:ascii="Times New Roman"/>
          <w:b w:val="false"/>
          <w:i w:val="false"/>
          <w:color w:val="000000"/>
          <w:sz w:val="28"/>
        </w:rPr>
        <w:t>Укажите информацию о выращивании отдельных видов продукции растениеводства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Код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Жылыжайлардың пайдаланылатын алаңы, шаршы метрмен</w:t>
            </w:r>
          </w:p>
          <w:p>
            <w:pPr>
              <w:spacing w:after="20"/>
              <w:ind w:left="20"/>
              <w:jc w:val="both"/>
            </w:pPr>
            <w:r>
              <w:rPr>
                <w:rFonts w:ascii="Times New Roman"/>
                <w:b w:val="false"/>
                <w:i w:val="false"/>
                <w:color w:val="000000"/>
                <w:sz w:val="20"/>
              </w:rPr>
              <w:t>Используемая площадь теплиц,</w:t>
            </w:r>
          </w:p>
          <w:p>
            <w:pPr>
              <w:spacing w:after="20"/>
              <w:ind w:left="20"/>
              <w:jc w:val="both"/>
            </w:pPr>
            <w:r>
              <w:rPr>
                <w:rFonts w:ascii="Times New Roman"/>
                <w:b w:val="false"/>
                <w:i w:val="false"/>
                <w:color w:val="000000"/>
                <w:sz w:val="20"/>
              </w:rPr>
              <w:t>в квадратных 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мың данамен</w:t>
            </w:r>
          </w:p>
          <w:p>
            <w:pPr>
              <w:spacing w:after="20"/>
              <w:ind w:left="20"/>
              <w:jc w:val="both"/>
            </w:pPr>
            <w:r>
              <w:rPr>
                <w:rFonts w:ascii="Times New Roman"/>
                <w:b w:val="false"/>
                <w:i w:val="false"/>
                <w:color w:val="000000"/>
                <w:sz w:val="20"/>
              </w:rPr>
              <w:t>Выращено, в тысяч штуках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рождестволық ағаштар</w:t>
            </w:r>
          </w:p>
          <w:p>
            <w:pPr>
              <w:spacing w:after="20"/>
              <w:ind w:left="20"/>
              <w:jc w:val="both"/>
            </w:pPr>
            <w:r>
              <w:rPr>
                <w:rFonts w:ascii="Times New Roman"/>
                <w:b w:val="false"/>
                <w:i w:val="false"/>
                <w:color w:val="000000"/>
                <w:sz w:val="20"/>
              </w:rPr>
              <w:t>Деревья рождественские, срубленные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01.29.20.000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көшеттері</w:t>
            </w:r>
          </w:p>
          <w:p>
            <w:pPr>
              <w:spacing w:after="20"/>
              <w:ind w:left="20"/>
              <w:jc w:val="both"/>
            </w:pPr>
            <w:r>
              <w:rPr>
                <w:rFonts w:ascii="Times New Roman"/>
                <w:b w:val="false"/>
                <w:i w:val="false"/>
                <w:color w:val="000000"/>
                <w:sz w:val="20"/>
              </w:rPr>
              <w:t>Рассада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Көкөністердің көшеттері</w:t>
            </w:r>
          </w:p>
          <w:p>
            <w:pPr>
              <w:spacing w:after="20"/>
              <w:ind w:left="20"/>
              <w:jc w:val="both"/>
            </w:pPr>
            <w:r>
              <w:rPr>
                <w:rFonts w:ascii="Times New Roman"/>
                <w:b w:val="false"/>
                <w:i w:val="false"/>
                <w:color w:val="000000"/>
                <w:sz w:val="20"/>
              </w:rPr>
              <w:t>Рассада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дақылдарының көшеттері</w:t>
            </w:r>
          </w:p>
          <w:p>
            <w:pPr>
              <w:spacing w:after="20"/>
              <w:ind w:left="20"/>
              <w:jc w:val="both"/>
            </w:pPr>
            <w:r>
              <w:rPr>
                <w:rFonts w:ascii="Times New Roman"/>
                <w:b w:val="false"/>
                <w:i w:val="false"/>
                <w:color w:val="000000"/>
                <w:sz w:val="20"/>
              </w:rPr>
              <w:t>Рассада культур ягодных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Саңырауқұлақты жер (мицелий)</w:t>
            </w:r>
          </w:p>
          <w:p>
            <w:pPr>
              <w:spacing w:after="20"/>
              <w:ind w:left="20"/>
              <w:jc w:val="both"/>
            </w:pPr>
            <w:r>
              <w:rPr>
                <w:rFonts w:ascii="Times New Roman"/>
                <w:b w:val="false"/>
                <w:i w:val="false"/>
                <w:color w:val="000000"/>
                <w:sz w:val="20"/>
              </w:rPr>
              <w:t>Грибницы (мицелий)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және декоративтік ағаштар мен бұталардың екпе көшеттері</w:t>
            </w:r>
          </w:p>
          <w:p>
            <w:pPr>
              <w:spacing w:after="20"/>
              <w:ind w:left="20"/>
              <w:jc w:val="both"/>
            </w:pPr>
            <w:r>
              <w:rPr>
                <w:rFonts w:ascii="Times New Roman"/>
                <w:b w:val="false"/>
                <w:i w:val="false"/>
                <w:color w:val="000000"/>
                <w:sz w:val="20"/>
              </w:rPr>
              <w:t>Сеянцы деревьев и кустарников, плодовых и декоративных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және декоративтік ағаштар мен бұталардың тікпе көшеттері</w:t>
            </w:r>
          </w:p>
          <w:p>
            <w:pPr>
              <w:spacing w:after="20"/>
              <w:ind w:left="20"/>
              <w:jc w:val="both"/>
            </w:pPr>
            <w:r>
              <w:rPr>
                <w:rFonts w:ascii="Times New Roman"/>
                <w:b w:val="false"/>
                <w:i w:val="false"/>
                <w:color w:val="000000"/>
                <w:sz w:val="20"/>
              </w:rPr>
              <w:t>Саженцы деревьев и кустарников, плодовых и декоративных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 w:id="23"/>
      <w:r>
        <w:rPr>
          <w:rFonts w:ascii="Times New Roman"/>
          <w:b w:val="false"/>
          <w:i w:val="false"/>
          <w:color w:val="000000"/>
          <w:sz w:val="28"/>
        </w:rPr>
        <w:t>
      5. Органикалық өсімдік шаруашылығының өндірілген өнімі туралы ақпаратты көрсетіңіз</w:t>
      </w:r>
    </w:p>
    <w:bookmarkEnd w:id="23"/>
    <w:p>
      <w:pPr>
        <w:spacing w:after="0"/>
        <w:ind w:left="0"/>
        <w:jc w:val="both"/>
      </w:pPr>
      <w:r>
        <w:rPr>
          <w:rFonts w:ascii="Times New Roman"/>
          <w:b w:val="false"/>
          <w:i w:val="false"/>
          <w:color w:val="000000"/>
          <w:sz w:val="28"/>
        </w:rPr>
        <w:t>Укажите информацию о производстве продукции органического растениеводства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Наименование сельскохозяйственных культур в соответствии с СКПСХ</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Код СКПСХ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өсімдік шаруашылығының өнімінің нақтыланған егістік алқабы, гектармен</w:t>
            </w:r>
          </w:p>
          <w:p>
            <w:pPr>
              <w:spacing w:after="20"/>
              <w:ind w:left="20"/>
              <w:jc w:val="both"/>
            </w:pPr>
            <w:r>
              <w:rPr>
                <w:rFonts w:ascii="Times New Roman"/>
                <w:b w:val="false"/>
                <w:i w:val="false"/>
                <w:color w:val="000000"/>
                <w:sz w:val="20"/>
              </w:rPr>
              <w:t>Уточненная посевная площадь продукции органического растениеводства, в гектарах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өсімдік шаруашылығының өнімінің жиналған алқап, гектармен</w:t>
            </w:r>
          </w:p>
          <w:p>
            <w:pPr>
              <w:spacing w:after="20"/>
              <w:ind w:left="20"/>
              <w:jc w:val="both"/>
            </w:pPr>
            <w:r>
              <w:rPr>
                <w:rFonts w:ascii="Times New Roman"/>
                <w:b w:val="false"/>
                <w:i w:val="false"/>
                <w:color w:val="000000"/>
                <w:sz w:val="20"/>
              </w:rPr>
              <w:t>Убранная площадь продукции органического растениеводства, в гектарах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өсімдік шаруашылығының өнімін жалпы түсімі, центнермен</w:t>
            </w:r>
          </w:p>
          <w:p>
            <w:pPr>
              <w:spacing w:after="20"/>
              <w:ind w:left="20"/>
              <w:jc w:val="both"/>
            </w:pPr>
            <w:r>
              <w:rPr>
                <w:rFonts w:ascii="Times New Roman"/>
                <w:b w:val="false"/>
                <w:i w:val="false"/>
                <w:color w:val="000000"/>
                <w:sz w:val="20"/>
              </w:rPr>
              <w:t>Валовой сбор продукцииорганического растениеводства,</w:t>
            </w:r>
          </w:p>
          <w:p>
            <w:pPr>
              <w:spacing w:after="20"/>
              <w:ind w:left="20"/>
              <w:jc w:val="both"/>
            </w:pPr>
            <w:r>
              <w:rPr>
                <w:rFonts w:ascii="Times New Roman"/>
                <w:b w:val="false"/>
                <w:i w:val="false"/>
                <w:color w:val="000000"/>
                <w:sz w:val="20"/>
              </w:rPr>
              <w:t>в центнерах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 w:id="24"/>
      <w:r>
        <w:rPr>
          <w:rFonts w:ascii="Times New Roman"/>
          <w:b w:val="false"/>
          <w:i w:val="false"/>
          <w:color w:val="000000"/>
          <w:sz w:val="28"/>
        </w:rPr>
        <w:t>
      6. Тыңайтқыштарды енгізу мен пайдалану туралы ақпаратты көрсетіңіз</w:t>
      </w:r>
    </w:p>
    <w:bookmarkEnd w:id="24"/>
    <w:p>
      <w:pPr>
        <w:spacing w:after="0"/>
        <w:ind w:left="0"/>
        <w:jc w:val="both"/>
      </w:pPr>
      <w:r>
        <w:rPr>
          <w:rFonts w:ascii="Times New Roman"/>
          <w:b w:val="false"/>
          <w:i w:val="false"/>
          <w:color w:val="000000"/>
          <w:sz w:val="28"/>
        </w:rPr>
        <w:t>Укажите информацию о внесении и использовании удобрений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сәйкес ауыл шаруашылығы дақылдарының атауы</w:t>
            </w:r>
          </w:p>
          <w:p>
            <w:pPr>
              <w:spacing w:after="20"/>
              <w:ind w:left="20"/>
              <w:jc w:val="both"/>
            </w:pPr>
            <w:r>
              <w:rPr>
                <w:rFonts w:ascii="Times New Roman"/>
                <w:b w:val="false"/>
                <w:i w:val="false"/>
                <w:color w:val="000000"/>
                <w:sz w:val="20"/>
              </w:rPr>
              <w:t>Наименование сельскохозяйственных культур в соответствии с СКПСХ</w:t>
            </w:r>
            <w:r>
              <w:rPr>
                <w:rFonts w:ascii="Times New Roman"/>
                <w:b w:val="false"/>
                <w:i w:val="false"/>
                <w:color w:val="000000"/>
                <w:vertAlign w:val="superscript"/>
              </w:rPr>
              <w:t>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Код СКПСХ</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тыңайтқыштарды енгізу, килограммен</w:t>
            </w:r>
          </w:p>
          <w:p>
            <w:pPr>
              <w:spacing w:after="20"/>
              <w:ind w:left="20"/>
              <w:jc w:val="both"/>
            </w:pPr>
            <w:r>
              <w:rPr>
                <w:rFonts w:ascii="Times New Roman"/>
                <w:b w:val="false"/>
                <w:i w:val="false"/>
                <w:color w:val="000000"/>
                <w:sz w:val="20"/>
              </w:rPr>
              <w:t>
Внесение минеральных удобрений,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азоттық</w:t>
            </w:r>
          </w:p>
          <w:p>
            <w:pPr>
              <w:spacing w:after="20"/>
              <w:ind w:left="20"/>
              <w:jc w:val="both"/>
            </w:pPr>
            <w:r>
              <w:rPr>
                <w:rFonts w:ascii="Times New Roman"/>
                <w:b w:val="false"/>
                <w:i w:val="false"/>
                <w:color w:val="000000"/>
                <w:sz w:val="20"/>
              </w:rPr>
              <w:t>азотных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фосфорлық</w:t>
            </w:r>
          </w:p>
          <w:p>
            <w:pPr>
              <w:spacing w:after="20"/>
              <w:ind w:left="20"/>
              <w:jc w:val="both"/>
            </w:pPr>
            <w:r>
              <w:rPr>
                <w:rFonts w:ascii="Times New Roman"/>
                <w:b w:val="false"/>
                <w:i w:val="false"/>
                <w:color w:val="000000"/>
                <w:sz w:val="20"/>
              </w:rPr>
              <w:t>фосфорных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калийлік</w:t>
            </w:r>
          </w:p>
          <w:p>
            <w:pPr>
              <w:spacing w:after="20"/>
              <w:ind w:left="20"/>
              <w:jc w:val="both"/>
            </w:pPr>
            <w:r>
              <w:rPr>
                <w:rFonts w:ascii="Times New Roman"/>
                <w:b w:val="false"/>
                <w:i w:val="false"/>
                <w:color w:val="000000"/>
                <w:sz w:val="20"/>
              </w:rPr>
              <w:t>калийных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100%-ына есептегенде</w:t>
            </w:r>
          </w:p>
          <w:p>
            <w:pPr>
              <w:spacing w:after="20"/>
              <w:ind w:left="20"/>
              <w:jc w:val="both"/>
            </w:pPr>
            <w:r>
              <w:rPr>
                <w:rFonts w:ascii="Times New Roman"/>
                <w:b w:val="false"/>
                <w:i w:val="false"/>
                <w:color w:val="000000"/>
                <w:sz w:val="20"/>
              </w:rPr>
              <w:t>в пересчете на 100% питательных веществ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xml:space="preserve">из них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салмақта</w:t>
            </w:r>
          </w:p>
          <w:p>
            <w:pPr>
              <w:spacing w:after="20"/>
              <w:ind w:left="20"/>
              <w:jc w:val="both"/>
            </w:pPr>
            <w:r>
              <w:rPr>
                <w:rFonts w:ascii="Times New Roman"/>
                <w:b w:val="false"/>
                <w:i w:val="false"/>
                <w:color w:val="000000"/>
                <w:sz w:val="20"/>
              </w:rPr>
              <w:t>в физическом весе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100%-ына есептегенде</w:t>
            </w:r>
          </w:p>
          <w:p>
            <w:pPr>
              <w:spacing w:after="20"/>
              <w:ind w:left="20"/>
              <w:jc w:val="both"/>
            </w:pPr>
            <w:r>
              <w:rPr>
                <w:rFonts w:ascii="Times New Roman"/>
                <w:b w:val="false"/>
                <w:i w:val="false"/>
                <w:color w:val="000000"/>
                <w:sz w:val="20"/>
              </w:rPr>
              <w:t>в пересчете на 100 % питательных веществ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салмақта</w:t>
            </w:r>
          </w:p>
          <w:p>
            <w:pPr>
              <w:spacing w:after="20"/>
              <w:ind w:left="20"/>
              <w:jc w:val="both"/>
            </w:pPr>
            <w:r>
              <w:rPr>
                <w:rFonts w:ascii="Times New Roman"/>
                <w:b w:val="false"/>
                <w:i w:val="false"/>
                <w:color w:val="000000"/>
                <w:sz w:val="20"/>
              </w:rPr>
              <w:t>в физическом весе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100%-ына есептегенде</w:t>
            </w:r>
          </w:p>
          <w:p>
            <w:pPr>
              <w:spacing w:after="20"/>
              <w:ind w:left="20"/>
              <w:jc w:val="both"/>
            </w:pPr>
            <w:r>
              <w:rPr>
                <w:rFonts w:ascii="Times New Roman"/>
                <w:b w:val="false"/>
                <w:i w:val="false"/>
                <w:color w:val="000000"/>
                <w:sz w:val="20"/>
              </w:rPr>
              <w:t>в пересчете на 100% питатель-ных веществ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салмақта</w:t>
            </w:r>
          </w:p>
          <w:p>
            <w:pPr>
              <w:spacing w:after="20"/>
              <w:ind w:left="20"/>
              <w:jc w:val="both"/>
            </w:pPr>
            <w:r>
              <w:rPr>
                <w:rFonts w:ascii="Times New Roman"/>
                <w:b w:val="false"/>
                <w:i w:val="false"/>
                <w:color w:val="000000"/>
                <w:sz w:val="20"/>
              </w:rPr>
              <w:t>
в физическом весе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p>
            <w:pPr>
              <w:spacing w:after="20"/>
              <w:ind w:left="20"/>
              <w:jc w:val="both"/>
            </w:pPr>
            <w:r>
              <w:rPr>
                <w:rFonts w:ascii="Times New Roman"/>
                <w:b w:val="false"/>
                <w:i w:val="false"/>
                <w:color w:val="000000"/>
                <w:sz w:val="20"/>
              </w:rPr>
              <w:t>на орошаемые</w:t>
            </w: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p>
            <w:pPr>
              <w:spacing w:after="20"/>
              <w:ind w:left="20"/>
              <w:jc w:val="both"/>
            </w:pPr>
            <w:r>
              <w:rPr>
                <w:rFonts w:ascii="Times New Roman"/>
                <w:b w:val="false"/>
                <w:i w:val="false"/>
                <w:color w:val="000000"/>
                <w:sz w:val="20"/>
              </w:rPr>
              <w:t>на орошае-мые</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p>
            <w:pPr>
              <w:spacing w:after="20"/>
              <w:ind w:left="20"/>
              <w:jc w:val="both"/>
            </w:pPr>
            <w:r>
              <w:rPr>
                <w:rFonts w:ascii="Times New Roman"/>
                <w:b w:val="false"/>
                <w:i w:val="false"/>
                <w:color w:val="000000"/>
                <w:sz w:val="20"/>
              </w:rPr>
              <w:t>на орошаемые</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p>
            <w:pPr>
              <w:spacing w:after="20"/>
              <w:ind w:left="20"/>
              <w:jc w:val="both"/>
            </w:pPr>
            <w:r>
              <w:rPr>
                <w:rFonts w:ascii="Times New Roman"/>
                <w:b w:val="false"/>
                <w:i w:val="false"/>
                <w:color w:val="000000"/>
                <w:sz w:val="20"/>
              </w:rPr>
              <w:t>на орошае-мые</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p>
            <w:pPr>
              <w:spacing w:after="20"/>
              <w:ind w:left="20"/>
              <w:jc w:val="both"/>
            </w:pPr>
            <w:r>
              <w:rPr>
                <w:rFonts w:ascii="Times New Roman"/>
                <w:b w:val="false"/>
                <w:i w:val="false"/>
                <w:color w:val="000000"/>
                <w:sz w:val="20"/>
              </w:rPr>
              <w:t>
на орошаемые</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p>
            <w:pPr>
              <w:spacing w:after="20"/>
              <w:ind w:left="20"/>
              <w:jc w:val="both"/>
            </w:pPr>
            <w:r>
              <w:rPr>
                <w:rFonts w:ascii="Times New Roman"/>
                <w:b w:val="false"/>
                <w:i w:val="false"/>
                <w:color w:val="000000"/>
                <w:sz w:val="20"/>
              </w:rPr>
              <w:t>
на орошаемые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4" w:id="25"/>
      <w:r>
        <w:rPr>
          <w:rFonts w:ascii="Times New Roman"/>
          <w:b w:val="false"/>
          <w:i w:val="false"/>
          <w:color w:val="000000"/>
          <w:sz w:val="28"/>
        </w:rPr>
        <w:t>
      Жалғасы</w:t>
      </w:r>
    </w:p>
    <w:bookmarkEnd w:id="25"/>
    <w:p>
      <w:pPr>
        <w:spacing w:after="0"/>
        <w:ind w:left="0"/>
        <w:jc w:val="both"/>
      </w:pPr>
      <w:r>
        <w:rPr>
          <w:rFonts w:ascii="Times New Roman"/>
          <w:b w:val="false"/>
          <w:i w:val="false"/>
          <w:color w:val="000000"/>
          <w:sz w:val="28"/>
        </w:rPr>
        <w:t xml:space="preserve">продолжение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w:t>
            </w:r>
          </w:p>
          <w:p>
            <w:pPr>
              <w:spacing w:after="20"/>
              <w:ind w:left="20"/>
              <w:jc w:val="both"/>
            </w:pPr>
            <w:r>
              <w:rPr>
                <w:rFonts w:ascii="Times New Roman"/>
                <w:b w:val="false"/>
                <w:i w:val="false"/>
                <w:color w:val="000000"/>
                <w:sz w:val="20"/>
              </w:rPr>
              <w:t>
с СКПСХ</w:t>
            </w:r>
            <w:r>
              <w:rPr>
                <w:rFonts w:ascii="Times New Roman"/>
                <w:b w:val="false"/>
                <w:i w:val="false"/>
                <w:color w:val="000000"/>
                <w:vertAlign w:val="superscript"/>
              </w:rPr>
              <w:t>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тыңайтқыштарды енгізу, килограммен</w:t>
            </w:r>
          </w:p>
          <w:p>
            <w:pPr>
              <w:spacing w:after="20"/>
              <w:ind w:left="20"/>
              <w:jc w:val="both"/>
            </w:pPr>
            <w:r>
              <w:rPr>
                <w:rFonts w:ascii="Times New Roman"/>
                <w:b w:val="false"/>
                <w:i w:val="false"/>
                <w:color w:val="000000"/>
                <w:sz w:val="20"/>
              </w:rPr>
              <w:t>
Внесение минеральных удобрений, в килограммах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тыңайтқыштарды енгізу, тоннамен</w:t>
            </w:r>
          </w:p>
          <w:p>
            <w:pPr>
              <w:spacing w:after="20"/>
              <w:ind w:left="20"/>
              <w:jc w:val="both"/>
            </w:pPr>
            <w:r>
              <w:rPr>
                <w:rFonts w:ascii="Times New Roman"/>
                <w:b w:val="false"/>
                <w:i w:val="false"/>
                <w:color w:val="000000"/>
                <w:sz w:val="20"/>
              </w:rPr>
              <w:t>
Внесение органических удобрений,</w:t>
            </w:r>
          </w:p>
          <w:p>
            <w:pPr>
              <w:spacing w:after="20"/>
              <w:ind w:left="20"/>
              <w:jc w:val="both"/>
            </w:pPr>
            <w:r>
              <w:rPr>
                <w:rFonts w:ascii="Times New Roman"/>
                <w:b w:val="false"/>
                <w:i w:val="false"/>
                <w:color w:val="000000"/>
                <w:sz w:val="20"/>
              </w:rPr>
              <w:t>
в тоннах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w:t>
            </w:r>
          </w:p>
          <w:p>
            <w:pPr>
              <w:spacing w:after="20"/>
              <w:ind w:left="20"/>
              <w:jc w:val="both"/>
            </w:pPr>
            <w:r>
              <w:rPr>
                <w:rFonts w:ascii="Times New Roman"/>
                <w:b w:val="false"/>
                <w:i w:val="false"/>
                <w:color w:val="000000"/>
                <w:sz w:val="20"/>
              </w:rPr>
              <w:t>
микроудобрений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100%-ына есептегенде</w:t>
            </w:r>
          </w:p>
          <w:p>
            <w:pPr>
              <w:spacing w:after="20"/>
              <w:ind w:left="20"/>
              <w:jc w:val="both"/>
            </w:pPr>
            <w:r>
              <w:rPr>
                <w:rFonts w:ascii="Times New Roman"/>
                <w:b w:val="false"/>
                <w:i w:val="false"/>
                <w:color w:val="000000"/>
                <w:sz w:val="20"/>
              </w:rPr>
              <w:t>
в пересчете на 100% питательных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салмақта</w:t>
            </w:r>
          </w:p>
          <w:p>
            <w:pPr>
              <w:spacing w:after="20"/>
              <w:ind w:left="20"/>
              <w:jc w:val="both"/>
            </w:pPr>
            <w:r>
              <w:rPr>
                <w:rFonts w:ascii="Times New Roman"/>
                <w:b w:val="false"/>
                <w:i w:val="false"/>
                <w:color w:val="000000"/>
                <w:sz w:val="20"/>
              </w:rPr>
              <w:t>
в физическом весе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орошаемые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p>
            <w:pPr>
              <w:spacing w:after="20"/>
              <w:ind w:left="20"/>
              <w:jc w:val="both"/>
            </w:pPr>
            <w:r>
              <w:rPr>
                <w:rFonts w:ascii="Times New Roman"/>
                <w:b w:val="false"/>
                <w:i w:val="false"/>
                <w:color w:val="000000"/>
                <w:sz w:val="20"/>
              </w:rPr>
              <w:t>
на орошаемые</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p>
            <w:pPr>
              <w:spacing w:after="20"/>
              <w:ind w:left="20"/>
              <w:jc w:val="both"/>
            </w:pPr>
            <w:r>
              <w:rPr>
                <w:rFonts w:ascii="Times New Roman"/>
                <w:b w:val="false"/>
                <w:i w:val="false"/>
                <w:color w:val="000000"/>
                <w:sz w:val="20"/>
              </w:rPr>
              <w:t>
на орошаемые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1" w:id="26"/>
      <w:r>
        <w:rPr>
          <w:rFonts w:ascii="Times New Roman"/>
          <w:b w:val="false"/>
          <w:i w:val="false"/>
          <w:color w:val="000000"/>
          <w:sz w:val="28"/>
        </w:rPr>
        <w:t>
      7. Ауыл шаруашылығы дақылдарының тыңайтылған алқабы туралы ақпаратты көрсетіңіз</w:t>
      </w:r>
    </w:p>
    <w:bookmarkEnd w:id="26"/>
    <w:p>
      <w:pPr>
        <w:spacing w:after="0"/>
        <w:ind w:left="0"/>
        <w:jc w:val="both"/>
      </w:pPr>
      <w:r>
        <w:rPr>
          <w:rFonts w:ascii="Times New Roman"/>
          <w:b w:val="false"/>
          <w:i w:val="false"/>
          <w:color w:val="000000"/>
          <w:sz w:val="28"/>
        </w:rPr>
        <w:t>Укажите информацию об удобренной площади сельскохозяйственных культур</w:t>
      </w:r>
    </w:p>
    <w:p>
      <w:pPr>
        <w:spacing w:after="0"/>
        <w:ind w:left="0"/>
        <w:jc w:val="both"/>
      </w:pPr>
      <w:bookmarkStart w:name="z62" w:id="27"/>
      <w:r>
        <w:rPr>
          <w:rFonts w:ascii="Times New Roman"/>
          <w:b w:val="false"/>
          <w:i w:val="false"/>
          <w:color w:val="000000"/>
          <w:sz w:val="28"/>
        </w:rPr>
        <w:t>
      7.1 Ашық топырақтағы ауыл шаруашылығы дақылдарының тыңайтылған алқабы туралы ақпаратты көрсетіңіз, гектармен</w:t>
      </w:r>
    </w:p>
    <w:bookmarkEnd w:id="27"/>
    <w:p>
      <w:pPr>
        <w:spacing w:after="0"/>
        <w:ind w:left="0"/>
        <w:jc w:val="both"/>
      </w:pPr>
      <w:r>
        <w:rPr>
          <w:rFonts w:ascii="Times New Roman"/>
          <w:b w:val="false"/>
          <w:i w:val="false"/>
          <w:color w:val="000000"/>
          <w:sz w:val="28"/>
        </w:rPr>
        <w:t>Укажите информацию об удобренной площади сельскохозяйственных культур открытого грунта,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p>
          <w:p>
            <w:pPr>
              <w:spacing w:after="20"/>
              <w:ind w:left="20"/>
              <w:jc w:val="both"/>
            </w:pP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тыңайтқыштармен тыңайтылған алқап</w:t>
            </w:r>
          </w:p>
          <w:p>
            <w:pPr>
              <w:spacing w:after="20"/>
              <w:ind w:left="20"/>
              <w:jc w:val="both"/>
            </w:pPr>
            <w:r>
              <w:rPr>
                <w:rFonts w:ascii="Times New Roman"/>
                <w:b w:val="false"/>
                <w:i w:val="false"/>
                <w:color w:val="000000"/>
                <w:sz w:val="20"/>
              </w:rPr>
              <w:t>
Площадь, удобренная минеральными удобрениями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тыңайтқыштармен тыңайтылған алқап</w:t>
            </w:r>
          </w:p>
          <w:p>
            <w:pPr>
              <w:spacing w:after="20"/>
              <w:ind w:left="20"/>
              <w:jc w:val="both"/>
            </w:pPr>
            <w:r>
              <w:rPr>
                <w:rFonts w:ascii="Times New Roman"/>
                <w:b w:val="false"/>
                <w:i w:val="false"/>
                <w:color w:val="000000"/>
                <w:sz w:val="20"/>
              </w:rPr>
              <w:t>
Площадь, удобренная органическими удобрениями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p>
            <w:pPr>
              <w:spacing w:after="20"/>
              <w:ind w:left="20"/>
              <w:jc w:val="both"/>
            </w:pPr>
            <w:r>
              <w:rPr>
                <w:rFonts w:ascii="Times New Roman"/>
                <w:b w:val="false"/>
                <w:i w:val="false"/>
                <w:color w:val="000000"/>
                <w:sz w:val="20"/>
              </w:rPr>
              <w:t>
орошаемые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p>
            <w:pPr>
              <w:spacing w:after="20"/>
              <w:ind w:left="20"/>
              <w:jc w:val="both"/>
            </w:pPr>
            <w:r>
              <w:rPr>
                <w:rFonts w:ascii="Times New Roman"/>
                <w:b w:val="false"/>
                <w:i w:val="false"/>
                <w:color w:val="000000"/>
                <w:sz w:val="20"/>
              </w:rPr>
              <w:t xml:space="preserve">
орошаемые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28"/>
    <w:p>
      <w:pPr>
        <w:spacing w:after="0"/>
        <w:ind w:left="0"/>
        <w:jc w:val="both"/>
      </w:pPr>
      <w:r>
        <w:rPr>
          <w:rFonts w:ascii="Times New Roman"/>
          <w:b w:val="false"/>
          <w:i w:val="false"/>
          <w:color w:val="000000"/>
          <w:sz w:val="28"/>
        </w:rPr>
        <w:t>
      7.2. Қорғалған топырақтағы ауыл шаруашылығы дақылдарының тыңайтылған алқабы туралы ақпаратты көрсетіңіз, шаршы метрмен</w:t>
      </w:r>
    </w:p>
    <w:bookmarkEnd w:id="28"/>
    <w:bookmarkStart w:name="z74" w:id="29"/>
    <w:p>
      <w:pPr>
        <w:spacing w:after="0"/>
        <w:ind w:left="0"/>
        <w:jc w:val="both"/>
      </w:pPr>
      <w:r>
        <w:rPr>
          <w:rFonts w:ascii="Times New Roman"/>
          <w:b w:val="false"/>
          <w:i w:val="false"/>
          <w:color w:val="000000"/>
          <w:sz w:val="28"/>
        </w:rPr>
        <w:t>
      Укажите информацию об удобренной площади сельскохозяйственных культур защищенного грунта, в квадратных метрах</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p>
          <w:p>
            <w:pPr>
              <w:spacing w:after="20"/>
              <w:ind w:left="20"/>
              <w:jc w:val="both"/>
            </w:pPr>
            <w:r>
              <w:rPr>
                <w:rFonts w:ascii="Times New Roman"/>
                <w:b w:val="false"/>
                <w:i w:val="false"/>
                <w:color w:val="000000"/>
                <w:sz w:val="20"/>
              </w:rPr>
              <w:t>
Код по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тыңайтқыштармен тыңайтылған алқап</w:t>
            </w:r>
          </w:p>
          <w:p>
            <w:pPr>
              <w:spacing w:after="20"/>
              <w:ind w:left="20"/>
              <w:jc w:val="both"/>
            </w:pPr>
            <w:r>
              <w:rPr>
                <w:rFonts w:ascii="Times New Roman"/>
                <w:b w:val="false"/>
                <w:i w:val="false"/>
                <w:color w:val="000000"/>
                <w:sz w:val="20"/>
              </w:rPr>
              <w:t>
Площадь, удобренная минеральными удобрениями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тыңайтқыштармен тыңайтылған алқап</w:t>
            </w:r>
          </w:p>
          <w:p>
            <w:pPr>
              <w:spacing w:after="20"/>
              <w:ind w:left="20"/>
              <w:jc w:val="both"/>
            </w:pPr>
            <w:r>
              <w:rPr>
                <w:rFonts w:ascii="Times New Roman"/>
                <w:b w:val="false"/>
                <w:i w:val="false"/>
                <w:color w:val="000000"/>
                <w:sz w:val="20"/>
              </w:rPr>
              <w:t>
Площадь, удобренная органическими удобрениями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9" w:id="30"/>
      <w:r>
        <w:rPr>
          <w:rFonts w:ascii="Times New Roman"/>
          <w:b w:val="false"/>
          <w:i w:val="false"/>
          <w:color w:val="000000"/>
          <w:sz w:val="28"/>
        </w:rPr>
        <w:t>
      8. Дәнді дақылдарды өсіргенде топырақ ресурсын сақтау технологиясын қолдану туралы мәліметті көрсетіңіз, гектармен</w:t>
      </w:r>
    </w:p>
    <w:bookmarkEnd w:id="30"/>
    <w:p>
      <w:pPr>
        <w:spacing w:after="0"/>
        <w:ind w:left="0"/>
        <w:jc w:val="both"/>
      </w:pPr>
      <w:r>
        <w:rPr>
          <w:rFonts w:ascii="Times New Roman"/>
          <w:b w:val="false"/>
          <w:i w:val="false"/>
          <w:color w:val="000000"/>
          <w:sz w:val="28"/>
        </w:rPr>
        <w:t>Укажите сведения о применении почво-, ресурсосберегающих технологий при возделывании зерновых культур, в гектарах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Сабанды ұсақтау және шашу арқылы жиналған дәнді дақылдар алқабы</w:t>
            </w:r>
          </w:p>
          <w:p>
            <w:pPr>
              <w:spacing w:after="20"/>
              <w:ind w:left="20"/>
              <w:jc w:val="both"/>
            </w:pPr>
            <w:r>
              <w:rPr>
                <w:rFonts w:ascii="Times New Roman"/>
                <w:b w:val="false"/>
                <w:i w:val="false"/>
                <w:color w:val="000000"/>
                <w:sz w:val="20"/>
              </w:rPr>
              <w:t>Убранная площадь зерновых культур с измельчением и разбрасыванием соломы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57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57400" cy="596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Себу кешенімен, сондай-ақ тікелей сепкіштер мен себілген дәнді дақылдар алқабы</w:t>
            </w:r>
          </w:p>
          <w:p>
            <w:pPr>
              <w:spacing w:after="20"/>
              <w:ind w:left="20"/>
              <w:jc w:val="both"/>
            </w:pPr>
            <w:r>
              <w:rPr>
                <w:rFonts w:ascii="Times New Roman"/>
                <w:b w:val="false"/>
                <w:i w:val="false"/>
                <w:color w:val="000000"/>
                <w:sz w:val="20"/>
              </w:rPr>
              <w:t>Площадь зерновых культур, засеянная посевными комплексами, а также стерневыми сеялками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57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57400" cy="596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Құрамында глифосаты бар гербицидтер мен өңделген дәнді дақылдар алқабы</w:t>
            </w:r>
          </w:p>
          <w:p>
            <w:pPr>
              <w:spacing w:after="20"/>
              <w:ind w:left="20"/>
              <w:jc w:val="both"/>
            </w:pPr>
            <w:r>
              <w:rPr>
                <w:rFonts w:ascii="Times New Roman"/>
                <w:b w:val="false"/>
                <w:i w:val="false"/>
                <w:color w:val="000000"/>
                <w:sz w:val="20"/>
              </w:rPr>
              <w:t>Площадь зерновых культур, обработанная глифосатсодержащими гербицидами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32000" cy="762000"/>
                          </a:xfrm>
                          <a:prstGeom prst="rect">
                            <a:avLst/>
                          </a:prstGeom>
                        </pic:spPr>
                      </pic:pic>
                    </a:graphicData>
                  </a:graphic>
                </wp:inline>
              </w:drawing>
            </w:r>
          </w:p>
          <w:p>
            <w:pPr>
              <w:spacing w:after="20"/>
              <w:ind w:left="20"/>
              <w:jc w:val="both"/>
            </w:pPr>
          </w:p>
          <w:p>
            <w:pPr>
              <w:spacing w:after="20"/>
              <w:ind w:left="20"/>
              <w:jc w:val="both"/>
            </w:pPr>
          </w:p>
        </w:tc>
      </w:tr>
    </w:tbl>
    <w:bookmarkStart w:name="z80" w:id="31"/>
    <w:p>
      <w:pPr>
        <w:spacing w:after="0"/>
        <w:ind w:left="0"/>
        <w:jc w:val="both"/>
      </w:pPr>
      <w:r>
        <w:rPr>
          <w:rFonts w:ascii="Times New Roman"/>
          <w:b w:val="false"/>
          <w:i w:val="false"/>
          <w:color w:val="000000"/>
          <w:sz w:val="28"/>
        </w:rPr>
        <w:t>
      9. Статистикалық нысанды толтыруға жұмсалған уақытты көрсетіңіз, сағатпен (қажеттiсiн қоршаңыз)</w:t>
      </w:r>
    </w:p>
    <w:bookmarkEnd w:id="31"/>
    <w:bookmarkStart w:name="z81" w:id="32"/>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Наименование _________________________________________</w:t>
      </w:r>
    </w:p>
    <w:p>
      <w:pPr>
        <w:spacing w:after="0"/>
        <w:ind w:left="0"/>
        <w:jc w:val="both"/>
      </w:pPr>
      <w:r>
        <w:rPr>
          <w:rFonts w:ascii="Times New Roman"/>
          <w:b w:val="false"/>
          <w:i w:val="false"/>
          <w:color w:val="000000"/>
          <w:sz w:val="28"/>
        </w:rPr>
        <w:t>Адрес (респондента) 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Телефон (респондента) ___________ ______________________</w:t>
      </w:r>
    </w:p>
    <w:p>
      <w:pPr>
        <w:spacing w:after="0"/>
        <w:ind w:left="0"/>
        <w:jc w:val="both"/>
      </w:pPr>
      <w:r>
        <w:rPr>
          <w:rFonts w:ascii="Times New Roman"/>
          <w:b w:val="false"/>
          <w:i w:val="false"/>
          <w:color w:val="000000"/>
          <w:sz w:val="28"/>
        </w:rPr>
        <w:t>Адрес электронной почты (респондента) __________________</w:t>
      </w:r>
    </w:p>
    <w:p>
      <w:pPr>
        <w:spacing w:after="0"/>
        <w:ind w:left="0"/>
        <w:jc w:val="both"/>
      </w:pPr>
      <w:r>
        <w:rPr>
          <w:rFonts w:ascii="Times New Roman"/>
          <w:b w:val="false"/>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Исполнитель___________________________________________</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тегі, аты және әкесінің аты (ол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 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 ____________________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статистической форме</w:t>
            </w:r>
            <w:r>
              <w:br/>
            </w:r>
            <w:r>
              <w:rPr>
                <w:rFonts w:ascii="Times New Roman"/>
                <w:b w:val="false"/>
                <w:i w:val="false"/>
                <w:color w:val="000000"/>
                <w:sz w:val="20"/>
              </w:rPr>
              <w:t>"О сборе урожая</w:t>
            </w:r>
            <w:r>
              <w:br/>
            </w:r>
            <w:r>
              <w:rPr>
                <w:rFonts w:ascii="Times New Roman"/>
                <w:b w:val="false"/>
                <w:i w:val="false"/>
                <w:color w:val="000000"/>
                <w:sz w:val="20"/>
              </w:rPr>
              <w:t>сельскохозяйственных культур"</w:t>
            </w:r>
            <w:r>
              <w:br/>
            </w:r>
            <w:r>
              <w:rPr>
                <w:rFonts w:ascii="Times New Roman"/>
                <w:b w:val="false"/>
                <w:i w:val="false"/>
                <w:color w:val="000000"/>
                <w:sz w:val="20"/>
              </w:rPr>
              <w:t>(индекс 29-сх, периодичность</w:t>
            </w:r>
            <w:r>
              <w:br/>
            </w:r>
            <w:r>
              <w:rPr>
                <w:rFonts w:ascii="Times New Roman"/>
                <w:b w:val="false"/>
                <w:i w:val="false"/>
                <w:color w:val="000000"/>
                <w:sz w:val="20"/>
              </w:rPr>
              <w:t>один раз в год)</w:t>
            </w:r>
          </w:p>
        </w:tc>
      </w:tr>
    </w:tbl>
    <w:bookmarkStart w:name="z84" w:id="33"/>
    <w:p>
      <w:pPr>
        <w:spacing w:after="0"/>
        <w:ind w:left="0"/>
        <w:jc w:val="left"/>
      </w:pPr>
      <w:r>
        <w:rPr>
          <w:rFonts w:ascii="Times New Roman"/>
          <w:b/>
          <w:i w:val="false"/>
          <w:color w:val="000000"/>
        </w:rPr>
        <w:t xml:space="preserve"> Пределы допустимых значений по показателю "Урожайность отдельных сельскохозяйственных культур"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СКПСХ¹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центнеров с гектара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(маис)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01.11.49.100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колосовых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зерновые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зеленые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Бобы соевые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земляные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хлопка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масличные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Дыни и арбузы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Баклажаны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и турнепс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01.13.43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01.13.49.300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столовая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Табак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Хлопок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01.19.10.300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корм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01.19.10.510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Травы естественных сенокосов на сено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семечковые и косточковые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Орехи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r>
    </w:tbl>
    <w:p>
      <w:pPr>
        <w:spacing w:after="0"/>
        <w:ind w:left="0"/>
        <w:jc w:val="both"/>
      </w:pPr>
      <w:bookmarkStart w:name="z85" w:id="34"/>
      <w:r>
        <w:rPr>
          <w:rFonts w:ascii="Times New Roman"/>
          <w:b w:val="false"/>
          <w:i w:val="false"/>
          <w:color w:val="000000"/>
          <w:sz w:val="28"/>
        </w:rPr>
        <w:t>
      Примечание:</w:t>
      </w:r>
    </w:p>
    <w:bookmarkEnd w:id="34"/>
    <w:p>
      <w:pPr>
        <w:spacing w:after="0"/>
        <w:ind w:left="0"/>
        <w:jc w:val="both"/>
      </w:pPr>
      <w:r>
        <w:rPr>
          <w:rFonts w:ascii="Times New Roman"/>
          <w:b w:val="false"/>
          <w:i w:val="false"/>
          <w:color w:val="000000"/>
          <w:vertAlign w:val="superscript"/>
        </w:rPr>
        <w:t>1</w:t>
      </w:r>
      <w:r>
        <w:rPr>
          <w:rFonts w:ascii="Times New Roman"/>
          <w:b w:val="false"/>
          <w:i w:val="false"/>
          <w:color w:val="000000"/>
          <w:sz w:val="28"/>
        </w:rPr>
        <w:t>СКПСХ - Справочник продукции (услуг) сельского, лесного и рыбного хозяйства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статистической форме</w:t>
            </w:r>
            <w:r>
              <w:br/>
            </w:r>
            <w:r>
              <w:rPr>
                <w:rFonts w:ascii="Times New Roman"/>
                <w:b w:val="false"/>
                <w:i w:val="false"/>
                <w:color w:val="000000"/>
                <w:sz w:val="20"/>
              </w:rPr>
              <w:t>"О сборе урожая</w:t>
            </w:r>
            <w:r>
              <w:br/>
            </w:r>
            <w:r>
              <w:rPr>
                <w:rFonts w:ascii="Times New Roman"/>
                <w:b w:val="false"/>
                <w:i w:val="false"/>
                <w:color w:val="000000"/>
                <w:sz w:val="20"/>
              </w:rPr>
              <w:t>сельскохозяйственных культур"</w:t>
            </w:r>
            <w:r>
              <w:br/>
            </w:r>
            <w:r>
              <w:rPr>
                <w:rFonts w:ascii="Times New Roman"/>
                <w:b w:val="false"/>
                <w:i w:val="false"/>
                <w:color w:val="000000"/>
                <w:sz w:val="20"/>
              </w:rPr>
              <w:t>(индекс 29-сх,</w:t>
            </w:r>
            <w:r>
              <w:br/>
            </w:r>
            <w:r>
              <w:rPr>
                <w:rFonts w:ascii="Times New Roman"/>
                <w:b w:val="false"/>
                <w:i w:val="false"/>
                <w:color w:val="000000"/>
                <w:sz w:val="20"/>
              </w:rPr>
              <w:t>периодичность один раз в год)</w:t>
            </w:r>
          </w:p>
        </w:tc>
      </w:tr>
    </w:tbl>
    <w:bookmarkStart w:name="z87" w:id="35"/>
    <w:p>
      <w:pPr>
        <w:spacing w:after="0"/>
        <w:ind w:left="0"/>
        <w:jc w:val="left"/>
      </w:pPr>
      <w:r>
        <w:rPr>
          <w:rFonts w:ascii="Times New Roman"/>
          <w:b/>
          <w:i w:val="false"/>
          <w:color w:val="000000"/>
        </w:rPr>
        <w:t xml:space="preserve"> Коэффициент влажности</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 влажности провяленной травы, израсходованной на сенаж, составлял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провяленной травы надо умножить на следующий коэффициент при пересчете на траву с влажностью: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июня 2025 года №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25600" cy="16002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w:t>
            </w:r>
          </w:p>
          <w:p>
            <w:pPr>
              <w:spacing w:after="20"/>
              <w:ind w:left="20"/>
              <w:jc w:val="both"/>
            </w:pPr>
            <w:r>
              <w:rPr>
                <w:rFonts w:ascii="Times New Roman"/>
                <w:b w:val="false"/>
                <w:i w:val="false"/>
                <w:color w:val="000000"/>
                <w:sz w:val="20"/>
              </w:rPr>
              <w:t>органдары құпиялылығына</w:t>
            </w:r>
          </w:p>
          <w:p>
            <w:pPr>
              <w:spacing w:after="20"/>
              <w:ind w:left="20"/>
              <w:jc w:val="both"/>
            </w:pPr>
            <w:r>
              <w:rPr>
                <w:rFonts w:ascii="Times New Roman"/>
                <w:b w:val="false"/>
                <w:i w:val="false"/>
                <w:color w:val="000000"/>
                <w:sz w:val="20"/>
              </w:rPr>
              <w:t>кепілдік береді</w:t>
            </w:r>
          </w:p>
          <w:p>
            <w:pPr>
              <w:spacing w:after="20"/>
              <w:ind w:left="20"/>
              <w:jc w:val="both"/>
            </w:pPr>
            <w:r>
              <w:rPr>
                <w:rFonts w:ascii="Times New Roman"/>
                <w:b w:val="false"/>
                <w:i w:val="false"/>
                <w:color w:val="000000"/>
                <w:sz w:val="20"/>
              </w:rPr>
              <w:t>Конфиденциальность</w:t>
            </w:r>
          </w:p>
          <w:p>
            <w:pPr>
              <w:spacing w:after="20"/>
              <w:ind w:left="20"/>
              <w:jc w:val="both"/>
            </w:pPr>
            <w:r>
              <w:rPr>
                <w:rFonts w:ascii="Times New Roman"/>
                <w:b w:val="false"/>
                <w:i w:val="false"/>
                <w:color w:val="000000"/>
                <w:sz w:val="20"/>
              </w:rPr>
              <w:t>гарантируется органами</w:t>
            </w:r>
          </w:p>
          <w:p>
            <w:pPr>
              <w:spacing w:after="20"/>
              <w:ind w:left="20"/>
              <w:jc w:val="both"/>
            </w:pPr>
            <w:r>
              <w:rPr>
                <w:rFonts w:ascii="Times New Roman"/>
                <w:b w:val="false"/>
                <w:i w:val="false"/>
                <w:color w:val="000000"/>
                <w:sz w:val="20"/>
              </w:rPr>
              <w:t>государственной статистики</w:t>
            </w:r>
          </w:p>
          <w:p>
            <w:pPr>
              <w:spacing w:after="20"/>
              <w:ind w:left="20"/>
              <w:jc w:val="both"/>
            </w:pPr>
            <w:r>
              <w:rPr>
                <w:rFonts w:ascii="Times New Roman"/>
                <w:b w:val="false"/>
                <w:i w:val="false"/>
                <w:color w:val="000000"/>
                <w:sz w:val="20"/>
              </w:rPr>
              <w:t>Жалпымемлекеттік статистикалық</w:t>
            </w:r>
          </w:p>
          <w:p>
            <w:pPr>
              <w:spacing w:after="20"/>
              <w:ind w:left="20"/>
              <w:jc w:val="both"/>
            </w:pPr>
            <w:r>
              <w:rPr>
                <w:rFonts w:ascii="Times New Roman"/>
                <w:b w:val="false"/>
                <w:i w:val="false"/>
                <w:color w:val="000000"/>
                <w:sz w:val="20"/>
              </w:rPr>
              <w:t>байқаудың статистикалық нысаны</w:t>
            </w:r>
          </w:p>
          <w:p>
            <w:pPr>
              <w:spacing w:after="20"/>
              <w:ind w:left="20"/>
              <w:jc w:val="both"/>
            </w:pPr>
            <w:r>
              <w:rPr>
                <w:rFonts w:ascii="Times New Roman"/>
                <w:b w:val="false"/>
                <w:i w:val="false"/>
                <w:color w:val="000000"/>
                <w:sz w:val="20"/>
              </w:rPr>
              <w:t>Статистическая форма</w:t>
            </w:r>
          </w:p>
          <w:p>
            <w:pPr>
              <w:spacing w:after="20"/>
              <w:ind w:left="20"/>
              <w:jc w:val="both"/>
            </w:pPr>
            <w:r>
              <w:rPr>
                <w:rFonts w:ascii="Times New Roman"/>
                <w:b w:val="false"/>
                <w:i w:val="false"/>
                <w:color w:val="000000"/>
                <w:sz w:val="20"/>
              </w:rPr>
              <w:t>общегосударственного</w:t>
            </w:r>
          </w:p>
          <w:p>
            <w:pPr>
              <w:spacing w:after="20"/>
              <w:ind w:left="20"/>
              <w:jc w:val="both"/>
            </w:pPr>
            <w:r>
              <w:rPr>
                <w:rFonts w:ascii="Times New Roman"/>
                <w:b w:val="false"/>
                <w:i w:val="false"/>
                <w:color w:val="000000"/>
                <w:sz w:val="20"/>
              </w:rPr>
              <w:t>статистического наблюдения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10 ақпандағы</w:t>
            </w:r>
          </w:p>
          <w:p>
            <w:pPr>
              <w:spacing w:after="20"/>
              <w:ind w:left="20"/>
              <w:jc w:val="both"/>
            </w:pPr>
            <w:r>
              <w:rPr>
                <w:rFonts w:ascii="Times New Roman"/>
                <w:b w:val="false"/>
                <w:i w:val="false"/>
                <w:color w:val="000000"/>
                <w:sz w:val="20"/>
              </w:rPr>
              <w:t>№ 21 бұйрығына 28-қосымша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кәсіпорындарында ауыл шаруашылығы</w:t>
            </w:r>
          </w:p>
          <w:p>
            <w:pPr>
              <w:spacing w:after="20"/>
              <w:ind w:left="20"/>
              <w:jc w:val="both"/>
            </w:pPr>
            <w:r>
              <w:rPr>
                <w:rFonts w:ascii="Times New Roman"/>
                <w:b w:val="false"/>
                <w:i w:val="false"/>
                <w:color w:val="000000"/>
                <w:sz w:val="20"/>
              </w:rPr>
              <w:t>
мақсатындағы құрылыстар мен құрылысжайлардың болуы</w:t>
            </w:r>
          </w:p>
          <w:p>
            <w:pPr>
              <w:spacing w:after="20"/>
              <w:ind w:left="20"/>
              <w:jc w:val="both"/>
            </w:pPr>
            <w:r>
              <w:rPr>
                <w:rFonts w:ascii="Times New Roman"/>
                <w:b w:val="false"/>
                <w:i w:val="false"/>
                <w:color w:val="000000"/>
                <w:sz w:val="20"/>
              </w:rPr>
              <w:t>
Наличие в сельскохозяйственных предприятиях построек</w:t>
            </w:r>
          </w:p>
          <w:p>
            <w:pPr>
              <w:spacing w:after="20"/>
              <w:ind w:left="20"/>
              <w:jc w:val="both"/>
            </w:pPr>
            <w:r>
              <w:rPr>
                <w:rFonts w:ascii="Times New Roman"/>
                <w:b w:val="false"/>
                <w:i w:val="false"/>
                <w:color w:val="000000"/>
                <w:sz w:val="20"/>
              </w:rPr>
              <w:t>
и сооружений сельскохозяйственного назначения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49-сх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жылда бір рет</w:t>
            </w:r>
          </w:p>
          <w:p>
            <w:pPr>
              <w:spacing w:after="20"/>
              <w:ind w:left="20"/>
              <w:jc w:val="both"/>
            </w:pPr>
            <w:r>
              <w:rPr>
                <w:rFonts w:ascii="Times New Roman"/>
                <w:b w:val="false"/>
                <w:i w:val="false"/>
                <w:color w:val="000000"/>
                <w:sz w:val="20"/>
              </w:rPr>
              <w:t>
один раз в три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00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00200" cy="609600"/>
                          </a:xfrm>
                          <a:prstGeom prst="rect">
                            <a:avLst/>
                          </a:prstGeom>
                        </pic:spPr>
                      </pic:pic>
                    </a:graphicData>
                  </a:graphic>
                </wp:inline>
              </w:drawing>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01.1 Бір- немесе екіжылдық дақылдарды өсіру, 01.2 Көпжылдық дақылдарды өсіру, 01.3 Өсімдіктердің ұдайы өндірісі, 01.4 Мал шаруашылығы, 01.5 Аралас ауыл шаруашылығы, 01.6 Астықты өңдеу жөніндегі қызмет және ауыл шаруашылық дақылдарын өсіру және мал басын көбейтуге мүмкіндік беретін қызмет кодтары бойынша негізгі немесе қосалқы қызмет түрлерімен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01.1 Выращивание одно- или двухлетних культур, 01.2 Выращивание многолетних культур, 01.3 Воспроизводство растений, 01.4 Животноводство, 01.5 Смешанное сельское хозяйство, 01.6 Деятельность, способствующая выращиванию сельскохозяйственных культур и разведению животных и деятельность по обработке урожая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10 сәуірге (қоса алғанда) дейін</w:t>
            </w:r>
          </w:p>
          <w:p>
            <w:pPr>
              <w:spacing w:after="20"/>
              <w:ind w:left="20"/>
              <w:jc w:val="both"/>
            </w:pPr>
            <w:r>
              <w:rPr>
                <w:rFonts w:ascii="Times New Roman"/>
                <w:b w:val="false"/>
                <w:i w:val="false"/>
                <w:color w:val="000000"/>
                <w:sz w:val="20"/>
              </w:rPr>
              <w:t>
Срок представления – до 10 апреля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xml:space="preserve">Код БИН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80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880100" cy="5842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құрылыстары мен құрылысжайлардың нақты орналасқан аумағын (облыс, қала, аудан, елді мекен) көрсетіңіз</w:t>
            </w:r>
          </w:p>
          <w:p>
            <w:pPr>
              <w:spacing w:after="20"/>
              <w:ind w:left="20"/>
              <w:jc w:val="both"/>
            </w:pPr>
            <w:r>
              <w:rPr>
                <w:rFonts w:ascii="Times New Roman"/>
                <w:b w:val="false"/>
                <w:i w:val="false"/>
                <w:color w:val="000000"/>
                <w:sz w:val="20"/>
              </w:rPr>
              <w:t>
Укажите территорию (область, город, район, населенный пункт) фактического нахождения сельскохозяйственных построек и сооружений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387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838700" cy="927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149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914900" cy="698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00" w:id="36"/>
      <w:r>
        <w:rPr>
          <w:rFonts w:ascii="Times New Roman"/>
          <w:b w:val="false"/>
          <w:i w:val="false"/>
          <w:color w:val="000000"/>
          <w:sz w:val="28"/>
        </w:rPr>
        <w:t>
      2. Есепті жылдың соңына өсімдік шаруашылығындағы құрылыстардың және құрылысжайлардың қолда бары туралы ақпаратты көрсетіңіз</w:t>
      </w:r>
    </w:p>
    <w:bookmarkEnd w:id="36"/>
    <w:p>
      <w:pPr>
        <w:spacing w:after="0"/>
        <w:ind w:left="0"/>
        <w:jc w:val="both"/>
      </w:pPr>
      <w:r>
        <w:rPr>
          <w:rFonts w:ascii="Times New Roman"/>
          <w:b w:val="false"/>
          <w:i w:val="false"/>
          <w:color w:val="000000"/>
          <w:sz w:val="28"/>
        </w:rPr>
        <w:t>Укажите информацию о наличии построек и сооружений в растениеводстве на конец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НҚЖ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КОФ</w:t>
            </w:r>
            <w:r>
              <w:rPr>
                <w:rFonts w:ascii="Times New Roman"/>
                <w:b w:val="false"/>
                <w:i w:val="false"/>
                <w:color w:val="000000"/>
                <w:vertAlign w:val="superscript"/>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және құрылысжайлар</w:t>
            </w:r>
          </w:p>
          <w:p>
            <w:pPr>
              <w:spacing w:after="20"/>
              <w:ind w:left="20"/>
              <w:jc w:val="both"/>
            </w:pPr>
            <w:r>
              <w:rPr>
                <w:rFonts w:ascii="Times New Roman"/>
                <w:b w:val="false"/>
                <w:i w:val="false"/>
                <w:color w:val="000000"/>
                <w:sz w:val="20"/>
              </w:rPr>
              <w:t>
Постройки и сооружения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p>
          <w:p>
            <w:pPr>
              <w:spacing w:after="20"/>
              <w:ind w:left="20"/>
              <w:jc w:val="both"/>
            </w:pPr>
            <w:r>
              <w:rPr>
                <w:rFonts w:ascii="Times New Roman"/>
                <w:b w:val="false"/>
                <w:i w:val="false"/>
                <w:color w:val="000000"/>
                <w:sz w:val="20"/>
              </w:rPr>
              <w:t>
количество, в единицах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метрмен</w:t>
            </w:r>
          </w:p>
          <w:p>
            <w:pPr>
              <w:spacing w:after="20"/>
              <w:ind w:left="20"/>
              <w:jc w:val="both"/>
            </w:pPr>
            <w:r>
              <w:rPr>
                <w:rFonts w:ascii="Times New Roman"/>
                <w:b w:val="false"/>
                <w:i w:val="false"/>
                <w:color w:val="000000"/>
                <w:sz w:val="20"/>
              </w:rPr>
              <w:t>
общая площадь,</w:t>
            </w:r>
          </w:p>
          <w:p>
            <w:pPr>
              <w:spacing w:after="20"/>
              <w:ind w:left="20"/>
              <w:jc w:val="both"/>
            </w:pPr>
            <w:r>
              <w:rPr>
                <w:rFonts w:ascii="Times New Roman"/>
                <w:b w:val="false"/>
                <w:i w:val="false"/>
                <w:color w:val="000000"/>
                <w:sz w:val="20"/>
              </w:rPr>
              <w:t>
в квадратных метрах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тоннамен</w:t>
            </w:r>
          </w:p>
          <w:p>
            <w:pPr>
              <w:spacing w:after="20"/>
              <w:ind w:left="20"/>
              <w:jc w:val="both"/>
            </w:pPr>
            <w:r>
              <w:rPr>
                <w:rFonts w:ascii="Times New Roman"/>
                <w:b w:val="false"/>
                <w:i w:val="false"/>
                <w:color w:val="000000"/>
                <w:sz w:val="20"/>
              </w:rPr>
              <w:t>
общая вместимость,</w:t>
            </w:r>
          </w:p>
          <w:p>
            <w:pPr>
              <w:spacing w:after="20"/>
              <w:ind w:left="20"/>
              <w:jc w:val="both"/>
            </w:pPr>
            <w:r>
              <w:rPr>
                <w:rFonts w:ascii="Times New Roman"/>
                <w:b w:val="false"/>
                <w:i w:val="false"/>
                <w:color w:val="000000"/>
                <w:sz w:val="20"/>
              </w:rPr>
              <w:t>
в тоннах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кезеңге орташа жүктеме, тоннамен</w:t>
            </w:r>
          </w:p>
          <w:p>
            <w:pPr>
              <w:spacing w:after="20"/>
              <w:ind w:left="20"/>
              <w:jc w:val="both"/>
            </w:pPr>
            <w:r>
              <w:rPr>
                <w:rFonts w:ascii="Times New Roman"/>
                <w:b w:val="false"/>
                <w:i w:val="false"/>
                <w:color w:val="000000"/>
                <w:sz w:val="20"/>
              </w:rPr>
              <w:t>
загруженность в среднем за период, в тоннах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максималды жүктеме, тоннамен</w:t>
            </w:r>
          </w:p>
          <w:p>
            <w:pPr>
              <w:spacing w:after="20"/>
              <w:ind w:left="20"/>
              <w:jc w:val="both"/>
            </w:pPr>
            <w:r>
              <w:rPr>
                <w:rFonts w:ascii="Times New Roman"/>
                <w:b w:val="false"/>
                <w:i w:val="false"/>
                <w:color w:val="000000"/>
                <w:sz w:val="20"/>
              </w:rPr>
              <w:t>
максимальная загруженность в течение года,</w:t>
            </w:r>
          </w:p>
          <w:p>
            <w:pPr>
              <w:spacing w:after="20"/>
              <w:ind w:left="20"/>
              <w:jc w:val="both"/>
            </w:pPr>
            <w:r>
              <w:rPr>
                <w:rFonts w:ascii="Times New Roman"/>
                <w:b w:val="false"/>
                <w:i w:val="false"/>
                <w:color w:val="000000"/>
                <w:sz w:val="20"/>
              </w:rPr>
              <w:t>
в тоннах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климаттық бақылау жүйесімен жабдықталған</w:t>
            </w:r>
          </w:p>
          <w:p>
            <w:pPr>
              <w:spacing w:after="20"/>
              <w:ind w:left="20"/>
              <w:jc w:val="both"/>
            </w:pPr>
            <w:r>
              <w:rPr>
                <w:rFonts w:ascii="Times New Roman"/>
                <w:b w:val="false"/>
                <w:i w:val="false"/>
                <w:color w:val="000000"/>
                <w:sz w:val="20"/>
              </w:rPr>
              <w:t>
оснащенных системой климат-контроля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Астық-тұқым сақтауқоймалары (жемшөпқоймаларын қоса)</w:t>
            </w:r>
          </w:p>
          <w:p>
            <w:pPr>
              <w:spacing w:after="20"/>
              <w:ind w:left="20"/>
              <w:jc w:val="both"/>
            </w:pPr>
            <w:r>
              <w:rPr>
                <w:rFonts w:ascii="Times New Roman"/>
                <w:b w:val="false"/>
                <w:i w:val="false"/>
                <w:color w:val="000000"/>
                <w:sz w:val="20"/>
              </w:rPr>
              <w:t>
Зерносеменохранилища (включая зернофуражные)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сақтау қоймалары</w:t>
            </w:r>
          </w:p>
          <w:p>
            <w:pPr>
              <w:spacing w:after="20"/>
              <w:ind w:left="20"/>
              <w:jc w:val="both"/>
            </w:pPr>
            <w:r>
              <w:rPr>
                <w:rFonts w:ascii="Times New Roman"/>
                <w:b w:val="false"/>
                <w:i w:val="false"/>
                <w:color w:val="000000"/>
                <w:sz w:val="20"/>
              </w:rPr>
              <w:t>
зернохранилища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7" w:id="37"/>
      <w:r>
        <w:rPr>
          <w:rFonts w:ascii="Times New Roman"/>
          <w:b w:val="false"/>
          <w:i w:val="false"/>
          <w:color w:val="000000"/>
          <w:sz w:val="28"/>
        </w:rPr>
        <w:t>
      Ескертпе:</w:t>
      </w:r>
    </w:p>
    <w:bookmarkEnd w:id="37"/>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Мұнда және бұдан әрі НҚЖ – Негізгі қорлар анықтамалығы, Қазақстан Республикасы Стратегиялық жоспарлау және реформалар агенттігі Ұлттық статистика бюросының интернет-ресурсы "Жіктеуіштер" бөлімінде орналасқан</w:t>
      </w:r>
    </w:p>
    <w:bookmarkStart w:name="z118" w:id="3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КОФ – Справочник основных фондов, размещен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НҚЖ коды</w:t>
            </w:r>
          </w:p>
          <w:p>
            <w:pPr>
              <w:spacing w:after="20"/>
              <w:ind w:left="20"/>
              <w:jc w:val="both"/>
            </w:pPr>
            <w:r>
              <w:rPr>
                <w:rFonts w:ascii="Times New Roman"/>
                <w:b w:val="false"/>
                <w:i w:val="false"/>
                <w:color w:val="000000"/>
                <w:sz w:val="20"/>
              </w:rPr>
              <w:t>
Код КОФ</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және құрылысжайлар</w:t>
            </w:r>
          </w:p>
          <w:p>
            <w:pPr>
              <w:spacing w:after="20"/>
              <w:ind w:left="20"/>
              <w:jc w:val="both"/>
            </w:pPr>
            <w:r>
              <w:rPr>
                <w:rFonts w:ascii="Times New Roman"/>
                <w:b w:val="false"/>
                <w:i w:val="false"/>
                <w:color w:val="000000"/>
                <w:sz w:val="20"/>
              </w:rPr>
              <w:t>
Постройки и сооружения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p>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в единицах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метрмен</w:t>
            </w:r>
          </w:p>
          <w:p>
            <w:pPr>
              <w:spacing w:after="20"/>
              <w:ind w:left="20"/>
              <w:jc w:val="both"/>
            </w:pPr>
            <w:r>
              <w:rPr>
                <w:rFonts w:ascii="Times New Roman"/>
                <w:b w:val="false"/>
                <w:i w:val="false"/>
                <w:color w:val="000000"/>
                <w:sz w:val="20"/>
              </w:rPr>
              <w:t>
общая площадь, в квадратных метрах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тоннамен</w:t>
            </w:r>
          </w:p>
          <w:p>
            <w:pPr>
              <w:spacing w:after="20"/>
              <w:ind w:left="20"/>
              <w:jc w:val="both"/>
            </w:pPr>
            <w:r>
              <w:rPr>
                <w:rFonts w:ascii="Times New Roman"/>
                <w:b w:val="false"/>
                <w:i w:val="false"/>
                <w:color w:val="000000"/>
                <w:sz w:val="20"/>
              </w:rPr>
              <w:t>
общая</w:t>
            </w:r>
          </w:p>
          <w:p>
            <w:pPr>
              <w:spacing w:after="20"/>
              <w:ind w:left="20"/>
              <w:jc w:val="both"/>
            </w:pPr>
            <w:r>
              <w:rPr>
                <w:rFonts w:ascii="Times New Roman"/>
                <w:b w:val="false"/>
                <w:i w:val="false"/>
                <w:color w:val="000000"/>
                <w:sz w:val="20"/>
              </w:rPr>
              <w:t>
вместимость,</w:t>
            </w:r>
          </w:p>
          <w:p>
            <w:pPr>
              <w:spacing w:after="20"/>
              <w:ind w:left="20"/>
              <w:jc w:val="both"/>
            </w:pPr>
            <w:r>
              <w:rPr>
                <w:rFonts w:ascii="Times New Roman"/>
                <w:b w:val="false"/>
                <w:i w:val="false"/>
                <w:color w:val="000000"/>
                <w:sz w:val="20"/>
              </w:rPr>
              <w:t>
в тоннах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кезеңге орташа жүктеме, тоннамен</w:t>
            </w:r>
          </w:p>
          <w:p>
            <w:pPr>
              <w:spacing w:after="20"/>
              <w:ind w:left="20"/>
              <w:jc w:val="both"/>
            </w:pPr>
            <w:r>
              <w:rPr>
                <w:rFonts w:ascii="Times New Roman"/>
                <w:b w:val="false"/>
                <w:i w:val="false"/>
                <w:color w:val="000000"/>
                <w:sz w:val="20"/>
              </w:rPr>
              <w:t>
загруженность в среднем за период, в тоннах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максималды жүктеме, тоннамен</w:t>
            </w:r>
          </w:p>
          <w:p>
            <w:pPr>
              <w:spacing w:after="20"/>
              <w:ind w:left="20"/>
              <w:jc w:val="both"/>
            </w:pPr>
            <w:r>
              <w:rPr>
                <w:rFonts w:ascii="Times New Roman"/>
                <w:b w:val="false"/>
                <w:i w:val="false"/>
                <w:color w:val="000000"/>
                <w:sz w:val="20"/>
              </w:rPr>
              <w:t>
максимальная загруженность</w:t>
            </w:r>
          </w:p>
          <w:p>
            <w:pPr>
              <w:spacing w:after="20"/>
              <w:ind w:left="20"/>
              <w:jc w:val="both"/>
            </w:pPr>
            <w:r>
              <w:rPr>
                <w:rFonts w:ascii="Times New Roman"/>
                <w:b w:val="false"/>
                <w:i w:val="false"/>
                <w:color w:val="000000"/>
                <w:sz w:val="20"/>
              </w:rPr>
              <w:t>
в течение года,</w:t>
            </w:r>
          </w:p>
          <w:p>
            <w:pPr>
              <w:spacing w:after="20"/>
              <w:ind w:left="20"/>
              <w:jc w:val="both"/>
            </w:pPr>
            <w:r>
              <w:rPr>
                <w:rFonts w:ascii="Times New Roman"/>
                <w:b w:val="false"/>
                <w:i w:val="false"/>
                <w:color w:val="000000"/>
                <w:sz w:val="20"/>
              </w:rPr>
              <w:t>
в тоннах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климаттық бақылау жүйесімен жабдықталған</w:t>
            </w:r>
          </w:p>
          <w:p>
            <w:pPr>
              <w:spacing w:after="20"/>
              <w:ind w:left="20"/>
              <w:jc w:val="both"/>
            </w:pPr>
            <w:r>
              <w:rPr>
                <w:rFonts w:ascii="Times New Roman"/>
                <w:b w:val="false"/>
                <w:i w:val="false"/>
                <w:color w:val="000000"/>
                <w:sz w:val="20"/>
              </w:rPr>
              <w:t>
оснащенное системой климат-контроля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сақтау қоймалары</w:t>
            </w:r>
          </w:p>
          <w:p>
            <w:pPr>
              <w:spacing w:after="20"/>
              <w:ind w:left="20"/>
              <w:jc w:val="both"/>
            </w:pPr>
            <w:r>
              <w:rPr>
                <w:rFonts w:ascii="Times New Roman"/>
                <w:b w:val="false"/>
                <w:i w:val="false"/>
                <w:color w:val="000000"/>
                <w:sz w:val="20"/>
              </w:rPr>
              <w:t>
семенохранилища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сақтау қоймалары</w:t>
            </w:r>
          </w:p>
          <w:p>
            <w:pPr>
              <w:spacing w:after="20"/>
              <w:ind w:left="20"/>
              <w:jc w:val="both"/>
            </w:pPr>
            <w:r>
              <w:rPr>
                <w:rFonts w:ascii="Times New Roman"/>
                <w:b w:val="false"/>
                <w:i w:val="false"/>
                <w:color w:val="000000"/>
                <w:sz w:val="20"/>
              </w:rPr>
              <w:t>
зернофуражные 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Көкөніс-картоп сақтау қоймалары</w:t>
            </w:r>
          </w:p>
          <w:p>
            <w:pPr>
              <w:spacing w:after="20"/>
              <w:ind w:left="20"/>
              <w:jc w:val="both"/>
            </w:pPr>
            <w:r>
              <w:rPr>
                <w:rFonts w:ascii="Times New Roman"/>
                <w:b w:val="false"/>
                <w:i w:val="false"/>
                <w:color w:val="000000"/>
                <w:sz w:val="20"/>
              </w:rPr>
              <w:t>
Овощекартофелехранилища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p>
            <w:pPr>
              <w:spacing w:after="20"/>
              <w:ind w:left="20"/>
              <w:jc w:val="both"/>
            </w:pPr>
            <w:r>
              <w:rPr>
                <w:rFonts w:ascii="Times New Roman"/>
                <w:b w:val="false"/>
                <w:i w:val="false"/>
                <w:color w:val="000000"/>
                <w:sz w:val="20"/>
              </w:rPr>
              <w:t>
көкөніс сақтау қоймалары</w:t>
            </w:r>
          </w:p>
          <w:p>
            <w:pPr>
              <w:spacing w:after="20"/>
              <w:ind w:left="20"/>
              <w:jc w:val="both"/>
            </w:pPr>
            <w:r>
              <w:rPr>
                <w:rFonts w:ascii="Times New Roman"/>
                <w:b w:val="false"/>
                <w:i w:val="false"/>
                <w:color w:val="000000"/>
                <w:sz w:val="20"/>
              </w:rPr>
              <w:t>
овощехранилища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сақтау қоймалары</w:t>
            </w:r>
          </w:p>
          <w:p>
            <w:pPr>
              <w:spacing w:after="20"/>
              <w:ind w:left="20"/>
              <w:jc w:val="both"/>
            </w:pPr>
            <w:r>
              <w:rPr>
                <w:rFonts w:ascii="Times New Roman"/>
                <w:b w:val="false"/>
                <w:i w:val="false"/>
                <w:color w:val="000000"/>
                <w:sz w:val="20"/>
              </w:rPr>
              <w:t>
картофелехранилища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Тамыржемістілерді сақтау</w:t>
            </w:r>
          </w:p>
          <w:p>
            <w:pPr>
              <w:spacing w:after="20"/>
              <w:ind w:left="20"/>
              <w:jc w:val="both"/>
            </w:pPr>
            <w:r>
              <w:rPr>
                <w:rFonts w:ascii="Times New Roman"/>
                <w:b w:val="false"/>
                <w:i w:val="false"/>
                <w:color w:val="000000"/>
                <w:sz w:val="20"/>
              </w:rPr>
              <w:t>
қоймалары (мал азығы үшін)</w:t>
            </w:r>
          </w:p>
          <w:p>
            <w:pPr>
              <w:spacing w:after="20"/>
              <w:ind w:left="20"/>
              <w:jc w:val="both"/>
            </w:pPr>
            <w:r>
              <w:rPr>
                <w:rFonts w:ascii="Times New Roman"/>
                <w:b w:val="false"/>
                <w:i w:val="false"/>
                <w:color w:val="000000"/>
                <w:sz w:val="20"/>
              </w:rPr>
              <w:t>
Корнеплодохранилища (для кормов)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сақтау қоймалары (жеміс-жидек қоймаларын қоса)</w:t>
            </w:r>
          </w:p>
          <w:p>
            <w:pPr>
              <w:spacing w:after="20"/>
              <w:ind w:left="20"/>
              <w:jc w:val="both"/>
            </w:pPr>
            <w:r>
              <w:rPr>
                <w:rFonts w:ascii="Times New Roman"/>
                <w:b w:val="false"/>
                <w:i w:val="false"/>
                <w:color w:val="000000"/>
                <w:sz w:val="20"/>
              </w:rPr>
              <w:t>
Фруктохранилища (включая плодово-ягодные 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p>
            <w:pPr>
              <w:spacing w:after="20"/>
              <w:ind w:left="20"/>
              <w:jc w:val="both"/>
            </w:pPr>
            <w:r>
              <w:rPr>
                <w:rFonts w:ascii="Times New Roman"/>
                <w:b w:val="false"/>
                <w:i w:val="false"/>
                <w:color w:val="000000"/>
                <w:sz w:val="20"/>
              </w:rPr>
              <w:t>
жеміс-жидек сақтауқоймалары</w:t>
            </w:r>
          </w:p>
          <w:p>
            <w:pPr>
              <w:spacing w:after="20"/>
              <w:ind w:left="20"/>
              <w:jc w:val="both"/>
            </w:pPr>
            <w:r>
              <w:rPr>
                <w:rFonts w:ascii="Times New Roman"/>
                <w:b w:val="false"/>
                <w:i w:val="false"/>
                <w:color w:val="000000"/>
                <w:sz w:val="20"/>
              </w:rPr>
              <w:t>
плодово-ягодные 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 сақтау қоймалары</w:t>
            </w:r>
          </w:p>
          <w:p>
            <w:pPr>
              <w:spacing w:after="20"/>
              <w:ind w:left="20"/>
              <w:jc w:val="both"/>
            </w:pPr>
            <w:r>
              <w:rPr>
                <w:rFonts w:ascii="Times New Roman"/>
                <w:b w:val="false"/>
                <w:i w:val="false"/>
                <w:color w:val="000000"/>
                <w:sz w:val="20"/>
              </w:rPr>
              <w:t>
прочие фруктохранилища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тыңайтқыштарға, улы химикаттарға арналған қоймалар</w:t>
            </w:r>
          </w:p>
          <w:p>
            <w:pPr>
              <w:spacing w:after="20"/>
              <w:ind w:left="20"/>
              <w:jc w:val="both"/>
            </w:pPr>
            <w:r>
              <w:rPr>
                <w:rFonts w:ascii="Times New Roman"/>
                <w:b w:val="false"/>
                <w:i w:val="false"/>
                <w:color w:val="000000"/>
                <w:sz w:val="20"/>
              </w:rPr>
              <w:t>
Склады для хранения минеральных удобрений, ядохимикатов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122.126004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w:t>
            </w:r>
          </w:p>
          <w:p>
            <w:pPr>
              <w:spacing w:after="20"/>
              <w:ind w:left="20"/>
              <w:jc w:val="both"/>
            </w:pPr>
            <w:r>
              <w:rPr>
                <w:rFonts w:ascii="Times New Roman"/>
                <w:b w:val="false"/>
                <w:i w:val="false"/>
                <w:color w:val="000000"/>
                <w:sz w:val="20"/>
              </w:rPr>
              <w:t>
Теплицы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көкөністер өсіруге арналған жылыжайлар</w:t>
            </w:r>
          </w:p>
          <w:p>
            <w:pPr>
              <w:spacing w:after="20"/>
              <w:ind w:left="20"/>
              <w:jc w:val="both"/>
            </w:pPr>
            <w:r>
              <w:rPr>
                <w:rFonts w:ascii="Times New Roman"/>
                <w:b w:val="false"/>
                <w:i w:val="false"/>
                <w:color w:val="000000"/>
                <w:sz w:val="20"/>
              </w:rPr>
              <w:t>
теплицы для выращивания овощей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өсіруге арналған жылыжайлар</w:t>
            </w:r>
          </w:p>
          <w:p>
            <w:pPr>
              <w:spacing w:after="20"/>
              <w:ind w:left="20"/>
              <w:jc w:val="both"/>
            </w:pPr>
            <w:r>
              <w:rPr>
                <w:rFonts w:ascii="Times New Roman"/>
                <w:b w:val="false"/>
                <w:i w:val="false"/>
                <w:color w:val="000000"/>
                <w:sz w:val="20"/>
              </w:rPr>
              <w:t>
теплицы для выращивания цветов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саңырауқұлақтарға өсіруге арналған жылыжайлар</w:t>
            </w:r>
          </w:p>
          <w:p>
            <w:pPr>
              <w:spacing w:after="20"/>
              <w:ind w:left="20"/>
              <w:jc w:val="both"/>
            </w:pPr>
            <w:r>
              <w:rPr>
                <w:rFonts w:ascii="Times New Roman"/>
                <w:b w:val="false"/>
                <w:i w:val="false"/>
                <w:color w:val="000000"/>
                <w:sz w:val="20"/>
              </w:rPr>
              <w:t>
теплицы для выращивания грибов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жылыжайлар</w:t>
            </w:r>
          </w:p>
          <w:p>
            <w:pPr>
              <w:spacing w:after="20"/>
              <w:ind w:left="20"/>
              <w:jc w:val="both"/>
            </w:pPr>
            <w:r>
              <w:rPr>
                <w:rFonts w:ascii="Times New Roman"/>
                <w:b w:val="false"/>
                <w:i w:val="false"/>
                <w:color w:val="000000"/>
                <w:sz w:val="20"/>
              </w:rPr>
              <w:t>
прочие теплицы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bookmarkStart w:name="z156" w:id="39"/>
      <w:r>
        <w:rPr>
          <w:rFonts w:ascii="Times New Roman"/>
          <w:b w:val="false"/>
          <w:i w:val="false"/>
          <w:color w:val="000000"/>
          <w:sz w:val="28"/>
        </w:rPr>
        <w:t>
      3. Есепті жылдың соңына мал шаруашылығындағы құрылыстардың және құрылысжайлардың қолда бары туралы ақпаратты көрсетіңіз</w:t>
      </w:r>
    </w:p>
    <w:bookmarkEnd w:id="39"/>
    <w:p>
      <w:pPr>
        <w:spacing w:after="0"/>
        <w:ind w:left="0"/>
        <w:jc w:val="both"/>
      </w:pPr>
      <w:r>
        <w:rPr>
          <w:rFonts w:ascii="Times New Roman"/>
          <w:b w:val="false"/>
          <w:i w:val="false"/>
          <w:color w:val="000000"/>
          <w:sz w:val="28"/>
        </w:rPr>
        <w:t>Укажите информацию о наличии построек и сооружений в животноводстве на конец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НҚЖ коды</w:t>
            </w:r>
          </w:p>
          <w:p>
            <w:pPr>
              <w:spacing w:after="20"/>
              <w:ind w:left="20"/>
              <w:jc w:val="both"/>
            </w:pPr>
            <w:r>
              <w:rPr>
                <w:rFonts w:ascii="Times New Roman"/>
                <w:b w:val="false"/>
                <w:i w:val="false"/>
                <w:color w:val="000000"/>
                <w:sz w:val="20"/>
              </w:rPr>
              <w:t>
Код КОФ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және құрылысжайлар</w:t>
            </w:r>
          </w:p>
          <w:p>
            <w:pPr>
              <w:spacing w:after="20"/>
              <w:ind w:left="20"/>
              <w:jc w:val="both"/>
            </w:pPr>
            <w:r>
              <w:rPr>
                <w:rFonts w:ascii="Times New Roman"/>
                <w:b w:val="false"/>
                <w:i w:val="false"/>
                <w:color w:val="000000"/>
                <w:sz w:val="20"/>
              </w:rPr>
              <w:t>
Постройки и сооружения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p>
          <w:p>
            <w:pPr>
              <w:spacing w:after="20"/>
              <w:ind w:left="20"/>
              <w:jc w:val="both"/>
            </w:pPr>
            <w:r>
              <w:rPr>
                <w:rFonts w:ascii="Times New Roman"/>
                <w:b w:val="false"/>
                <w:i w:val="false"/>
                <w:color w:val="000000"/>
                <w:sz w:val="20"/>
              </w:rPr>
              <w:t>
количество, в единицах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мал орны (құс орны)</w:t>
            </w:r>
          </w:p>
          <w:p>
            <w:pPr>
              <w:spacing w:after="20"/>
              <w:ind w:left="20"/>
              <w:jc w:val="both"/>
            </w:pPr>
            <w:r>
              <w:rPr>
                <w:rFonts w:ascii="Times New Roman"/>
                <w:b w:val="false"/>
                <w:i w:val="false"/>
                <w:color w:val="000000"/>
                <w:sz w:val="20"/>
              </w:rPr>
              <w:t>
вместимость, скотомест (птицемест)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ұстауға арналған қоралар</w:t>
            </w:r>
          </w:p>
          <w:p>
            <w:pPr>
              <w:spacing w:after="20"/>
              <w:ind w:left="20"/>
              <w:jc w:val="both"/>
            </w:pPr>
            <w:r>
              <w:rPr>
                <w:rFonts w:ascii="Times New Roman"/>
                <w:b w:val="false"/>
                <w:i w:val="false"/>
                <w:color w:val="000000"/>
                <w:sz w:val="20"/>
              </w:rPr>
              <w:t>
Помещения для содержания крупного рогатого скота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 ұстауға арналған қоралар</w:t>
            </w:r>
          </w:p>
          <w:p>
            <w:pPr>
              <w:spacing w:after="20"/>
              <w:ind w:left="20"/>
              <w:jc w:val="both"/>
            </w:pPr>
            <w:r>
              <w:rPr>
                <w:rFonts w:ascii="Times New Roman"/>
                <w:b w:val="false"/>
                <w:i w:val="false"/>
                <w:color w:val="000000"/>
                <w:sz w:val="20"/>
              </w:rPr>
              <w:t>
Помещения для содержания свиней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ұстауға арналған қоралар</w:t>
            </w:r>
          </w:p>
          <w:p>
            <w:pPr>
              <w:spacing w:after="20"/>
              <w:ind w:left="20"/>
              <w:jc w:val="both"/>
            </w:pPr>
            <w:r>
              <w:rPr>
                <w:rFonts w:ascii="Times New Roman"/>
                <w:b w:val="false"/>
                <w:i w:val="false"/>
                <w:color w:val="000000"/>
                <w:sz w:val="20"/>
              </w:rPr>
              <w:t>
Помещения для содержания овец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ұстауға арналған қоралар</w:t>
            </w:r>
          </w:p>
          <w:p>
            <w:pPr>
              <w:spacing w:after="20"/>
              <w:ind w:left="20"/>
              <w:jc w:val="both"/>
            </w:pPr>
            <w:r>
              <w:rPr>
                <w:rFonts w:ascii="Times New Roman"/>
                <w:b w:val="false"/>
                <w:i w:val="false"/>
                <w:color w:val="000000"/>
                <w:sz w:val="20"/>
              </w:rPr>
              <w:t>
Помещения для содержания лошадей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 ұстауға арналған қоралар</w:t>
            </w:r>
          </w:p>
          <w:p>
            <w:pPr>
              <w:spacing w:after="20"/>
              <w:ind w:left="20"/>
              <w:jc w:val="both"/>
            </w:pPr>
            <w:r>
              <w:rPr>
                <w:rFonts w:ascii="Times New Roman"/>
                <w:b w:val="false"/>
                <w:i w:val="false"/>
                <w:color w:val="000000"/>
                <w:sz w:val="20"/>
              </w:rPr>
              <w:t>
Помещения для содержания верблюдов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ұстауға арналған үй-жайлар (құс фабрикаларынан басқа)</w:t>
            </w:r>
          </w:p>
          <w:p>
            <w:pPr>
              <w:spacing w:after="20"/>
              <w:ind w:left="20"/>
              <w:jc w:val="both"/>
            </w:pPr>
            <w:r>
              <w:rPr>
                <w:rFonts w:ascii="Times New Roman"/>
                <w:b w:val="false"/>
                <w:i w:val="false"/>
                <w:color w:val="000000"/>
                <w:sz w:val="20"/>
              </w:rPr>
              <w:t>
Помещения для содержания птицы (кроме птицефабрик)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фабрикалары</w:t>
            </w:r>
          </w:p>
          <w:p>
            <w:pPr>
              <w:spacing w:after="20"/>
              <w:ind w:left="20"/>
              <w:jc w:val="both"/>
            </w:pPr>
            <w:r>
              <w:rPr>
                <w:rFonts w:ascii="Times New Roman"/>
                <w:b w:val="false"/>
                <w:i w:val="false"/>
                <w:color w:val="000000"/>
                <w:sz w:val="20"/>
              </w:rPr>
              <w:t>
Птицефабрики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бірнеше түрлерін ұстауға арналған қоралар</w:t>
            </w:r>
          </w:p>
          <w:p>
            <w:pPr>
              <w:spacing w:after="20"/>
              <w:ind w:left="20"/>
              <w:jc w:val="both"/>
            </w:pPr>
            <w:r>
              <w:rPr>
                <w:rFonts w:ascii="Times New Roman"/>
                <w:b w:val="false"/>
                <w:i w:val="false"/>
                <w:color w:val="000000"/>
                <w:sz w:val="20"/>
              </w:rPr>
              <w:t xml:space="preserve">
Помещения для содержания нескольких видов скота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мал түрлерін ұстауға арналған қоралар</w:t>
            </w:r>
          </w:p>
          <w:p>
            <w:pPr>
              <w:spacing w:after="20"/>
              <w:ind w:left="20"/>
              <w:jc w:val="both"/>
            </w:pPr>
            <w:r>
              <w:rPr>
                <w:rFonts w:ascii="Times New Roman"/>
                <w:b w:val="false"/>
                <w:i w:val="false"/>
                <w:color w:val="000000"/>
                <w:sz w:val="20"/>
              </w:rPr>
              <w:t>
Помещения для содержания прочих видов скота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bookmarkStart w:name="z171" w:id="40"/>
      <w:r>
        <w:rPr>
          <w:rFonts w:ascii="Times New Roman"/>
          <w:b w:val="false"/>
          <w:i w:val="false"/>
          <w:color w:val="000000"/>
          <w:sz w:val="28"/>
        </w:rPr>
        <w:t>
      4. Есепті жылдың соңына ауыл шаруашылығы техникасын жөндеу шеберханаларының, техникалық қызмет көрсету пункттерінің, сондай-ақ өзге де ауыл шаруашылығы құрылыстарының қолда бары туралы ақпаратты көрсетіңіз</w:t>
      </w:r>
    </w:p>
    <w:bookmarkEnd w:id="40"/>
    <w:p>
      <w:pPr>
        <w:spacing w:after="0"/>
        <w:ind w:left="0"/>
        <w:jc w:val="both"/>
      </w:pPr>
      <w:r>
        <w:rPr>
          <w:rFonts w:ascii="Times New Roman"/>
          <w:b w:val="false"/>
          <w:i w:val="false"/>
          <w:color w:val="000000"/>
          <w:sz w:val="28"/>
        </w:rPr>
        <w:t>Укажите информацию о наличии ремонтных мастерских, стационарных пунктов техобслуживания сельхозтехники, а также прочих сельскохозяйственых построек на конец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Наименование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НҚЖ коды</w:t>
            </w:r>
          </w:p>
          <w:p>
            <w:pPr>
              <w:spacing w:after="20"/>
              <w:ind w:left="20"/>
              <w:jc w:val="both"/>
            </w:pPr>
            <w:r>
              <w:rPr>
                <w:rFonts w:ascii="Times New Roman"/>
                <w:b w:val="false"/>
                <w:i w:val="false"/>
                <w:color w:val="000000"/>
                <w:sz w:val="20"/>
              </w:rPr>
              <w:t>
Код КОФ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және құрылысжайлар</w:t>
            </w:r>
          </w:p>
          <w:p>
            <w:pPr>
              <w:spacing w:after="20"/>
              <w:ind w:left="20"/>
              <w:jc w:val="both"/>
            </w:pPr>
            <w:r>
              <w:rPr>
                <w:rFonts w:ascii="Times New Roman"/>
                <w:b w:val="false"/>
                <w:i w:val="false"/>
                <w:color w:val="000000"/>
                <w:sz w:val="20"/>
              </w:rPr>
              <w:t>
Постройки и сооружения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p>
          <w:p>
            <w:pPr>
              <w:spacing w:after="20"/>
              <w:ind w:left="20"/>
              <w:jc w:val="both"/>
            </w:pPr>
            <w:r>
              <w:rPr>
                <w:rFonts w:ascii="Times New Roman"/>
                <w:b w:val="false"/>
                <w:i w:val="false"/>
                <w:color w:val="000000"/>
                <w:sz w:val="20"/>
              </w:rPr>
              <w:t>
количество, в единицах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метрмен</w:t>
            </w:r>
          </w:p>
          <w:p>
            <w:pPr>
              <w:spacing w:after="20"/>
              <w:ind w:left="20"/>
              <w:jc w:val="both"/>
            </w:pPr>
            <w:r>
              <w:rPr>
                <w:rFonts w:ascii="Times New Roman"/>
                <w:b w:val="false"/>
                <w:i w:val="false"/>
                <w:color w:val="000000"/>
                <w:sz w:val="20"/>
              </w:rPr>
              <w:t>
общая площадь, в квадратных метрах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шеберханалары</w:t>
            </w:r>
          </w:p>
          <w:p>
            <w:pPr>
              <w:spacing w:after="20"/>
              <w:ind w:left="20"/>
              <w:jc w:val="both"/>
            </w:pPr>
            <w:r>
              <w:rPr>
                <w:rFonts w:ascii="Times New Roman"/>
                <w:b w:val="false"/>
                <w:i w:val="false"/>
                <w:color w:val="000000"/>
                <w:sz w:val="20"/>
              </w:rPr>
              <w:t>
Ремонтные мастерские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122.290006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техникалық қызмет көрсету пункттері</w:t>
            </w:r>
          </w:p>
          <w:p>
            <w:pPr>
              <w:spacing w:after="20"/>
              <w:ind w:left="20"/>
              <w:jc w:val="both"/>
            </w:pPr>
            <w:r>
              <w:rPr>
                <w:rFonts w:ascii="Times New Roman"/>
                <w:b w:val="false"/>
                <w:i w:val="false"/>
                <w:color w:val="000000"/>
                <w:sz w:val="20"/>
              </w:rPr>
              <w:t>
Стационарные пункты техобслуживания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құрылыстар</w:t>
            </w:r>
          </w:p>
          <w:p>
            <w:pPr>
              <w:spacing w:after="20"/>
              <w:ind w:left="20"/>
              <w:jc w:val="both"/>
            </w:pPr>
            <w:r>
              <w:rPr>
                <w:rFonts w:ascii="Times New Roman"/>
                <w:b w:val="false"/>
                <w:i w:val="false"/>
                <w:color w:val="000000"/>
                <w:sz w:val="20"/>
              </w:rPr>
              <w:t>
Прочие постройки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122.919099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0" w:id="41"/>
      <w:r>
        <w:rPr>
          <w:rFonts w:ascii="Times New Roman"/>
          <w:b w:val="false"/>
          <w:i w:val="false"/>
          <w:color w:val="000000"/>
          <w:sz w:val="28"/>
        </w:rPr>
        <w:t>
      5. Статистикалық нысанды толтыруға жұмсалған уақытты көрсетіңіз, сағатпен (қажеттiсiн қоршаңыз)</w:t>
      </w:r>
    </w:p>
    <w:bookmarkEnd w:id="41"/>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Наименование 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тегі, аты және әкесінің аты (ол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 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 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Руководитель</w:t>
            </w:r>
            <w:r>
              <w:br/>
            </w:r>
            <w:r>
              <w:rPr>
                <w:rFonts w:ascii="Times New Roman"/>
                <w:b w:val="false"/>
                <w:i w:val="false"/>
                <w:color w:val="000000"/>
                <w:sz w:val="20"/>
              </w:rPr>
              <w:t>Бюро 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июня 2025 года №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184" w:id="4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"Наличие в сельскохозяйственных предприятиях построек и сооружений сельскохозяйственного назначения"</w:t>
      </w:r>
      <w:r>
        <w:br/>
      </w:r>
      <w:r>
        <w:rPr>
          <w:rFonts w:ascii="Times New Roman"/>
          <w:b/>
          <w:i w:val="false"/>
          <w:color w:val="000000"/>
        </w:rPr>
        <w:t>(индекс 49-сх, периодичность один раз в три года)</w:t>
      </w:r>
    </w:p>
    <w:bookmarkEnd w:id="42"/>
    <w:bookmarkStart w:name="z185" w:id="43"/>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"Наличие в сельскохозяйственных предприятиях построек и сооружений сельскохозяйственного назначения" (индекс 49-сх, периодичность один раз в три года) (далее – статистическая форма).</w:t>
      </w:r>
    </w:p>
    <w:bookmarkEnd w:id="43"/>
    <w:bookmarkStart w:name="z186" w:id="44"/>
    <w:p>
      <w:pPr>
        <w:spacing w:after="0"/>
        <w:ind w:left="0"/>
        <w:jc w:val="both"/>
      </w:pPr>
      <w:r>
        <w:rPr>
          <w:rFonts w:ascii="Times New Roman"/>
          <w:b w:val="false"/>
          <w:i w:val="false"/>
          <w:color w:val="000000"/>
          <w:sz w:val="28"/>
        </w:rPr>
        <w:t>
      2. В настоящей инструкции используется следующее определение:</w:t>
      </w:r>
    </w:p>
    <w:bookmarkEnd w:id="44"/>
    <w:bookmarkStart w:name="z187" w:id="45"/>
    <w:p>
      <w:pPr>
        <w:spacing w:after="0"/>
        <w:ind w:left="0"/>
        <w:jc w:val="both"/>
      </w:pPr>
      <w:r>
        <w:rPr>
          <w:rFonts w:ascii="Times New Roman"/>
          <w:b w:val="false"/>
          <w:i w:val="false"/>
          <w:color w:val="000000"/>
          <w:sz w:val="28"/>
        </w:rPr>
        <w:t>
      1) 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а также размещения и хранения материальных ценностей. Здание может иметь подземную часть.</w:t>
      </w:r>
    </w:p>
    <w:bookmarkEnd w:id="45"/>
    <w:bookmarkStart w:name="z188" w:id="46"/>
    <w:p>
      <w:pPr>
        <w:spacing w:after="0"/>
        <w:ind w:left="0"/>
        <w:jc w:val="both"/>
      </w:pPr>
      <w:r>
        <w:rPr>
          <w:rFonts w:ascii="Times New Roman"/>
          <w:b w:val="false"/>
          <w:i w:val="false"/>
          <w:color w:val="000000"/>
          <w:sz w:val="28"/>
        </w:rPr>
        <w:t>
      3. Если постройки и сооружения сельскохозяйственного назначения находятся на территории нескольких районов и (или) областей, юридические лица представляют статистическую форму, по каждой территории на отдельных статистических формах, данные отражаются по месту нахождения сельскохозяйственных построек и сооружений.</w:t>
      </w:r>
    </w:p>
    <w:bookmarkEnd w:id="46"/>
    <w:bookmarkStart w:name="z189" w:id="47"/>
    <w:p>
      <w:pPr>
        <w:spacing w:after="0"/>
        <w:ind w:left="0"/>
        <w:jc w:val="both"/>
      </w:pPr>
      <w:r>
        <w:rPr>
          <w:rFonts w:ascii="Times New Roman"/>
          <w:b w:val="false"/>
          <w:i w:val="false"/>
          <w:color w:val="000000"/>
          <w:sz w:val="28"/>
        </w:rPr>
        <w:t>
      При делегировании полномочий юридическим лицом своему структурному подразделению по сдаче статистической формы, структурное подразделение представляет статистическую форму в территориальные подразделения статистики по месту своего нахождения.</w:t>
      </w:r>
    </w:p>
    <w:bookmarkEnd w:id="47"/>
    <w:bookmarkStart w:name="z190" w:id="48"/>
    <w:p>
      <w:pPr>
        <w:spacing w:after="0"/>
        <w:ind w:left="0"/>
        <w:jc w:val="both"/>
      </w:pPr>
      <w:r>
        <w:rPr>
          <w:rFonts w:ascii="Times New Roman"/>
          <w:b w:val="false"/>
          <w:i w:val="false"/>
          <w:color w:val="000000"/>
          <w:sz w:val="28"/>
        </w:rPr>
        <w:t>
      К сооружению относится искусственно созданный объемный, плоскостной или линейный объект (наземный, надворный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Под постройками в данной статистической форме понимаются отдельно стоящие здания сельскохозяйственного назначения. Офисные здания (конторы и другие) к постройкам и сооружениям сельскохозяйственного назначения не относятся.</w:t>
      </w:r>
    </w:p>
    <w:bookmarkEnd w:id="48"/>
    <w:bookmarkStart w:name="z191" w:id="49"/>
    <w:p>
      <w:pPr>
        <w:spacing w:after="0"/>
        <w:ind w:left="0"/>
        <w:jc w:val="both"/>
      </w:pPr>
      <w:r>
        <w:rPr>
          <w:rFonts w:ascii="Times New Roman"/>
          <w:b w:val="false"/>
          <w:i w:val="false"/>
          <w:color w:val="000000"/>
          <w:sz w:val="28"/>
        </w:rPr>
        <w:t>
      4. В разделе 2 указывается информация о постройках и сооружениях в растениеводстве, которые находились на балансе предприятия на конец отчетного года.</w:t>
      </w:r>
    </w:p>
    <w:bookmarkEnd w:id="49"/>
    <w:bookmarkStart w:name="z192" w:id="50"/>
    <w:p>
      <w:pPr>
        <w:spacing w:after="0"/>
        <w:ind w:left="0"/>
        <w:jc w:val="both"/>
      </w:pPr>
      <w:r>
        <w:rPr>
          <w:rFonts w:ascii="Times New Roman"/>
          <w:b w:val="false"/>
          <w:i w:val="false"/>
          <w:color w:val="000000"/>
          <w:sz w:val="28"/>
        </w:rPr>
        <w:t>
      В графе 1 раздела 2 указывается количество отдельно стоящих построек и сооружений. Если здания примыкают друг к другу и имеют общую стену, но каждое представляет собой самостоятельное конструктивное целое, их считают отдельными постройками.</w:t>
      </w:r>
    </w:p>
    <w:bookmarkEnd w:id="50"/>
    <w:bookmarkStart w:name="z193" w:id="51"/>
    <w:p>
      <w:pPr>
        <w:spacing w:after="0"/>
        <w:ind w:left="0"/>
        <w:jc w:val="both"/>
      </w:pPr>
      <w:r>
        <w:rPr>
          <w:rFonts w:ascii="Times New Roman"/>
          <w:b w:val="false"/>
          <w:i w:val="false"/>
          <w:color w:val="000000"/>
          <w:sz w:val="28"/>
        </w:rPr>
        <w:t xml:space="preserve">
      В графе 2 раздела 2 указывается оснащение построек и сооружений системой климат-контроля (вентиляцией, температурой и влажностью). Если есть такое оборудование указать количество. </w:t>
      </w:r>
    </w:p>
    <w:bookmarkEnd w:id="51"/>
    <w:bookmarkStart w:name="z194" w:id="52"/>
    <w:p>
      <w:pPr>
        <w:spacing w:after="0"/>
        <w:ind w:left="0"/>
        <w:jc w:val="both"/>
      </w:pPr>
      <w:r>
        <w:rPr>
          <w:rFonts w:ascii="Times New Roman"/>
          <w:b w:val="false"/>
          <w:i w:val="false"/>
          <w:color w:val="000000"/>
          <w:sz w:val="28"/>
        </w:rPr>
        <w:t>
      В графе 3 раздела 2 указывается общая площадь построек и сооружений в растениеводстве в квадратных метрах.</w:t>
      </w:r>
    </w:p>
    <w:bookmarkEnd w:id="52"/>
    <w:bookmarkStart w:name="z195" w:id="53"/>
    <w:p>
      <w:pPr>
        <w:spacing w:after="0"/>
        <w:ind w:left="0"/>
        <w:jc w:val="both"/>
      </w:pPr>
      <w:r>
        <w:rPr>
          <w:rFonts w:ascii="Times New Roman"/>
          <w:b w:val="false"/>
          <w:i w:val="false"/>
          <w:color w:val="000000"/>
          <w:sz w:val="28"/>
        </w:rPr>
        <w:t xml:space="preserve">
      В графе 4 раздела 2 указывается общая вместимость построек и сооружений в тоннах единовременного хранения. Общая вместимость построек и сооружений, предназначенных для хранения сельскохозяйственной продукции, указывается в соответствии с проектной документацией, или рассчитывается путем умножения полезного объема хранилища склада или сооружения на средний вес одного кубического метра продукции. </w:t>
      </w:r>
    </w:p>
    <w:bookmarkEnd w:id="53"/>
    <w:bookmarkStart w:name="z196" w:id="54"/>
    <w:p>
      <w:pPr>
        <w:spacing w:after="0"/>
        <w:ind w:left="0"/>
        <w:jc w:val="both"/>
      </w:pPr>
      <w:r>
        <w:rPr>
          <w:rFonts w:ascii="Times New Roman"/>
          <w:b w:val="false"/>
          <w:i w:val="false"/>
          <w:color w:val="000000"/>
          <w:sz w:val="28"/>
        </w:rPr>
        <w:t xml:space="preserve">
      В графе 5 раздела 2 указывается загруженность в среднем за период построек и сооружений. Загруженность в среднем за период определяется путем суммирования загруженности построек и сооружений в среднем за все месяцы отчетного года и деления полученной суммы на двенадцать. </w:t>
      </w:r>
    </w:p>
    <w:bookmarkEnd w:id="54"/>
    <w:bookmarkStart w:name="z197" w:id="55"/>
    <w:p>
      <w:pPr>
        <w:spacing w:after="0"/>
        <w:ind w:left="0"/>
        <w:jc w:val="both"/>
      </w:pPr>
      <w:r>
        <w:rPr>
          <w:rFonts w:ascii="Times New Roman"/>
          <w:b w:val="false"/>
          <w:i w:val="false"/>
          <w:color w:val="000000"/>
          <w:sz w:val="28"/>
        </w:rPr>
        <w:t>
      В графах 6 указывается максимальная загруженность в отчетном году построек и сооружений в течении года.</w:t>
      </w:r>
    </w:p>
    <w:bookmarkEnd w:id="55"/>
    <w:bookmarkStart w:name="z198" w:id="56"/>
    <w:p>
      <w:pPr>
        <w:spacing w:after="0"/>
        <w:ind w:left="0"/>
        <w:jc w:val="both"/>
      </w:pPr>
      <w:r>
        <w:rPr>
          <w:rFonts w:ascii="Times New Roman"/>
          <w:b w:val="false"/>
          <w:i w:val="false"/>
          <w:color w:val="000000"/>
          <w:sz w:val="28"/>
        </w:rPr>
        <w:t>
      В разделе 2 по строке 122.916000 "Зерносеменохранилища (включая зернофуражные)" указываются общие данные по зерноскладам для хранения продовольственного зерна, зернофуражным хранилищам, семенохранилищам, и постройкам для смешанного хранения продовольственного, семенного и фуражного зерна. Из данной строки отдельно по строке 122.916001 выделяются данные по зерноскладам, предназначенным для хранения продовольственного зерна, по строке 122.916002 – данные по хранилищам, предназначенным для хранения семенного зерна, по строке 122.916003 – данные по хранилищам фуражного зерна.</w:t>
      </w:r>
    </w:p>
    <w:bookmarkEnd w:id="56"/>
    <w:bookmarkStart w:name="z199" w:id="57"/>
    <w:p>
      <w:pPr>
        <w:spacing w:after="0"/>
        <w:ind w:left="0"/>
        <w:jc w:val="both"/>
      </w:pPr>
      <w:r>
        <w:rPr>
          <w:rFonts w:ascii="Times New Roman"/>
          <w:b w:val="false"/>
          <w:i w:val="false"/>
          <w:color w:val="000000"/>
          <w:sz w:val="28"/>
        </w:rPr>
        <w:t>
      По строке 122.915100 "Овощекартофелехранилища" указываются общие данные по овощехранилищам, картофелехранилищам, а также постройкам для смешанного хранения овощей и картофеля. Из этой строки отдельно по строке 122.915101 выделяются данные по складам для хранения только овощей, по строке 122.915102 – только по хранилищам картофеля.</w:t>
      </w:r>
    </w:p>
    <w:bookmarkEnd w:id="57"/>
    <w:bookmarkStart w:name="z200" w:id="58"/>
    <w:p>
      <w:pPr>
        <w:spacing w:after="0"/>
        <w:ind w:left="0"/>
        <w:jc w:val="both"/>
      </w:pPr>
      <w:r>
        <w:rPr>
          <w:rFonts w:ascii="Times New Roman"/>
          <w:b w:val="false"/>
          <w:i w:val="false"/>
          <w:color w:val="000000"/>
          <w:sz w:val="28"/>
        </w:rPr>
        <w:t>
      По строке 122.915300 "Фруктохранилища (включая плодово-ягодные хранилища)" указываются общие данные по хранилищам семечковых и косточковых плодов, ягод, орехоплодных и цитрусовых культур, винограда. Из этой строки отдельно по строке 122.915301 указываются данные по хранилищам семечковых и косточковых плодов и ягод, по строке 122.915399 указываются данные по хранилищам винограда, цитрусовых культур и орехоплодных.</w:t>
      </w:r>
    </w:p>
    <w:bookmarkEnd w:id="58"/>
    <w:bookmarkStart w:name="z201" w:id="59"/>
    <w:p>
      <w:pPr>
        <w:spacing w:after="0"/>
        <w:ind w:left="0"/>
        <w:jc w:val="both"/>
      </w:pPr>
      <w:r>
        <w:rPr>
          <w:rFonts w:ascii="Times New Roman"/>
          <w:b w:val="false"/>
          <w:i w:val="false"/>
          <w:color w:val="000000"/>
          <w:sz w:val="28"/>
        </w:rPr>
        <w:t>
      По строке 122.911000 "Теплицы" указываются общие данные по всем теплицам в соответствии со "Справочником основных фондов" (КОФ). Отдельно по строке 122.911004 указываются данные по теплицам для выращивания овощей, по строке 122.911005 – данные по теплицам для выращивания цветов, по строке 122.911006 – данные по теплицам для выращивания грибов, по строке 122.911007 – данные по прочим теплицам.</w:t>
      </w:r>
    </w:p>
    <w:bookmarkEnd w:id="59"/>
    <w:bookmarkStart w:name="z202" w:id="60"/>
    <w:p>
      <w:pPr>
        <w:spacing w:after="0"/>
        <w:ind w:left="0"/>
        <w:jc w:val="both"/>
      </w:pPr>
      <w:r>
        <w:rPr>
          <w:rFonts w:ascii="Times New Roman"/>
          <w:b w:val="false"/>
          <w:i w:val="false"/>
          <w:color w:val="000000"/>
          <w:sz w:val="28"/>
        </w:rPr>
        <w:t>
      5. В разделе 3 указывается информация о постройках, сооружениях и помещениях для содержания скота, находившиеся на балансе предприятия на конец отчетного года, включая родильные отделения, откормочные площадки круглогодичного действия, кроме выгульных дворов при животноводческих постройках, летних лагерей и помещений на отгонных пастбищах.</w:t>
      </w:r>
    </w:p>
    <w:bookmarkEnd w:id="60"/>
    <w:bookmarkStart w:name="z203" w:id="61"/>
    <w:p>
      <w:pPr>
        <w:spacing w:after="0"/>
        <w:ind w:left="0"/>
        <w:jc w:val="both"/>
      </w:pPr>
      <w:r>
        <w:rPr>
          <w:rFonts w:ascii="Times New Roman"/>
          <w:b w:val="false"/>
          <w:i w:val="false"/>
          <w:color w:val="000000"/>
          <w:sz w:val="28"/>
        </w:rPr>
        <w:t>
      В графе 1 раздела 3 указывается количество отдельно стоящих построек и сооружений в животноводстве. Если здания примыкают друг к другу и имеют общую стену, но каждое представляет собой самостоятельное конструктивное целое, их считают отдельными постройками.</w:t>
      </w:r>
    </w:p>
    <w:bookmarkEnd w:id="61"/>
    <w:bookmarkStart w:name="z204" w:id="62"/>
    <w:p>
      <w:pPr>
        <w:spacing w:after="0"/>
        <w:ind w:left="0"/>
        <w:jc w:val="both"/>
      </w:pPr>
      <w:r>
        <w:rPr>
          <w:rFonts w:ascii="Times New Roman"/>
          <w:b w:val="false"/>
          <w:i w:val="false"/>
          <w:color w:val="000000"/>
          <w:sz w:val="28"/>
        </w:rPr>
        <w:t>
      По коду 122.912000 "Птицефабрики" в графе 1 указывается количество отдельно стоящих построек и сооружений сельскохозяйственного значения на площади птицефабрики, которые предназначены для разведения и выращивания домашней птицы и производства продукции птицеводства (птичники, инкубаторы, яйцесклады, помещения для хранения кормов, убойные цеха и другие).</w:t>
      </w:r>
    </w:p>
    <w:bookmarkEnd w:id="62"/>
    <w:bookmarkStart w:name="z205" w:id="63"/>
    <w:p>
      <w:pPr>
        <w:spacing w:after="0"/>
        <w:ind w:left="0"/>
        <w:jc w:val="both"/>
      </w:pPr>
      <w:r>
        <w:rPr>
          <w:rFonts w:ascii="Times New Roman"/>
          <w:b w:val="false"/>
          <w:i w:val="false"/>
          <w:color w:val="000000"/>
          <w:sz w:val="28"/>
        </w:rPr>
        <w:t>
      В графе 2 раздела 3 указывается проектная вместимость построек и сооружений в соответствии с проектной документацией, или рассчитанная в количестве ското- или птицемест, исходя из зоотехнических норм содержания отдельных видов сельскохозяйственных животных. При определении общей вместимости по отдельным строкам раздела 3 учитываются данные по всем помещениям, числящимся на балансе хозяйства: временным и приспособленным, включая скотоместа в родильных отделениях, животноводческих комплексах, откормочных площадках круглогодового действия, кроме выгульных дворов при животноводческих постройках, летних лагерей и помещений на отгонных пастбищах с сезонным характером производства. По кодам 122.912000 "Птицефабрики", 122.914006 "Помещения для содержания птицы (кроме птицефабрик)" количество птицемест приводится в соответствии с проектной документацией.</w:t>
      </w:r>
    </w:p>
    <w:bookmarkEnd w:id="63"/>
    <w:bookmarkStart w:name="z206" w:id="64"/>
    <w:p>
      <w:pPr>
        <w:spacing w:after="0"/>
        <w:ind w:left="0"/>
        <w:jc w:val="both"/>
      </w:pPr>
      <w:r>
        <w:rPr>
          <w:rFonts w:ascii="Times New Roman"/>
          <w:b w:val="false"/>
          <w:i w:val="false"/>
          <w:color w:val="000000"/>
          <w:sz w:val="28"/>
        </w:rPr>
        <w:t xml:space="preserve">
      По коду 122.914008 "Помещения для содержания прочих видов скота" указываются данные по постройкам для содержания пушных зверей, в том числе кроликов, пчелиных семей, оленей и прочих видов сельскохозяйственных животных. </w:t>
      </w:r>
    </w:p>
    <w:bookmarkEnd w:id="64"/>
    <w:bookmarkStart w:name="z207" w:id="65"/>
    <w:p>
      <w:pPr>
        <w:spacing w:after="0"/>
        <w:ind w:left="0"/>
        <w:jc w:val="both"/>
      </w:pPr>
      <w:r>
        <w:rPr>
          <w:rFonts w:ascii="Times New Roman"/>
          <w:b w:val="false"/>
          <w:i w:val="false"/>
          <w:color w:val="000000"/>
          <w:sz w:val="28"/>
        </w:rPr>
        <w:t>
      6. В разделе 4 указывается информация постройках, сооружениях и помещениях для ремонта и техобслуживания сельскохозяйственной техники и данные о прочих сельскохозяйственных постройках, неучтенных в разделах 2 и 3.</w:t>
      </w:r>
    </w:p>
    <w:bookmarkEnd w:id="65"/>
    <w:bookmarkStart w:name="z208" w:id="66"/>
    <w:p>
      <w:pPr>
        <w:spacing w:after="0"/>
        <w:ind w:left="0"/>
        <w:jc w:val="both"/>
      </w:pPr>
      <w:r>
        <w:rPr>
          <w:rFonts w:ascii="Times New Roman"/>
          <w:b w:val="false"/>
          <w:i w:val="false"/>
          <w:color w:val="000000"/>
          <w:sz w:val="28"/>
        </w:rPr>
        <w:t>
      Данные по графам раздела 4 заполняются по аналогии с соответствующими графами разделов 2 и 3.</w:t>
      </w:r>
    </w:p>
    <w:bookmarkEnd w:id="66"/>
    <w:bookmarkStart w:name="z209" w:id="67"/>
    <w:p>
      <w:pPr>
        <w:spacing w:after="0"/>
        <w:ind w:left="0"/>
        <w:jc w:val="both"/>
      </w:pPr>
      <w:r>
        <w:rPr>
          <w:rFonts w:ascii="Times New Roman"/>
          <w:b w:val="false"/>
          <w:i w:val="false"/>
          <w:color w:val="000000"/>
          <w:sz w:val="28"/>
        </w:rPr>
        <w:t>
      По коду 122.919099 "Прочие постройки" раздела 4 указываются данные о сооружениях для силоса и сенажа, включая башни и траншеи; всех типах навозохранилищ наземного типа, полузаглубленных емкостях для хранения навоза в очистных сооружениях и других хранилищах, независимо от физического состояния навоза (жидкий, полужидкий, твердый); сенохранилищах (складах и навесах для сена); постройках и сооружениях, предназначенных для сушки зерна; яйцескладах; кроме птицефабрик; помещениях для хранения кормов для сельскохозяйственных животных; других постройках для хранения готовой сельскохозяйственной продукции, не указанных в разделах 2 и 3; о прочих постройках и сооружениях, используемых при производстве сельскохозяйственной продукции.</w:t>
      </w:r>
    </w:p>
    <w:bookmarkEnd w:id="67"/>
    <w:bookmarkStart w:name="z210" w:id="68"/>
    <w:p>
      <w:pPr>
        <w:spacing w:after="0"/>
        <w:ind w:left="0"/>
        <w:jc w:val="both"/>
      </w:pPr>
      <w:r>
        <w:rPr>
          <w:rFonts w:ascii="Times New Roman"/>
          <w:b w:val="false"/>
          <w:i w:val="false"/>
          <w:color w:val="000000"/>
          <w:sz w:val="28"/>
        </w:rPr>
        <w:t xml:space="preserve">
      7.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68"/>
    <w:bookmarkStart w:name="z211" w:id="69"/>
    <w:p>
      <w:pPr>
        <w:spacing w:after="0"/>
        <w:ind w:left="0"/>
        <w:jc w:val="both"/>
      </w:pPr>
      <w:r>
        <w:rPr>
          <w:rFonts w:ascii="Times New Roman"/>
          <w:b w:val="false"/>
          <w:i w:val="false"/>
          <w:color w:val="000000"/>
          <w:sz w:val="28"/>
        </w:rPr>
        <w:t xml:space="preserve">
      8.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 </w:t>
      </w:r>
    </w:p>
    <w:bookmarkEnd w:id="69"/>
    <w:bookmarkStart w:name="z212" w:id="70"/>
    <w:p>
      <w:pPr>
        <w:spacing w:after="0"/>
        <w:ind w:left="0"/>
        <w:jc w:val="both"/>
      </w:pPr>
      <w:r>
        <w:rPr>
          <w:rFonts w:ascii="Times New Roman"/>
          <w:b w:val="false"/>
          <w:i w:val="false"/>
          <w:color w:val="000000"/>
          <w:sz w:val="28"/>
        </w:rPr>
        <w:t>
      9. Примечание: Х – данная позиция не подлежит заполнению.</w:t>
      </w:r>
    </w:p>
    <w:bookmarkEnd w:id="70"/>
    <w:bookmarkStart w:name="z213" w:id="71"/>
    <w:p>
      <w:pPr>
        <w:spacing w:after="0"/>
        <w:ind w:left="0"/>
        <w:jc w:val="both"/>
      </w:pPr>
      <w:r>
        <w:rPr>
          <w:rFonts w:ascii="Times New Roman"/>
          <w:b w:val="false"/>
          <w:i w:val="false"/>
          <w:color w:val="000000"/>
          <w:sz w:val="28"/>
        </w:rPr>
        <w:t>
      10. Арифметико-логический контроль:</w:t>
      </w:r>
    </w:p>
    <w:bookmarkEnd w:id="71"/>
    <w:bookmarkStart w:name="z214" w:id="72"/>
    <w:p>
      <w:pPr>
        <w:spacing w:after="0"/>
        <w:ind w:left="0"/>
        <w:jc w:val="both"/>
      </w:pPr>
      <w:r>
        <w:rPr>
          <w:rFonts w:ascii="Times New Roman"/>
          <w:b w:val="false"/>
          <w:i w:val="false"/>
          <w:color w:val="000000"/>
          <w:sz w:val="28"/>
        </w:rPr>
        <w:t>
      1) Раздел 2:</w:t>
      </w:r>
    </w:p>
    <w:bookmarkEnd w:id="72"/>
    <w:bookmarkStart w:name="z215" w:id="73"/>
    <w:p>
      <w:pPr>
        <w:spacing w:after="0"/>
        <w:ind w:left="0"/>
        <w:jc w:val="both"/>
      </w:pPr>
      <w:r>
        <w:rPr>
          <w:rFonts w:ascii="Times New Roman"/>
          <w:b w:val="false"/>
          <w:i w:val="false"/>
          <w:color w:val="000000"/>
          <w:sz w:val="28"/>
        </w:rPr>
        <w:t>
      если графа 1 заполнена, то графы 2, 3, 4, 5 и 6 тоже заполняются;</w:t>
      </w:r>
    </w:p>
    <w:bookmarkEnd w:id="73"/>
    <w:bookmarkStart w:name="z216" w:id="74"/>
    <w:p>
      <w:pPr>
        <w:spacing w:after="0"/>
        <w:ind w:left="0"/>
        <w:jc w:val="both"/>
      </w:pPr>
      <w:r>
        <w:rPr>
          <w:rFonts w:ascii="Times New Roman"/>
          <w:b w:val="false"/>
          <w:i w:val="false"/>
          <w:color w:val="000000"/>
          <w:sz w:val="28"/>
        </w:rPr>
        <w:t>
      2) строка 122.916000 &gt; ∑ строк 122.916001, 122.916002, 122.916003;</w:t>
      </w:r>
    </w:p>
    <w:bookmarkEnd w:id="74"/>
    <w:bookmarkStart w:name="z217" w:id="75"/>
    <w:p>
      <w:pPr>
        <w:spacing w:after="0"/>
        <w:ind w:left="0"/>
        <w:jc w:val="both"/>
      </w:pPr>
      <w:r>
        <w:rPr>
          <w:rFonts w:ascii="Times New Roman"/>
          <w:b w:val="false"/>
          <w:i w:val="false"/>
          <w:color w:val="000000"/>
          <w:sz w:val="28"/>
        </w:rPr>
        <w:t>
      строка 122.915100 &gt; ∑ строк 122.915101, 122.915102;</w:t>
      </w:r>
    </w:p>
    <w:bookmarkEnd w:id="75"/>
    <w:bookmarkStart w:name="z218" w:id="76"/>
    <w:p>
      <w:pPr>
        <w:spacing w:after="0"/>
        <w:ind w:left="0"/>
        <w:jc w:val="both"/>
      </w:pPr>
      <w:r>
        <w:rPr>
          <w:rFonts w:ascii="Times New Roman"/>
          <w:b w:val="false"/>
          <w:i w:val="false"/>
          <w:color w:val="000000"/>
          <w:sz w:val="28"/>
        </w:rPr>
        <w:t>
      строка 122.915300 &gt; строке 122.915301;</w:t>
      </w:r>
    </w:p>
    <w:bookmarkEnd w:id="76"/>
    <w:bookmarkStart w:name="z219" w:id="77"/>
    <w:p>
      <w:pPr>
        <w:spacing w:after="0"/>
        <w:ind w:left="0"/>
        <w:jc w:val="both"/>
      </w:pPr>
      <w:r>
        <w:rPr>
          <w:rFonts w:ascii="Times New Roman"/>
          <w:b w:val="false"/>
          <w:i w:val="false"/>
          <w:color w:val="000000"/>
          <w:sz w:val="28"/>
        </w:rPr>
        <w:t>
      строка 122.911000 &gt; ∑ строк 122.911004, 122.911005, 122.911006, 122.911007;</w:t>
      </w:r>
    </w:p>
    <w:bookmarkEnd w:id="77"/>
    <w:bookmarkStart w:name="z220" w:id="78"/>
    <w:p>
      <w:pPr>
        <w:spacing w:after="0"/>
        <w:ind w:left="0"/>
        <w:jc w:val="both"/>
      </w:pPr>
      <w:r>
        <w:rPr>
          <w:rFonts w:ascii="Times New Roman"/>
          <w:b w:val="false"/>
          <w:i w:val="false"/>
          <w:color w:val="000000"/>
          <w:sz w:val="28"/>
        </w:rPr>
        <w:t>
      3) Раздел 3:</w:t>
      </w:r>
    </w:p>
    <w:bookmarkEnd w:id="78"/>
    <w:bookmarkStart w:name="z221" w:id="79"/>
    <w:p>
      <w:pPr>
        <w:spacing w:after="0"/>
        <w:ind w:left="0"/>
        <w:jc w:val="both"/>
      </w:pPr>
      <w:r>
        <w:rPr>
          <w:rFonts w:ascii="Times New Roman"/>
          <w:b w:val="false"/>
          <w:i w:val="false"/>
          <w:color w:val="000000"/>
          <w:sz w:val="28"/>
        </w:rPr>
        <w:t>
      если графа 1 заполнена, то графа 2 тоже заполняются.</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