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2d76" w14:textId="1ab2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4 июня 2025 года № 107-НҚ. Зарегистрирован в Министерстве юстиции Республики Казахстан 9 июня 2025 года № 36226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28 сентября 2011 года № 14-1/549 "Об утверждении режима использования водных объектов и источников питьевого водоснабжения" (зарегистрирован в Реестре государственной регистрации нормативных правовых актов № 7230);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сельского хозяйства Республики Казахстан, в которые вносятся изменения, утвержденный приказом Министра экологии, геологии и природных ресурсов Республики Казахстан от 6 августа 2020 года № 183 "О внесении изменений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№ 21077).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июня 2025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