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3b6" w14:textId="a505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июня 2025 года № 284. Зарегистрирован в Министерстве юстиции Республики Казахстан 9 июня 2025 года № 36223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 в Реестре государственной регистрации нормативных правовых актов под № 4354)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регистрации на аттестацию кандидат в аудиторы представляет в Комиссию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(на каждый экзамен) с указанием названия дисциплины (дисциплин);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 из следующих документов, подтверждающих высшее образование: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документа (диплома);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предъявленный электронный документ, полученный из соответствующих информационных систем через шлюз "электронного правительства";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прохождение процедуры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для документов об образовании, выданных зарубежными организациями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документа, подтверждающая сдачу квалификационного экзамена на должность судьи (в случае наличия);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подтверждающая сдачу квалификационного экзамена либо аттестации на адвоката или нотариуса, либо лицензия на адвоката или нотариуса, полученные из соответствующих информационных систем через шлюз "электронного правительства" (в случае наличия);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либо отсутствии судимости, полученная из соответствующих информационных систем через шлюз "электронного правительства".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представленную информацию. В случае наличия непогашенной судимости в сфере экономики и финансов не регистрирует на аттестацию кандидата в аудиторы.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 ___, фамилия, имя и отчество (при его наличии) кандидата в аудиторы, дата оформления.";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случае представления кандидата в аудиторы неполного пакета документов, предусмотренных пунктом 3 настоящих Правил, и (или) документов с истекшим сроком действия, Комиссия формирует отказ в дальнейшем рассмотрении заявления в течение 2 (двух) рабочих дней.";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обращении аудитора для смены фамилии, имени, отчества (при его наличии) Комиссия вносит изменения в квалификационное свидетельство "аудитор" путем переоформления с сохранением даты выдачи и номера квалификационного свидетельства "аудитор" и с указанием даты переоформления.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квалификационного свидетельства "аудитор", выданного в бумажной форме, аудитор получает дубликат квалификационного свидетельства "аудитор".";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Лицам, успешно завершившим аттестацию, решением Комиссии выдается квалификационное свидетельство о присвоении квалификации "аудитор", и личная печать аудитора с указанием номера квалификационного свидетельства, фамилии, имени, а также, по желанию, – отчества (при его наличии).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квалификации "аудитор" публикуется на казахском и русском языках в средствах массовой информации, определяемых Комиссией,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Апелляция рассматривается в течении 15 (пятнадцати) рабочих дней, с момента ее регистрации в апелляционной комиссии.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рассмотрения апелляционная комиссия выносит одно из следующих решений: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решение экзаменационной Комиссии;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решение экзаменационной Комиссии. Полученные баллы в сторону уменьшения не пересчитываются.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принятия решения об утверждении решения экзаменационной Комиссии кандидат в аудиторы уведомляется о предварительном решении для проведения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