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6386" w14:textId="df06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приказы Министра здравоохранения Республики Казахстан от 30 июня 2017 года № 478 "Об утверждении Правил и сроков исчисления (удержания) и перечисления отчислений и (или) взносов на обязательное социальное медицинское страхование и Правил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 и от 29 декабря 2020 года № ҚР ДСМ-333/2020 "Об утверждении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4 июня 2025 года № 54. Зарегистрирован в Министерстве юстиции Республики Казахстан 5 июня 2025 года № 36220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30 июня 2017 года № 478 "Об утверждении Правил и сроков исчисления (удержания) и перечисления отчислений и (или) взносов на обязательное социальное медицинское страхование и Правил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 (зарегистрирован в Реестре государственной регистрации нормативных правовых актов под № 15361)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3 изложить в следующей редакции:</w:t>
      </w:r>
    </w:p>
    <w:bookmarkStart w:name="z7" w:id="2"/>
    <w:p>
      <w:pPr>
        <w:spacing w:after="0"/>
        <w:ind w:left="0"/>
        <w:jc w:val="both"/>
      </w:pPr>
      <w:r>
        <w:rPr>
          <w:rFonts w:ascii="Times New Roman"/>
          <w:b w:val="false"/>
          <w:i w:val="false"/>
          <w:color w:val="000000"/>
          <w:sz w:val="28"/>
        </w:rPr>
        <w:t>
      "7) военнослужащих, за исключением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p>
    <w:bookmarkStart w:name="z9" w:id="3"/>
    <w:p>
      <w:pPr>
        <w:spacing w:after="0"/>
        <w:ind w:left="0"/>
        <w:jc w:val="both"/>
      </w:pPr>
      <w:r>
        <w:rPr>
          <w:rFonts w:ascii="Times New Roman"/>
          <w:b w:val="false"/>
          <w:i w:val="false"/>
          <w:color w:val="000000"/>
          <w:sz w:val="28"/>
        </w:rPr>
        <w:t>
      "2) работники, в том числе государственные и гражданские служащие, за исключением военнослужащих, (кроме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 сотрудников правоохранительных, специальных государственных органов;";</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 изложить в следующей редакции:</w:t>
      </w:r>
    </w:p>
    <w:bookmarkStart w:name="z11" w:id="4"/>
    <w:p>
      <w:pPr>
        <w:spacing w:after="0"/>
        <w:ind w:left="0"/>
        <w:jc w:val="both"/>
      </w:pPr>
      <w:r>
        <w:rPr>
          <w:rFonts w:ascii="Times New Roman"/>
          <w:b w:val="false"/>
          <w:i w:val="false"/>
          <w:color w:val="000000"/>
          <w:sz w:val="28"/>
        </w:rPr>
        <w:t>
      "2) военнослужащие, за исключением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w:t>
      </w:r>
    </w:p>
    <w:bookmarkEnd w:id="4"/>
    <w:bookmarkStart w:name="z12" w:id="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декабря 2020 года № ҚР ДСМ-333/2020 "Об утверждении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21977) следующие изменения: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"4. Ведение учета потребителей в рамках системы ОСМС осуществляется Фондом в ИС Фонда на основании данных или сведений Государственной корпорации, поступающих из информационных систем государственных органов Республики Казахстан, данных о военнослужащих, за исключением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 сотрудниках специальных государственных и правоохранительных органов, представляемых в электронном формате.";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"Глава 3. Порядок ведения учета потребителей, относящихся к категории "военнослужащие за исключением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 сотрудники специальных государственных органов, сотрудники правоохранительных органов";</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p>
    <w:bookmarkStart w:name="z18" w:id="8"/>
    <w:p>
      <w:pPr>
        <w:spacing w:after="0"/>
        <w:ind w:left="0"/>
        <w:jc w:val="both"/>
      </w:pPr>
      <w:r>
        <w:rPr>
          <w:rFonts w:ascii="Times New Roman"/>
          <w:b w:val="false"/>
          <w:i w:val="false"/>
          <w:color w:val="000000"/>
          <w:sz w:val="28"/>
        </w:rPr>
        <w:t>
      "50. Данные по категории "военнослужащие за исключением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 сотрудники специальных государственных органов, сотрудники правоохранительных органов" в ИС Фонда поступают из министерств обороны, внутренних дел, по чрезвычайным ситуациям, финансов, Комитета национальной безопасности, Генеральной прокуратуры, Службы государственной охраны, Агентства Республики Казахстан по противодействию коррупции (Антикоррупционной службы), Агентства Республики Казахстан по финансовому мониторингу (далее – уполномоченные органы) в рамках предоставленных полномочий, определенных действующим законодательством Республики Казахстан.</w:t>
      </w:r>
    </w:p>
    <w:bookmarkEnd w:id="8"/>
    <w:bookmarkStart w:name="z19" w:id="9"/>
    <w:p>
      <w:pPr>
        <w:spacing w:after="0"/>
        <w:ind w:left="0"/>
        <w:jc w:val="both"/>
      </w:pPr>
      <w:r>
        <w:rPr>
          <w:rFonts w:ascii="Times New Roman"/>
          <w:b w:val="false"/>
          <w:i w:val="false"/>
          <w:color w:val="000000"/>
          <w:sz w:val="28"/>
        </w:rPr>
        <w:t>
      51. Уполномоченными органами сведения о военнослужащих, за исключением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 сотрудниках специальных государственных органов, правоохранительных органов передаются в Фонд один раз в четырнадцать календарных дней.</w:t>
      </w:r>
    </w:p>
    <w:bookmarkEnd w:id="9"/>
    <w:bookmarkStart w:name="z20" w:id="10"/>
    <w:p>
      <w:pPr>
        <w:spacing w:after="0"/>
        <w:ind w:left="0"/>
        <w:jc w:val="both"/>
      </w:pPr>
      <w:r>
        <w:rPr>
          <w:rFonts w:ascii="Times New Roman"/>
          <w:b w:val="false"/>
          <w:i w:val="false"/>
          <w:color w:val="000000"/>
          <w:sz w:val="28"/>
        </w:rPr>
        <w:t>
      52. Ведение учета потребителей в ИС Фонда по категории "военнослужащие за исключением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 сотрудники специальных государственных органов, сотрудники правоохранительных органов" осуществляется с момента поступления сведений от уполномоченных органов до следующей передачи сведений.</w:t>
      </w:r>
    </w:p>
    <w:bookmarkEnd w:id="10"/>
    <w:bookmarkStart w:name="z21" w:id="11"/>
    <w:p>
      <w:pPr>
        <w:spacing w:after="0"/>
        <w:ind w:left="0"/>
        <w:jc w:val="both"/>
      </w:pPr>
      <w:r>
        <w:rPr>
          <w:rFonts w:ascii="Times New Roman"/>
          <w:b w:val="false"/>
          <w:i w:val="false"/>
          <w:color w:val="000000"/>
          <w:sz w:val="28"/>
        </w:rPr>
        <w:t>
      53. Уполномоченные органы не позднее семи календарных дней после изменения сведений о составе военнослужащих, за исключением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 сотрудников правоохранительных, специальных государственных органов (прием, увольнение, изменение штатной численности) вносят сведения о военнослужащих, за исключением военнослужащих, проходящих воинскую службу в резерве, в отношении которых издан приказ командира (начальника) военной части (учреждения) о прибытии на занятия по боевой подготовке, сотрудниках правоохранительных, специальных государственных органов в Фонд.".</w:t>
      </w:r>
    </w:p>
    <w:bookmarkEnd w:id="11"/>
    <w:bookmarkStart w:name="z22" w:id="12"/>
    <w:p>
      <w:pPr>
        <w:spacing w:after="0"/>
        <w:ind w:left="0"/>
        <w:jc w:val="both"/>
      </w:pPr>
      <w:r>
        <w:rPr>
          <w:rFonts w:ascii="Times New Roman"/>
          <w:b w:val="false"/>
          <w:i w:val="false"/>
          <w:color w:val="000000"/>
          <w:sz w:val="28"/>
        </w:rPr>
        <w:t>
      3. Департаменту совершенствования и анализа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12"/>
    <w:bookmarkStart w:name="z23"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24"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4"/>
    <w:bookmarkStart w:name="z25"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5"/>
    <w:bookmarkStart w:name="z26" w:id="1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6"/>
    <w:bookmarkStart w:name="z27" w:id="1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Амангельдиев</w:t>
            </w:r>
            <w:r>
              <w:rPr>
                <w:rFonts w:ascii="Times New Roman"/>
                <w:b w:val="false"/>
                <w:i w:val="false"/>
                <w:color w:val="000000"/>
                <w:sz w:val="20"/>
              </w:rPr>
              <w:t>
</w:t>
            </w:r>
          </w:p>
        </w:tc>
      </w:tr>
    </w:tbl>
    <w:p>
      <w:pPr>
        <w:spacing w:after="0"/>
        <w:ind w:left="0"/>
        <w:jc w:val="both"/>
      </w:pPr>
      <w:bookmarkStart w:name="z29" w:id="18"/>
      <w:r>
        <w:rPr>
          <w:rFonts w:ascii="Times New Roman"/>
          <w:b w:val="false"/>
          <w:i w:val="false"/>
          <w:color w:val="000000"/>
          <w:sz w:val="28"/>
        </w:rPr>
        <w:t>
      "СОГЛАСОВАНО"</w:t>
      </w:r>
    </w:p>
    <w:bookmarkEnd w:id="18"/>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19"/>
      <w:r>
        <w:rPr>
          <w:rFonts w:ascii="Times New Roman"/>
          <w:b w:val="false"/>
          <w:i w:val="false"/>
          <w:color w:val="000000"/>
          <w:sz w:val="28"/>
        </w:rPr>
        <w:t>
      "СОГЛАСОВАНО"</w:t>
      </w:r>
    </w:p>
    <w:bookmarkEnd w:id="1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0"/>
      <w:r>
        <w:rPr>
          <w:rFonts w:ascii="Times New Roman"/>
          <w:b w:val="false"/>
          <w:i w:val="false"/>
          <w:color w:val="000000"/>
          <w:sz w:val="28"/>
        </w:rPr>
        <w:t>
      "СОГЛАСОВАНО"</w:t>
      </w:r>
    </w:p>
    <w:bookmarkEnd w:id="20"/>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1"/>
      <w:r>
        <w:rPr>
          <w:rFonts w:ascii="Times New Roman"/>
          <w:b w:val="false"/>
          <w:i w:val="false"/>
          <w:color w:val="000000"/>
          <w:sz w:val="28"/>
        </w:rPr>
        <w:t>
      "СОГЛАСОВАНО"</w:t>
      </w:r>
    </w:p>
    <w:bookmarkEnd w:id="2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2"/>
      <w:r>
        <w:rPr>
          <w:rFonts w:ascii="Times New Roman"/>
          <w:b w:val="false"/>
          <w:i w:val="false"/>
          <w:color w:val="000000"/>
          <w:sz w:val="28"/>
        </w:rPr>
        <w:t>
      "СОГЛАСОВАНО"</w:t>
      </w:r>
    </w:p>
    <w:bookmarkEnd w:id="2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