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0b2d" w14:textId="c540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первичного учета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4 июня 2025 года № 109-НҚ. Зарегистрирован в Министерстве юстиции Республики Казахстан 5 июня 2025 года № 36218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первичного учета вод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регулированию, охране и использованию водных ресурсов Министерства водных ресурсов и ирригации Республики Казахстан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10 июня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109-НҚ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первичного учета вод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первичного учета вод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Водного кодекса Республики Казахстан и определяют порядок первичного учета вод.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первичный учет вод (далее – ПУВ) – измерение, обработка и регистрация объемов забора поверхностных и подземных вод и (или) их сбросов (расходной и приходной части водохозяйственного баланса), которые осуществляются водопользователями, имеющими разрешение на специальное водопользование;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водозаборное сооружение – комплекс сооружений и устройств для забора воды из водных объектов;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государственной системы обеспечения единства измерений - документ учета регистрации объектов, участников работ и документов в области обеспечения единства измерений.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первичного учета вод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ведения ПУВ первичные водопользователи: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составляют схему расположения водохозяйственных сооружений и технических устройств с указанием нумераций мест измерения, забора и сброса воды, при помощи которых осуществляется забор или сброс вод, а также узлов учета передачи таких вод вторичным водопользователям;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ведут журналы ПУВ.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Измерение расходов воды производится на каждом водозаборном сооружении и выпуске сточных вод: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сооружений, осуществляющих забор поверхностных и подземных вод, с периодичностью не реже одного раза в десять календарных дней;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водоподпорных сооружений, гидроузлов, каналов (магистральных, межхозяйственных, внутрихозяйственных) с периодичностью не реже одного раза в день;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сооружений, осуществляющих сброс сточных вод, с периодичностью не реже одного раза в десять календарных дней.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измерения расходов воды в открытых безнапорных каналах применяются стандартные водосливы и лотки, а также измерительные приборы и установки, внесенные в реестр государственной системы обеспечения единства измерений.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Расходы воды, на которых установлены стандартные водосливы и лотки, определяются следующими способами в зависимости от типа водохозяйственного сооружения: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показаниям уровнемерной рейки и расходных таблиц;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графику тарированного водозаборного регулирующего и (или) сбросного сооружения.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ПУВ фиксируются: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сооружений, осуществляющих забор поверхностных и подземных вод в журнале учета водопотребления (водоотведения) водоизмерительными приборами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водоподпорных сооружений, гидроузлов, каналов (магистральных, межхозяйственных, внутрихозяйственных) в журнале учета водопотребления (водоотведения) водоизмерительными устройствами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Журнал для ведения ПУВ должен быть прошнурован, пронумерован, а также заверен подписью первого руководителя или лица его замещающего и печатью (при наличии). В журнале указывается дата начала ведения измерений.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Сведения, полученные в результате ПУВ, представляются в бассейновую водную инспекцию по охране и регулированию использования водных ресурсов на бумажном или электронном (в формате Excel) носителе ежеквартально, в срок до 10 числа месяца, следующего за отчетным кварталом,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Выбор средств измерений и измерительных приборов и установок определяется водопользователем с учетом наличия помещения для размещения средств измерения, минимальными и максимальными эксплуатационными расходами воды и графиком их колебаний, избыточным давлением или вакуумом в трубопроводах, в которых устанавливаются расходомеры, типами насосных агрегатов (для насосных станций), составом сточной жидкости, степенью загрязненности и температурой воды.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измерений, применяемые в сфере осуществления государственного метрологического контроля, при выпуске из производства или ремонта, эксплуатации и ввозе по импорту после утверждения их типа или метрологической аттестации и регистрации в реестре государственной системы обеспечения единства измерений подвергаются поверке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выхода из строя средств измерения водозаборного (сбросного) сооружения учет воды производится с момента записи последнего показания по день установки исправного средства измерения по среднесуточному расходу за последние десять календарных дней.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 учета вод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водопотребления (водоотведения) водоизмерительными приборами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измерения расхода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расходомера (прибора)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расходомера,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поправки или тарировки прибора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забора воды, кубических сутки,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4 х графа 6)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 (при наличии) лица, осуществляющего учет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показаний (графа 3 – графа 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отчетный месяц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Нарастающее итого с начала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ответственное лицо за водопользование: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 _________________ "___"________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отчество (при его наличии), должность, подпись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 учета вод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водопотребления (водоотведения) водоизмерительными устройствами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дата измерения расхода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диаграммы гидропоста (метр кубических/секунд) по кривой Q=f(H)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погрешности тарировки русла поста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работы поста в сутки (час)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забора воды, метр кубических/сутки,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2 х графа 3 х 3600 секунд)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лица, осуществляющего учет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отчетный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с начала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ответственное лицо за водопользование: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 _________________ "___"________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отчество (при его наличии), должность, подпись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 учета вод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 учета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бассейновые водные инспекции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"Сведения, полученные в результате ведения первичного учета вод".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 (краткое буквенно-цифровое выражение наименования формы): ПУВ-1.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 квартал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Юридические и физические лица первичные водопользователи.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 на безвозмездной основе: до 10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 - в бумажном или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"Сведения, полученные в результате ведения первичного учета вод"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 (водохозяйственного сооружения или рельефа местности)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водозабора (водосброса)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водозабора (водосброса)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объем забора (сброса), тысяча метр кубических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забора (сброса) за отчетный квартал, тысяча метр кубических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разрешении на специальное водопользование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установленным лимитом 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забора (сброса) за отчетный квартал, тысяча метр кубических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узла учета подачи воды вторичным водопользователям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вторичным водопользователям, тысяча метр кубических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Потери, тысяча метр кубических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водопользователя 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юридического лица)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телефон, факс)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в соответствии с которым предоставлено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забор (изъятие) водных ресурсов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 прибора водоучета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последней поверки приборов водоучета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__________________ 20__года.</w:t>
      </w:r>
    </w:p>
    <w:p>
      <w:pPr>
        <w:spacing w:after="0"/>
        <w:ind w:left="0"/>
        <w:jc w:val="both"/>
      </w:pPr>
      <w:bookmarkStart w:name="z60" w:id="43"/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заполнению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"Сведения, полученные в результате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первичного учета вод" к приложению в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"Сведения, полученные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 учета вод"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"Сведения, полученные в результате ведения первичного учета вод"</w:t>
      </w:r>
      <w:r>
        <w:br/>
      </w:r>
      <w:r>
        <w:rPr>
          <w:rFonts w:ascii="Times New Roman"/>
          <w:b/>
          <w:i w:val="false"/>
          <w:color w:val="000000"/>
        </w:rPr>
        <w:t>(ПУВ-1, ежеквартальная)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водного объекта (водохозяйственного сооружения или рельефа местности).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классификатора административно-территориальных объектов.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регистрационный код адреса.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графах от 4 до 9 указывается Координаты водозабора с долготой и широтой: в том числе в градусах, минутах и секундах.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10 указывается номер водозабора.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с 11 по 12 указывается установленный объем забора тысяча метр кубических, из них: в разрешении на специальное водопользование, а также в соответствии с установленным лимитом текущего года.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13 указывается фактический объем забора за отчетный квартал тысяча метр кубических, в общем количестве за квартал.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с 14 по 16 суммы фактический объем забора за отчетный квартал, тысяча метр кубических, в том числе за 1, 2 и 3 месяца.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17 указывается номер узла учета подачи воды вторичным водопользователям.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с 18 по 21 суммы, переданные вторичным водопользователям тысяча метр кубических, всего за квартал в том числе за 1, 2 и 3 месяца.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с 22 по 23 указывается суммы потерь тысяча метр кубических, в том числе: нормативные и сверхнормативные.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109-НҚ</w:t>
            </w:r>
          </w:p>
        </w:tc>
      </w:tr>
    </w:tbl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19/1-274 "Об утверждении Правил первичного учета вод" (зарегистрирован в Реестре государственной регистрации нормативных правовых актов под № 11131).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2016 года № 192 "О внесении изменений в приказ Министра сельского хозяйства Республики Казахстан от 30 марта 2015 года № 19/1-274 "Об утверждении Правил первичного учета вод" (зарегистрирован в Реестре государственной регистрации нормативных правовых актов под № 13879).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сельского хозяйства Республики Казахстан, в которые вносятся изменения, утвержденного приказом Заместителя Премьер-Министра Республики Казахстан-Министра сельского хозяйства Республики Казахстан от 11 апреля 2017 года № 161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под № 15240).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сельского хозяйства Республики Казахстан, в которые вносятся изменения, утвержденного приказом Заместителя Премьер-Министра Республики Казахстан - Министра сельского хозяйства Республики Казахстан от 27 декабря 2018 года № 543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под № 18103).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водных ресурсов и ирригации Республики Казахстан от 30 января 2025 года № 21-НҚ "О внесении изменений в приказ Министра сельского хозяйства Республики Казахстан от 30 марта 2015 года № 19/1-274 "Об утверждении Правил первичного учета вод" (зарегистрирован в Реестре государственной регистрации нормативных правовых актов под № 35698).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