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a9ca" w14:textId="76fa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4 июня 2025 года № 190. Зарегистрирован в Министерстве юстиции Республики Казахстан 5 июня 2025 года № 36217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2"/>
    <w:bookmarkStart w:name="z7" w:id="3"/>
    <w:p>
      <w:pPr>
        <w:spacing w:after="0"/>
        <w:ind w:left="0"/>
        <w:jc w:val="both"/>
      </w:pPr>
      <w:r>
        <w:rPr>
          <w:rFonts w:ascii="Times New Roman"/>
          <w:b w:val="false"/>
          <w:i w:val="false"/>
          <w:color w:val="000000"/>
          <w:sz w:val="28"/>
        </w:rPr>
        <w:t>
      дополнить пунктом 1-1 следующего содержания:</w:t>
      </w:r>
    </w:p>
    <w:bookmarkEnd w:id="3"/>
    <w:bookmarkStart w:name="z8" w:id="4"/>
    <w:p>
      <w:pPr>
        <w:spacing w:after="0"/>
        <w:ind w:left="0"/>
        <w:jc w:val="both"/>
      </w:pPr>
      <w:r>
        <w:rPr>
          <w:rFonts w:ascii="Times New Roman"/>
          <w:b w:val="false"/>
          <w:i w:val="false"/>
          <w:color w:val="000000"/>
          <w:sz w:val="28"/>
        </w:rPr>
        <w:t>
      "1-1. Основной целью субсидирования повышения урожайности и качества продукции растениеводства является частичное возмещение затрат производства приоритетных культур, в том числе многолетних насаждений, а также затрат произведенных или приобретенных семян сельскохозяйственных культур, удобрений (за исключением органических), пестицидов, биоагентов (энтомофагов).";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 Субсидии выделяются оригинаторам, элитсемхозам, семхозам, реализаторам, сельхозтоваропроизводителям или сельхозкооперативам, основным или вторичным видом деятельности которых являются "Выращивание зерновых (кроме риса), бобовых и масличных культур", "Выращивание риса", "Выращивание овощей, бахчевых, корнеплодов и клубнеплодов", "Выращивание прядильных культур", "Выращивание прочих одно- или двухлетних культур", "Выращивание винограда", "Выращивание семечковых и косточковых плодов", "Выращивание прочих плодов, ягод и орехов" в соответствии с кодами общего классификатора видов экономической деятельности.</w:t>
      </w:r>
    </w:p>
    <w:bookmarkEnd w:id="5"/>
    <w:bookmarkStart w:name="z11" w:id="6"/>
    <w:p>
      <w:pPr>
        <w:spacing w:after="0"/>
        <w:ind w:left="0"/>
        <w:jc w:val="both"/>
      </w:pPr>
      <w:r>
        <w:rPr>
          <w:rFonts w:ascii="Times New Roman"/>
          <w:b w:val="false"/>
          <w:i w:val="false"/>
          <w:color w:val="000000"/>
          <w:sz w:val="28"/>
        </w:rPr>
        <w:t>
      Субсидии предоставляются ежегодно в соответствии с порядком, установленным настоящими Правилами, по следующим направлениям:</w:t>
      </w:r>
    </w:p>
    <w:bookmarkEnd w:id="6"/>
    <w:bookmarkStart w:name="z12" w:id="7"/>
    <w:p>
      <w:pPr>
        <w:spacing w:after="0"/>
        <w:ind w:left="0"/>
        <w:jc w:val="both"/>
      </w:pPr>
      <w:r>
        <w:rPr>
          <w:rFonts w:ascii="Times New Roman"/>
          <w:b w:val="false"/>
          <w:i w:val="false"/>
          <w:color w:val="000000"/>
          <w:sz w:val="28"/>
        </w:rPr>
        <w:t>
      1) развитие производства приоритетных культур, в том числе многолетних насаждений;</w:t>
      </w:r>
    </w:p>
    <w:bookmarkEnd w:id="7"/>
    <w:bookmarkStart w:name="z13" w:id="8"/>
    <w:p>
      <w:pPr>
        <w:spacing w:after="0"/>
        <w:ind w:left="0"/>
        <w:jc w:val="both"/>
      </w:pPr>
      <w:r>
        <w:rPr>
          <w:rFonts w:ascii="Times New Roman"/>
          <w:b w:val="false"/>
          <w:i w:val="false"/>
          <w:color w:val="000000"/>
          <w:sz w:val="28"/>
        </w:rPr>
        <w:t>
      2) развитие семеноводства;</w:t>
      </w:r>
    </w:p>
    <w:bookmarkEnd w:id="8"/>
    <w:bookmarkStart w:name="z14" w:id="9"/>
    <w:p>
      <w:pPr>
        <w:spacing w:after="0"/>
        <w:ind w:left="0"/>
        <w:jc w:val="both"/>
      </w:pPr>
      <w:r>
        <w:rPr>
          <w:rFonts w:ascii="Times New Roman"/>
          <w:b w:val="false"/>
          <w:i w:val="false"/>
          <w:color w:val="000000"/>
          <w:sz w:val="28"/>
        </w:rPr>
        <w:t>
      3) удешевление стоимости удобрений (за исключением органических);</w:t>
      </w:r>
    </w:p>
    <w:bookmarkEnd w:id="9"/>
    <w:bookmarkStart w:name="z15" w:id="10"/>
    <w:p>
      <w:pPr>
        <w:spacing w:after="0"/>
        <w:ind w:left="0"/>
        <w:jc w:val="both"/>
      </w:pPr>
      <w:r>
        <w:rPr>
          <w:rFonts w:ascii="Times New Roman"/>
          <w:b w:val="false"/>
          <w:i w:val="false"/>
          <w:color w:val="000000"/>
          <w:sz w:val="28"/>
        </w:rPr>
        <w:t>
      4) удешевление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"10. МИО в срок до 30 декабря соответствующего года для мониторинга субсидирования представляет в Министерство сводную информацию об использовании субсидий, сформированную и выгруженную из ГИСС по направлениям, указанным в пункте 3 настоящих Правил.</w:t>
      </w:r>
    </w:p>
    <w:bookmarkEnd w:id="11"/>
    <w:bookmarkStart w:name="z18" w:id="12"/>
    <w:p>
      <w:pPr>
        <w:spacing w:after="0"/>
        <w:ind w:left="0"/>
        <w:jc w:val="both"/>
      </w:pPr>
      <w:r>
        <w:rPr>
          <w:rFonts w:ascii="Times New Roman"/>
          <w:b w:val="false"/>
          <w:i w:val="false"/>
          <w:color w:val="000000"/>
          <w:sz w:val="28"/>
        </w:rPr>
        <w:t>
      10-1. Сельхозтоваропроизводителям (сельхозкооперативам), получающим субсидии в растениеводстве, необходимо соблюдать встречные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12"/>
    <w:bookmarkStart w:name="z19" w:id="13"/>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формуле:</w:t>
      </w:r>
    </w:p>
    <w:bookmarkEnd w:id="13"/>
    <w:bookmarkStart w:name="z20" w:id="14"/>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14"/>
    <w:bookmarkStart w:name="z21" w:id="15"/>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сельхозтоваропроизводитель (сельхозкооператив)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15"/>
    <w:bookmarkStart w:name="z22" w:id="16"/>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формы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2 (два) года.</w:t>
      </w:r>
    </w:p>
    <w:bookmarkEnd w:id="16"/>
    <w:bookmarkStart w:name="z23" w:id="17"/>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7"/>
    <w:bookmarkStart w:name="z24" w:id="18"/>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сельхозтоваропроизводителем (сельхозкооперативом) в Личном кабинете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форма 1) до подачи заявки (переводной заявки) на субсидирование в срок с 20 января и до конца текущего года и подтверждается электронной цифровой подписью. Сведения о встречных обязательствах отражаются в реестре встречных обязательств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являются общедоступными для пользователей.</w:t>
      </w:r>
    </w:p>
    <w:bookmarkEnd w:id="18"/>
    <w:bookmarkStart w:name="z25" w:id="19"/>
    <w:p>
      <w:pPr>
        <w:spacing w:after="0"/>
        <w:ind w:left="0"/>
        <w:jc w:val="both"/>
      </w:pPr>
      <w:r>
        <w:rPr>
          <w:rFonts w:ascii="Times New Roman"/>
          <w:b w:val="false"/>
          <w:i w:val="false"/>
          <w:color w:val="000000"/>
          <w:sz w:val="28"/>
        </w:rPr>
        <w:t>
      При этом сельхозтоваропроизводителями (сельхозкооперативами), прошедшими государственную регистрацию в текущем году, объем валовой продукции за предыдущий год указывается в значении "0".</w:t>
      </w:r>
    </w:p>
    <w:bookmarkEnd w:id="19"/>
    <w:bookmarkStart w:name="z26" w:id="20"/>
    <w:p>
      <w:pPr>
        <w:spacing w:after="0"/>
        <w:ind w:left="0"/>
        <w:jc w:val="both"/>
      </w:pPr>
      <w:r>
        <w:rPr>
          <w:rFonts w:ascii="Times New Roman"/>
          <w:b w:val="false"/>
          <w:i w:val="false"/>
          <w:color w:val="000000"/>
          <w:sz w:val="28"/>
        </w:rPr>
        <w:t xml:space="preserve">
      В случае допущения сельхозтоваропроизводителем (сельхозкооперативом) ошибок при заполнении формы 1, допускается единожды корректировать данные по объему валовой продукции (товаров или услуг) агропромышленного комплекса до подачи заявки на получение субсидий. </w:t>
      </w:r>
    </w:p>
    <w:bookmarkEnd w:id="20"/>
    <w:bookmarkStart w:name="z27" w:id="21"/>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64. Продавцы удобрений, за исключением производителей удобрений, имеющих полный цикл производства удобрений, не позднее 1 ноября текущего года на последующий год и не позднее 1 июня соответствующего года представляют в МИО ценовые предложения (прайс-листы) на соответствующие виды удобрений.</w:t>
      </w:r>
    </w:p>
    <w:bookmarkEnd w:id="22"/>
    <w:bookmarkStart w:name="z30" w:id="23"/>
    <w:p>
      <w:pPr>
        <w:spacing w:after="0"/>
        <w:ind w:left="0"/>
        <w:jc w:val="both"/>
      </w:pPr>
      <w:r>
        <w:rPr>
          <w:rFonts w:ascii="Times New Roman"/>
          <w:b w:val="false"/>
          <w:i w:val="false"/>
          <w:color w:val="000000"/>
          <w:sz w:val="28"/>
        </w:rPr>
        <w:t>
      Управление до 1 декабря текущего года на последующий год и до 1 июля соответствующего года вносит в ГИСС цены на виды удобрений (с указанием содержания действующих веществ), имеющиеся в перечне поставщиков, в соответствующем регионе для определения минимальной стоимости удобрения по республике. При этом, ценовые предложения (прайс-листы) производителей удобрений, имеющих полный цикл производства удобрений, также учитываются при определении минимальной стоимости удобрения по республике.</w:t>
      </w:r>
    </w:p>
    <w:bookmarkEnd w:id="23"/>
    <w:bookmarkStart w:name="z31" w:id="24"/>
    <w:p>
      <w:pPr>
        <w:spacing w:after="0"/>
        <w:ind w:left="0"/>
        <w:jc w:val="both"/>
      </w:pPr>
      <w:r>
        <w:rPr>
          <w:rFonts w:ascii="Times New Roman"/>
          <w:b w:val="false"/>
          <w:i w:val="false"/>
          <w:color w:val="000000"/>
          <w:sz w:val="28"/>
        </w:rPr>
        <w:t>
      Перечень и нормы субсидий на удобрения утверждаются постановлением МИО ежегодно не позднее 1 февраля соответствующего года и в течение трех рабочих дней размещаются в ГИСС и на официальном интернет-ресурсе МИО.</w:t>
      </w:r>
    </w:p>
    <w:bookmarkEnd w:id="24"/>
    <w:bookmarkStart w:name="z32" w:id="25"/>
    <w:p>
      <w:pPr>
        <w:spacing w:after="0"/>
        <w:ind w:left="0"/>
        <w:jc w:val="both"/>
      </w:pPr>
      <w:r>
        <w:rPr>
          <w:rFonts w:ascii="Times New Roman"/>
          <w:b w:val="false"/>
          <w:i w:val="false"/>
          <w:color w:val="000000"/>
          <w:sz w:val="28"/>
        </w:rPr>
        <w:t>
      Постановление, предусматривающее внесение изменений и (или) дополнений в перечень и нормы субсидий на удобрения, утверждается не позднее 1 августа соответствующего года.</w:t>
      </w:r>
    </w:p>
    <w:bookmarkEnd w:id="25"/>
    <w:bookmarkStart w:name="z33" w:id="26"/>
    <w:p>
      <w:pPr>
        <w:spacing w:after="0"/>
        <w:ind w:left="0"/>
        <w:jc w:val="both"/>
      </w:pPr>
      <w:r>
        <w:rPr>
          <w:rFonts w:ascii="Times New Roman"/>
          <w:b w:val="false"/>
          <w:i w:val="false"/>
          <w:color w:val="000000"/>
          <w:sz w:val="28"/>
        </w:rPr>
        <w:t>
      При этом, перечень и нормы субсидий на удобрения формируются на основе:</w:t>
      </w:r>
    </w:p>
    <w:bookmarkEnd w:id="26"/>
    <w:bookmarkStart w:name="z34" w:id="27"/>
    <w:p>
      <w:pPr>
        <w:spacing w:after="0"/>
        <w:ind w:left="0"/>
        <w:jc w:val="both"/>
      </w:pPr>
      <w:r>
        <w:rPr>
          <w:rFonts w:ascii="Times New Roman"/>
          <w:b w:val="false"/>
          <w:i w:val="false"/>
          <w:color w:val="000000"/>
          <w:sz w:val="28"/>
        </w:rPr>
        <w:t>
      наличия продавцов и производимых (реализуемых) ими удобрений в перечне поставщиков удобрений;</w:t>
      </w:r>
    </w:p>
    <w:bookmarkEnd w:id="27"/>
    <w:bookmarkStart w:name="z35" w:id="28"/>
    <w:p>
      <w:pPr>
        <w:spacing w:after="0"/>
        <w:ind w:left="0"/>
        <w:jc w:val="both"/>
      </w:pPr>
      <w:r>
        <w:rPr>
          <w:rFonts w:ascii="Times New Roman"/>
          <w:b w:val="false"/>
          <w:i w:val="false"/>
          <w:color w:val="000000"/>
          <w:sz w:val="28"/>
        </w:rPr>
        <w:t>
      анализа сложившихся цен на удобрения с использованием функционала ГИСС для установления норм субсидий.</w:t>
      </w:r>
    </w:p>
    <w:bookmarkEnd w:id="28"/>
    <w:bookmarkStart w:name="z36" w:id="29"/>
    <w:p>
      <w:pPr>
        <w:spacing w:after="0"/>
        <w:ind w:left="0"/>
        <w:jc w:val="both"/>
      </w:pPr>
      <w:r>
        <w:rPr>
          <w:rFonts w:ascii="Times New Roman"/>
          <w:b w:val="false"/>
          <w:i w:val="false"/>
          <w:color w:val="000000"/>
          <w:sz w:val="28"/>
        </w:rPr>
        <w:t xml:space="preserve">
      Нормы настоящего пункта не распространяются на условия получения субсидий при приобретении удобрений у производителей удобрений, имеющих полный цикл производства удобрений, в том числе в рамках механизма субсидирования авансовым платежом, установленные в </w:t>
      </w:r>
      <w:r>
        <w:rPr>
          <w:rFonts w:ascii="Times New Roman"/>
          <w:b w:val="false"/>
          <w:i w:val="false"/>
          <w:color w:val="000000"/>
          <w:sz w:val="28"/>
        </w:rPr>
        <w:t>параграфе 3-1</w:t>
      </w:r>
      <w:r>
        <w:rPr>
          <w:rFonts w:ascii="Times New Roman"/>
          <w:b w:val="false"/>
          <w:i w:val="false"/>
          <w:color w:val="000000"/>
          <w:sz w:val="28"/>
        </w:rPr>
        <w:t xml:space="preserve"> главы 4 настоящих Правил.";</w:t>
      </w:r>
    </w:p>
    <w:bookmarkEnd w:id="29"/>
    <w:bookmarkStart w:name="z37" w:id="30"/>
    <w:p>
      <w:pPr>
        <w:spacing w:after="0"/>
        <w:ind w:left="0"/>
        <w:jc w:val="both"/>
      </w:pPr>
      <w:r>
        <w:rPr>
          <w:rFonts w:ascii="Times New Roman"/>
          <w:b w:val="false"/>
          <w:i w:val="false"/>
          <w:color w:val="000000"/>
          <w:sz w:val="28"/>
        </w:rPr>
        <w:t>
      дополнить пунктом 64-1 следующего содержания:</w:t>
      </w:r>
    </w:p>
    <w:bookmarkEnd w:id="30"/>
    <w:bookmarkStart w:name="z38" w:id="31"/>
    <w:p>
      <w:pPr>
        <w:spacing w:after="0"/>
        <w:ind w:left="0"/>
        <w:jc w:val="both"/>
      </w:pPr>
      <w:r>
        <w:rPr>
          <w:rFonts w:ascii="Times New Roman"/>
          <w:b w:val="false"/>
          <w:i w:val="false"/>
          <w:color w:val="000000"/>
          <w:sz w:val="28"/>
        </w:rPr>
        <w:t>
      "64-1. Производители удобрений, имеющие полный цикл производства удобрений, в том числе в рамках механизма субсидирования авансовым платежом, не позднее 1 ноября текущего года представляют в МИО ценовые предложения (прайс-листы) на соответствующие виды удобрений на последующий год.</w:t>
      </w:r>
    </w:p>
    <w:bookmarkEnd w:id="31"/>
    <w:bookmarkStart w:name="z39" w:id="32"/>
    <w:p>
      <w:pPr>
        <w:spacing w:after="0"/>
        <w:ind w:left="0"/>
        <w:jc w:val="both"/>
      </w:pPr>
      <w:r>
        <w:rPr>
          <w:rFonts w:ascii="Times New Roman"/>
          <w:b w:val="false"/>
          <w:i w:val="false"/>
          <w:color w:val="000000"/>
          <w:sz w:val="28"/>
        </w:rPr>
        <w:t>
      Управление не позднее 1 декабря текущего года вносит в ГИСС на последующий год перечень, а также нормы субсидий на удобрения в соответствии с частью второй пункта 68 настоящих Правил, на основании представленных ценовых предложений (прайс-листов) на соответствующие виды удобрений.";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66-3</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"66-3. Сельхозтоваропроизводитель (сельхозкооператив) подает в электронном виде переводную заявку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по форме согласно приложению 19-1 к настоящим Правилам посредством веб-портала "электронного правительства".</w:t>
      </w:r>
    </w:p>
    <w:bookmarkEnd w:id="33"/>
    <w:bookmarkStart w:name="z42" w:id="34"/>
    <w:p>
      <w:pPr>
        <w:spacing w:after="0"/>
        <w:ind w:left="0"/>
        <w:jc w:val="both"/>
      </w:pPr>
      <w:r>
        <w:rPr>
          <w:rFonts w:ascii="Times New Roman"/>
          <w:b w:val="false"/>
          <w:i w:val="false"/>
          <w:color w:val="000000"/>
          <w:sz w:val="28"/>
        </w:rPr>
        <w:t>
      Прием переводных заявок осуществляется по месту нахождения земельного участка с 1 февраля до 1 октября соответствующего года за приобретенные удобрения в текущем году.</w:t>
      </w:r>
    </w:p>
    <w:bookmarkEnd w:id="34"/>
    <w:bookmarkStart w:name="z43" w:id="35"/>
    <w:p>
      <w:pPr>
        <w:spacing w:after="0"/>
        <w:ind w:left="0"/>
        <w:jc w:val="both"/>
      </w:pPr>
      <w:r>
        <w:rPr>
          <w:rFonts w:ascii="Times New Roman"/>
          <w:b w:val="false"/>
          <w:i w:val="false"/>
          <w:color w:val="000000"/>
          <w:sz w:val="28"/>
        </w:rPr>
        <w:t>
      Расчет и выплата субсидий по переводным заявкам осуществляются в порядке, установленном пунктами 67, 68, 72, 73, 74 и 75 настоящих Правил.";</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82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"89. Управление в течение одного рабочего дня с момента регистрации заявки или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(переводной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36"/>
    <w:bookmarkStart w:name="z47" w:id="37"/>
    <w:p>
      <w:pPr>
        <w:spacing w:after="0"/>
        <w:ind w:left="0"/>
        <w:jc w:val="both"/>
      </w:pPr>
      <w:r>
        <w:rPr>
          <w:rFonts w:ascii="Times New Roman"/>
          <w:b w:val="false"/>
          <w:i w:val="false"/>
          <w:color w:val="000000"/>
          <w:sz w:val="28"/>
        </w:rPr>
        <w:t>
      При этом уведомление о принятии переводной заявки становится доступным в Личном кабинете производителя пестицидов, биоагентов (энтомофагов). Производитель пестицидов, биоагентов (энтомофагов) для выполнения требований подпункта 4) пункта 82 настоящих Правил вносит в реестр сведения по фактически реализованным пестицидам, биоагентам (энтомофагам).</w:t>
      </w:r>
    </w:p>
    <w:bookmarkEnd w:id="37"/>
    <w:bookmarkStart w:name="z48" w:id="38"/>
    <w:p>
      <w:pPr>
        <w:spacing w:after="0"/>
        <w:ind w:left="0"/>
        <w:jc w:val="both"/>
      </w:pPr>
      <w:r>
        <w:rPr>
          <w:rFonts w:ascii="Times New Roman"/>
          <w:b w:val="false"/>
          <w:i w:val="false"/>
          <w:color w:val="000000"/>
          <w:sz w:val="28"/>
        </w:rPr>
        <w:t>
      В случае несвоевременного внесения производителем пестицидов, биоагентов (энтомофагов) сведений по фактически реализованным пестицидам, биоагентам (энтомофагам) в переводную заявку в срок, установленный подпунктом 1) пункта 82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Start w:name="z54" w:id="39"/>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39"/>
    <w:bookmarkStart w:name="z55" w:id="4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0"/>
    <w:bookmarkStart w:name="z56"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1"/>
    <w:bookmarkStart w:name="z57" w:id="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42"/>
    <w:bookmarkStart w:name="z58" w:id="4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60"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1"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2"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4"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5"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69" w:id="50"/>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тонн/голов/штук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 w:id="51"/>
      <w:r>
        <w:rPr>
          <w:rFonts w:ascii="Times New Roman"/>
          <w:b w:val="false"/>
          <w:i w:val="false"/>
          <w:color w:val="000000"/>
          <w:sz w:val="28"/>
        </w:rPr>
        <w:t>
      Руководитель или лицо, на которое возложена функция по подписанию</w:t>
      </w:r>
    </w:p>
    <w:bookmarkEnd w:id="51"/>
    <w:p>
      <w:pPr>
        <w:spacing w:after="0"/>
        <w:ind w:left="0"/>
        <w:jc w:val="both"/>
      </w:pPr>
      <w:r>
        <w:rPr>
          <w:rFonts w:ascii="Times New Roman"/>
          <w:b w:val="false"/>
          <w:i w:val="false"/>
          <w:color w:val="000000"/>
          <w:sz w:val="28"/>
        </w:rPr>
        <w:t>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bookmarkStart w:name="z71" w:id="52"/>
    <w:p>
      <w:pPr>
        <w:spacing w:after="0"/>
        <w:ind w:left="0"/>
        <w:jc w:val="both"/>
      </w:pPr>
      <w:r>
        <w:rPr>
          <w:rFonts w:ascii="Times New Roman"/>
          <w:b w:val="false"/>
          <w:i w:val="false"/>
          <w:color w:val="000000"/>
          <w:sz w:val="28"/>
        </w:rPr>
        <w:t xml:space="preserve">
      Примечание: *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10-1 Правил субсидирования повышения урожайности и качества продукции растениеводства,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bookmarkEnd w:id="52"/>
    <w:bookmarkStart w:name="z72" w:id="53"/>
    <w:p>
      <w:pPr>
        <w:spacing w:after="0"/>
        <w:ind w:left="0"/>
        <w:jc w:val="both"/>
      </w:pPr>
      <w:r>
        <w:rPr>
          <w:rFonts w:ascii="Times New Roman"/>
          <w:b w:val="false"/>
          <w:i w:val="false"/>
          <w:color w:val="000000"/>
          <w:sz w:val="28"/>
        </w:rPr>
        <w:t>
      ** рассчитывается автоматически в ГИСС.</w:t>
      </w:r>
    </w:p>
    <w:bookmarkEnd w:id="53"/>
    <w:bookmarkStart w:name="z73" w:id="54"/>
    <w:p>
      <w:pPr>
        <w:spacing w:after="0"/>
        <w:ind w:left="0"/>
        <w:jc w:val="both"/>
      </w:pPr>
      <w:r>
        <w:rPr>
          <w:rFonts w:ascii="Times New Roman"/>
          <w:b w:val="false"/>
          <w:i w:val="false"/>
          <w:color w:val="000000"/>
          <w:sz w:val="28"/>
        </w:rPr>
        <w:t>
      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(переводной заявки) на получение субсидий.</w:t>
      </w:r>
    </w:p>
    <w:bookmarkEnd w:id="54"/>
    <w:bookmarkStart w:name="z74" w:id="55"/>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55"/>
    <w:bookmarkStart w:name="z75" w:id="56"/>
    <w:p>
      <w:pPr>
        <w:spacing w:after="0"/>
        <w:ind w:left="0"/>
        <w:jc w:val="both"/>
      </w:pPr>
      <w:r>
        <w:rPr>
          <w:rFonts w:ascii="Times New Roman"/>
          <w:b w:val="false"/>
          <w:i w:val="false"/>
          <w:color w:val="000000"/>
          <w:sz w:val="28"/>
        </w:rPr>
        <w:t xml:space="preserve">
      Согласен предоставлять первичные статистические данные о сборе урожая сельскохозяйственных культур в Бюро национальной статистики Агентства по стратегическому планированию и реформам Республики Казахстан в соответствии с Правилами представления респондентами первичных статистических данных,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 Данное требование распространяется в отношении юридических лиц и (или) их структурных и обособленных подразделений с основным или вторичным видами экономической деятельности по кодам общего классификатора видов экономической деятельности 01.1, 01.2, 01.3, 01.5, а также попавших в выборку индивидуальных предпринимателей, включая крестьянских или фермерских хозяйств, с основным или вторичным видами экономической деятельности по кодам общего классификатора видов экономической деятельности 01.1, 01.2, 01.3, 01.5.</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77" w:id="57"/>
    <w:p>
      <w:pPr>
        <w:spacing w:after="0"/>
        <w:ind w:left="0"/>
        <w:jc w:val="left"/>
      </w:pPr>
      <w:r>
        <w:rPr>
          <w:rFonts w:ascii="Times New Roman"/>
          <w:b/>
          <w:i w:val="false"/>
          <w:color w:val="000000"/>
        </w:rPr>
        <w:t xml:space="preserve"> Реестр встречных обязательств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встречных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w:t>
            </w:r>
          </w:p>
          <w:p>
            <w:pPr>
              <w:spacing w:after="20"/>
              <w:ind w:left="20"/>
              <w:jc w:val="both"/>
            </w:pPr>
            <w:r>
              <w:rPr>
                <w:rFonts w:ascii="Times New Roman"/>
                <w:b w:val="false"/>
                <w:i w:val="false"/>
                <w:color w:val="000000"/>
                <w:sz w:val="20"/>
              </w:rPr>
              <w:t>(да/нет)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продукция</w:t>
            </w:r>
          </w:p>
          <w:p>
            <w:pPr>
              <w:spacing w:after="20"/>
              <w:ind w:left="20"/>
              <w:jc w:val="both"/>
            </w:pPr>
            <w:r>
              <w:rPr>
                <w:rFonts w:ascii="Times New Roman"/>
                <w:b w:val="false"/>
                <w:i w:val="false"/>
                <w:color w:val="000000"/>
                <w:sz w:val="20"/>
              </w:rPr>
              <w:t>(да/нет)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58"/>
    <w:p>
      <w:pPr>
        <w:spacing w:after="0"/>
        <w:ind w:left="0"/>
        <w:jc w:val="left"/>
      </w:pPr>
      <w:r>
        <w:rPr>
          <w:rFonts w:ascii="Times New Roman"/>
          <w:b/>
          <w:i w:val="false"/>
          <w:color w:val="000000"/>
        </w:rPr>
        <w:t xml:space="preserve"> Предварительная заявка на получение субсидий на частичное возмещение затрат</w:t>
      </w:r>
      <w:r>
        <w:br/>
      </w:r>
      <w:r>
        <w:rPr>
          <w:rFonts w:ascii="Times New Roman"/>
          <w:b/>
          <w:i w:val="false"/>
          <w:color w:val="000000"/>
        </w:rPr>
        <w:t>производства приоритетных культур в закрытом грунте</w:t>
      </w:r>
      <w:r>
        <w:br/>
      </w:r>
      <w:r>
        <w:rPr>
          <w:rFonts w:ascii="Times New Roman"/>
          <w:b/>
          <w:i w:val="false"/>
          <w:color w:val="000000"/>
        </w:rPr>
        <w:t>В ____________________________________________________________________</w:t>
      </w:r>
      <w:r>
        <w:br/>
      </w:r>
      <w:r>
        <w:rPr>
          <w:rFonts w:ascii="Times New Roman"/>
          <w:b/>
          <w:i w:val="false"/>
          <w:color w:val="000000"/>
        </w:rPr>
        <w:t>(полное наименование местного исполнительного органа области,</w:t>
      </w:r>
      <w:r>
        <w:br/>
      </w:r>
      <w:r>
        <w:rPr>
          <w:rFonts w:ascii="Times New Roman"/>
          <w:b/>
          <w:i w:val="false"/>
          <w:color w:val="000000"/>
        </w:rPr>
        <w:t>города республиканского значения, столицы)</w:t>
      </w:r>
      <w:r>
        <w:br/>
      </w:r>
      <w:r>
        <w:rPr>
          <w:rFonts w:ascii="Times New Roman"/>
          <w:b/>
          <w:i w:val="false"/>
          <w:color w:val="000000"/>
        </w:rPr>
        <w:t>от ___________________________________________________________________</w:t>
      </w:r>
      <w:r>
        <w:br/>
      </w:r>
      <w:r>
        <w:rPr>
          <w:rFonts w:ascii="Times New Roman"/>
          <w:b/>
          <w:i w:val="false"/>
          <w:color w:val="000000"/>
        </w:rPr>
        <w:t>(полное наименование юридического лица, фамилия, имя, отчество (при его наличии)</w:t>
      </w:r>
      <w:r>
        <w:br/>
      </w:r>
      <w:r>
        <w:rPr>
          <w:rFonts w:ascii="Times New Roman"/>
          <w:b/>
          <w:i w:val="false"/>
          <w:color w:val="000000"/>
        </w:rPr>
        <w:t>физического лица (индивидуального предпринимателя), адрес, номер телефона (факса)</w:t>
      </w:r>
      <w:r>
        <w:br/>
      </w:r>
      <w:r>
        <w:rPr>
          <w:rFonts w:ascii="Times New Roman"/>
          <w:b/>
          <w:i w:val="false"/>
          <w:color w:val="000000"/>
        </w:rPr>
        <w:t>(сведения подтягиваются из информационной системы))</w:t>
      </w:r>
    </w:p>
    <w:bookmarkEnd w:id="58"/>
    <w:bookmarkStart w:name="z82" w:id="59"/>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0"/>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60"/>
    <w:p>
      <w:pPr>
        <w:spacing w:after="0"/>
        <w:ind w:left="0"/>
        <w:jc w:val="both"/>
      </w:pPr>
      <w:bookmarkStart w:name="z84" w:id="61"/>
      <w:r>
        <w:rPr>
          <w:rFonts w:ascii="Times New Roman"/>
          <w:b w:val="false"/>
          <w:i w:val="false"/>
          <w:color w:val="000000"/>
          <w:sz w:val="28"/>
        </w:rPr>
        <w:t>
      2. Сведения о заявителе: для юридического лица:</w:t>
      </w:r>
    </w:p>
    <w:bookmarkEnd w:id="61"/>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w:t>
      </w:r>
    </w:p>
    <w:bookmarkStart w:name="z85" w:id="62"/>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3"/>
    <w:p>
      <w:pPr>
        <w:spacing w:after="0"/>
        <w:ind w:left="0"/>
        <w:jc w:val="both"/>
      </w:pPr>
      <w:r>
        <w:rPr>
          <w:rFonts w:ascii="Times New Roman"/>
          <w:b w:val="false"/>
          <w:i w:val="false"/>
          <w:color w:val="000000"/>
          <w:sz w:val="28"/>
        </w:rPr>
        <w:t>
      4. Сведения о земельном участке: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64"/>
      <w:r>
        <w:rPr>
          <w:rFonts w:ascii="Times New Roman"/>
          <w:b w:val="false"/>
          <w:i w:val="false"/>
          <w:color w:val="000000"/>
          <w:sz w:val="28"/>
        </w:rPr>
        <w:t>
      5.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64"/>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r>
        <w:rPr>
          <w:rFonts w:ascii="Times New Roman"/>
          <w:b w:val="false"/>
          <w:i w:val="false"/>
          <w:color w:val="000000"/>
          <w:sz w:val="28"/>
        </w:rPr>
        <w:t>6. Сведения о наличии тепличного комплекса (промышленного/фермерского):</w:t>
      </w:r>
    </w:p>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bookmarkStart w:name="z88" w:id="65"/>
      <w:r>
        <w:rPr>
          <w:rFonts w:ascii="Times New Roman"/>
          <w:b w:val="false"/>
          <w:i w:val="false"/>
          <w:color w:val="000000"/>
          <w:sz w:val="28"/>
        </w:rPr>
        <w:t>
      7.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65"/>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bookmarkStart w:name="z89" w:id="66"/>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66"/>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67"/>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w:t>
      </w:r>
    </w:p>
    <w:bookmarkEnd w:id="67"/>
    <w:p>
      <w:pPr>
        <w:spacing w:after="0"/>
        <w:ind w:left="0"/>
        <w:jc w:val="both"/>
      </w:pPr>
      <w:bookmarkStart w:name="z94" w:id="68"/>
      <w:r>
        <w:rPr>
          <w:rFonts w:ascii="Times New Roman"/>
          <w:b w:val="false"/>
          <w:i w:val="false"/>
          <w:color w:val="000000"/>
          <w:sz w:val="28"/>
        </w:rPr>
        <w:t>
      1. В _________________________________________________________________</w:t>
      </w:r>
    </w:p>
    <w:bookmarkEnd w:id="68"/>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w:t>
      </w:r>
    </w:p>
    <w:p>
      <w:pPr>
        <w:spacing w:after="0"/>
        <w:ind w:left="0"/>
        <w:jc w:val="both"/>
      </w:pPr>
      <w:r>
        <w:rPr>
          <w:rFonts w:ascii="Times New Roman"/>
          <w:b w:val="false"/>
          <w:i w:val="false"/>
          <w:color w:val="000000"/>
          <w:sz w:val="28"/>
        </w:rPr>
        <w:t>телефона(факса), (сведения подтягиваются из информационной системы))</w:t>
      </w:r>
    </w:p>
    <w:bookmarkStart w:name="z95" w:id="69"/>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0"/>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70"/>
    <w:p>
      <w:pPr>
        <w:spacing w:after="0"/>
        <w:ind w:left="0"/>
        <w:jc w:val="both"/>
      </w:pPr>
      <w:bookmarkStart w:name="z97" w:id="71"/>
      <w:r>
        <w:rPr>
          <w:rFonts w:ascii="Times New Roman"/>
          <w:b w:val="false"/>
          <w:i w:val="false"/>
          <w:color w:val="000000"/>
          <w:sz w:val="28"/>
        </w:rPr>
        <w:t>
      2. Сведения о заявителе:</w:t>
      </w:r>
    </w:p>
    <w:bookmarkEnd w:id="71"/>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w:t>
      </w:r>
    </w:p>
    <w:bookmarkStart w:name="z98" w:id="72"/>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3"/>
    <w:p>
      <w:pPr>
        <w:spacing w:after="0"/>
        <w:ind w:left="0"/>
        <w:jc w:val="both"/>
      </w:pPr>
      <w:r>
        <w:rPr>
          <w:rFonts w:ascii="Times New Roman"/>
          <w:b w:val="false"/>
          <w:i w:val="false"/>
          <w:color w:val="000000"/>
          <w:sz w:val="28"/>
        </w:rPr>
        <w:t>
      4. Сведения о земельном участке: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74"/>
      <w:r>
        <w:rPr>
          <w:rFonts w:ascii="Times New Roman"/>
          <w:b w:val="false"/>
          <w:i w:val="false"/>
          <w:color w:val="000000"/>
          <w:sz w:val="28"/>
        </w:rPr>
        <w:t>
      5.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74"/>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101" w:id="75"/>
      <w:r>
        <w:rPr>
          <w:rFonts w:ascii="Times New Roman"/>
          <w:b w:val="false"/>
          <w:i w:val="false"/>
          <w:color w:val="000000"/>
          <w:sz w:val="28"/>
        </w:rPr>
        <w:t>
      6. Договор с перерабатывающим предприятием о сдаче сельскохозяйственной продукции:</w:t>
      </w:r>
    </w:p>
    <w:bookmarkEnd w:id="75"/>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102" w:id="76"/>
      <w:r>
        <w:rPr>
          <w:rFonts w:ascii="Times New Roman"/>
          <w:b w:val="false"/>
          <w:i w:val="false"/>
          <w:color w:val="000000"/>
          <w:sz w:val="28"/>
        </w:rPr>
        <w:t>
      7. Документ, подтверждающий передачу сельскохозяйственной продукции между</w:t>
      </w:r>
    </w:p>
    <w:bookmarkEnd w:id="76"/>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 перерабатывающим предприятием:</w:t>
      </w:r>
    </w:p>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103" w:id="77"/>
      <w:r>
        <w:rPr>
          <w:rFonts w:ascii="Times New Roman"/>
          <w:b w:val="false"/>
          <w:i w:val="false"/>
          <w:color w:val="000000"/>
          <w:sz w:val="28"/>
        </w:rPr>
        <w:t>
      8. Платежные документы, подтверждающие понесенные затраты (на момент подачи заявки)</w:t>
      </w:r>
    </w:p>
    <w:bookmarkEnd w:id="77"/>
    <w:p>
      <w:pPr>
        <w:spacing w:after="0"/>
        <w:ind w:left="0"/>
        <w:jc w:val="both"/>
      </w:pPr>
      <w:r>
        <w:rPr>
          <w:rFonts w:ascii="Times New Roman"/>
          <w:b w:val="false"/>
          <w:i w:val="false"/>
          <w:color w:val="000000"/>
          <w:sz w:val="28"/>
        </w:rPr>
        <w:t>перерабатывающего предприятия:</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перерабатывающего предприятия __________________________</w:t>
      </w:r>
    </w:p>
    <w:p>
      <w:pPr>
        <w:spacing w:after="0"/>
        <w:ind w:left="0"/>
        <w:jc w:val="both"/>
      </w:pPr>
      <w:r>
        <w:rPr>
          <w:rFonts w:ascii="Times New Roman"/>
          <w:b w:val="false"/>
          <w:i w:val="false"/>
          <w:color w:val="000000"/>
          <w:sz w:val="28"/>
        </w:rPr>
        <w:t>адрес местонахождения перерабатывающего предприятия__________________</w:t>
      </w:r>
    </w:p>
    <w:p>
      <w:pPr>
        <w:spacing w:after="0"/>
        <w:ind w:left="0"/>
        <w:jc w:val="both"/>
      </w:pPr>
      <w:bookmarkStart w:name="z104" w:id="78"/>
      <w:r>
        <w:rPr>
          <w:rFonts w:ascii="Times New Roman"/>
          <w:b w:val="false"/>
          <w:i w:val="false"/>
          <w:color w:val="000000"/>
          <w:sz w:val="28"/>
        </w:rPr>
        <w:t>
      9. Документ, подтверждающий передачу сельскохозяйственной продукции между</w:t>
      </w:r>
    </w:p>
    <w:bookmarkEnd w:id="78"/>
    <w:p>
      <w:pPr>
        <w:spacing w:after="0"/>
        <w:ind w:left="0"/>
        <w:jc w:val="both"/>
      </w:pPr>
      <w:r>
        <w:rPr>
          <w:rFonts w:ascii="Times New Roman"/>
          <w:b w:val="false"/>
          <w:i w:val="false"/>
          <w:color w:val="000000"/>
          <w:sz w:val="28"/>
        </w:rPr>
        <w:t>структурными подразделениями сельскохозяйственного товаропроизводителя или сельскохозяйственного кооператива:</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79"/>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 в закрытом грунте</w:t>
      </w:r>
    </w:p>
    <w:bookmarkEnd w:id="79"/>
    <w:p>
      <w:pPr>
        <w:spacing w:after="0"/>
        <w:ind w:left="0"/>
        <w:jc w:val="both"/>
      </w:pPr>
      <w:bookmarkStart w:name="z109" w:id="80"/>
      <w:r>
        <w:rPr>
          <w:rFonts w:ascii="Times New Roman"/>
          <w:b w:val="false"/>
          <w:i w:val="false"/>
          <w:color w:val="000000"/>
          <w:sz w:val="28"/>
        </w:rPr>
        <w:t>
      1. В _______________________________________________________________</w:t>
      </w:r>
    </w:p>
    <w:bookmarkEnd w:id="8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81"/>
      <w:r>
        <w:rPr>
          <w:rFonts w:ascii="Times New Roman"/>
          <w:b w:val="false"/>
          <w:i w:val="false"/>
          <w:color w:val="000000"/>
          <w:sz w:val="28"/>
        </w:rPr>
        <w:t>
      В 2023, 2024, 2025 годах присвоение кадастрового номера поля не требуется, площадь</w:t>
      </w:r>
    </w:p>
    <w:bookmarkEnd w:id="81"/>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 или</w:t>
      </w:r>
    </w:p>
    <w:p>
      <w:pPr>
        <w:spacing w:after="0"/>
        <w:ind w:left="0"/>
        <w:jc w:val="both"/>
      </w:pPr>
      <w:r>
        <w:rPr>
          <w:rFonts w:ascii="Times New Roman"/>
          <w:b w:val="false"/>
          <w:i w:val="false"/>
          <w:color w:val="000000"/>
          <w:sz w:val="28"/>
        </w:rPr>
        <w:t>иных категорий, принадлежащих данному сельскохозяйственному</w:t>
      </w:r>
    </w:p>
    <w:p>
      <w:pPr>
        <w:spacing w:after="0"/>
        <w:ind w:left="0"/>
        <w:jc w:val="both"/>
      </w:pPr>
      <w:r>
        <w:rPr>
          <w:rFonts w:ascii="Times New Roman"/>
          <w:b w:val="false"/>
          <w:i w:val="false"/>
          <w:color w:val="000000"/>
          <w:sz w:val="28"/>
        </w:rPr>
        <w:t>товаропроизводителю (сельскохозяйственному кооперативу) на праве</w:t>
      </w:r>
    </w:p>
    <w:p>
      <w:pPr>
        <w:spacing w:after="0"/>
        <w:ind w:left="0"/>
        <w:jc w:val="both"/>
      </w:pPr>
      <w:r>
        <w:rPr>
          <w:rFonts w:ascii="Times New Roman"/>
          <w:b w:val="false"/>
          <w:i w:val="false"/>
          <w:color w:val="000000"/>
          <w:sz w:val="28"/>
        </w:rPr>
        <w:t>землепользования и (или) частной собственности.</w:t>
      </w:r>
    </w:p>
    <w:p>
      <w:pPr>
        <w:spacing w:after="0"/>
        <w:ind w:left="0"/>
        <w:jc w:val="both"/>
      </w:pPr>
      <w:bookmarkStart w:name="z111" w:id="82"/>
      <w:r>
        <w:rPr>
          <w:rFonts w:ascii="Times New Roman"/>
          <w:b w:val="false"/>
          <w:i w:val="false"/>
          <w:color w:val="000000"/>
          <w:sz w:val="28"/>
        </w:rPr>
        <w:t>
      2. Сведения о заявителе:</w:t>
      </w:r>
    </w:p>
    <w:bookmarkEnd w:id="82"/>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112" w:id="83"/>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84"/>
    <w:p>
      <w:pPr>
        <w:spacing w:after="0"/>
        <w:ind w:left="0"/>
        <w:jc w:val="both"/>
      </w:pPr>
      <w:r>
        <w:rPr>
          <w:rFonts w:ascii="Times New Roman"/>
          <w:b w:val="false"/>
          <w:i w:val="false"/>
          <w:color w:val="000000"/>
          <w:sz w:val="28"/>
        </w:rPr>
        <w:t>
      4. Сведения о земельном участке: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 w:id="85"/>
      <w:r>
        <w:rPr>
          <w:rFonts w:ascii="Times New Roman"/>
          <w:b w:val="false"/>
          <w:i w:val="false"/>
          <w:color w:val="000000"/>
          <w:sz w:val="28"/>
        </w:rPr>
        <w:t>
      5. Сведения о наличии текущего счета у сельскохозяйственного товаропроизводителя</w:t>
      </w:r>
    </w:p>
    <w:bookmarkEnd w:id="85"/>
    <w:p>
      <w:pPr>
        <w:spacing w:after="0"/>
        <w:ind w:left="0"/>
        <w:jc w:val="both"/>
      </w:pPr>
      <w:r>
        <w:rPr>
          <w:rFonts w:ascii="Times New Roman"/>
          <w:b w:val="false"/>
          <w:i w:val="false"/>
          <w:color w:val="000000"/>
          <w:sz w:val="28"/>
        </w:rPr>
        <w:t>      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115" w:id="86"/>
      <w:r>
        <w:rPr>
          <w:rFonts w:ascii="Times New Roman"/>
          <w:b w:val="false"/>
          <w:i w:val="false"/>
          <w:color w:val="000000"/>
          <w:sz w:val="28"/>
        </w:rPr>
        <w:t>
      6. Сведения о наличии тепличного комплекса (промышленного/фермерского):</w:t>
      </w:r>
    </w:p>
    <w:bookmarkEnd w:id="86"/>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bookmarkStart w:name="z116" w:id="87"/>
      <w:r>
        <w:rPr>
          <w:rFonts w:ascii="Times New Roman"/>
          <w:b w:val="false"/>
          <w:i w:val="false"/>
          <w:color w:val="000000"/>
          <w:sz w:val="28"/>
        </w:rPr>
        <w:t>
      7. Сведения о документах (для фермерских теплиц): отчет по результатам</w:t>
      </w:r>
    </w:p>
    <w:bookmarkEnd w:id="87"/>
    <w:p>
      <w:pPr>
        <w:spacing w:after="0"/>
        <w:ind w:left="0"/>
        <w:jc w:val="both"/>
      </w:pPr>
      <w:r>
        <w:rPr>
          <w:rFonts w:ascii="Times New Roman"/>
          <w:b w:val="false"/>
          <w:i w:val="false"/>
          <w:color w:val="000000"/>
          <w:sz w:val="28"/>
        </w:rPr>
        <w:t>      технического освидетельствования о соответствии национальному стандарту</w:t>
      </w:r>
    </w:p>
    <w:p>
      <w:pPr>
        <w:spacing w:after="0"/>
        <w:ind w:left="0"/>
        <w:jc w:val="both"/>
      </w:pPr>
      <w:r>
        <w:rPr>
          <w:rFonts w:ascii="Times New Roman"/>
          <w:b w:val="false"/>
          <w:i w:val="false"/>
          <w:color w:val="000000"/>
          <w:sz w:val="28"/>
        </w:rPr>
        <w:t>СТ РК 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по оказанной государственной</w:t>
      </w:r>
    </w:p>
    <w:p>
      <w:pPr>
        <w:spacing w:after="0"/>
        <w:ind w:left="0"/>
        <w:jc w:val="both"/>
      </w:pPr>
      <w:r>
        <w:rPr>
          <w:rFonts w:ascii="Times New Roman"/>
          <w:b w:val="false"/>
          <w:i w:val="false"/>
          <w:color w:val="000000"/>
          <w:sz w:val="28"/>
        </w:rPr>
        <w:t>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88"/>
    <w:p>
      <w:pPr>
        <w:spacing w:after="0"/>
        <w:ind w:left="0"/>
        <w:jc w:val="left"/>
      </w:pPr>
      <w:r>
        <w:rPr>
          <w:rFonts w:ascii="Times New Roman"/>
          <w:b/>
          <w:i w:val="false"/>
          <w:color w:val="000000"/>
        </w:rPr>
        <w:t xml:space="preserve"> Заявка на получение субсидий на частичное возмещение затрат на производство посадочного материала плодово-ягодных культур и винограда</w:t>
      </w:r>
    </w:p>
    <w:bookmarkEnd w:id="88"/>
    <w:p>
      <w:pPr>
        <w:spacing w:after="0"/>
        <w:ind w:left="0"/>
        <w:jc w:val="both"/>
      </w:pPr>
      <w:bookmarkStart w:name="z121" w:id="89"/>
      <w:r>
        <w:rPr>
          <w:rFonts w:ascii="Times New Roman"/>
          <w:b w:val="false"/>
          <w:i w:val="false"/>
          <w:color w:val="000000"/>
          <w:sz w:val="28"/>
        </w:rPr>
        <w:t>
      В ____________________________________________________________________</w:t>
      </w:r>
    </w:p>
    <w:bookmarkEnd w:id="89"/>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на частичное возмещение затрат на производство</w:t>
      </w:r>
    </w:p>
    <w:p>
      <w:pPr>
        <w:spacing w:after="0"/>
        <w:ind w:left="0"/>
        <w:jc w:val="both"/>
      </w:pPr>
      <w:r>
        <w:rPr>
          <w:rFonts w:ascii="Times New Roman"/>
          <w:b w:val="false"/>
          <w:i w:val="false"/>
          <w:color w:val="000000"/>
          <w:sz w:val="28"/>
        </w:rPr>
        <w:t>посадочного материала плодово-ягодных культур и</w:t>
      </w:r>
    </w:p>
    <w:p>
      <w:pPr>
        <w:spacing w:after="0"/>
        <w:ind w:left="0"/>
        <w:jc w:val="both"/>
      </w:pPr>
      <w:r>
        <w:rPr>
          <w:rFonts w:ascii="Times New Roman"/>
          <w:b w:val="false"/>
          <w:i w:val="false"/>
          <w:color w:val="000000"/>
          <w:sz w:val="28"/>
        </w:rPr>
        <w:t>винограда _____________________________________________________________</w:t>
      </w:r>
    </w:p>
    <w:p>
      <w:pPr>
        <w:spacing w:after="0"/>
        <w:ind w:left="0"/>
        <w:jc w:val="both"/>
      </w:pPr>
      <w:r>
        <w:rPr>
          <w:rFonts w:ascii="Times New Roman"/>
          <w:b w:val="false"/>
          <w:i w:val="false"/>
          <w:color w:val="000000"/>
          <w:sz w:val="28"/>
        </w:rPr>
        <w:t>(сельскохозяйственная культура, сорт)</w:t>
      </w:r>
    </w:p>
    <w:p>
      <w:pPr>
        <w:spacing w:after="0"/>
        <w:ind w:left="0"/>
        <w:jc w:val="both"/>
      </w:pPr>
      <w:r>
        <w:rPr>
          <w:rFonts w:ascii="Times New Roman"/>
          <w:b w:val="false"/>
          <w:i w:val="false"/>
          <w:color w:val="000000"/>
          <w:sz w:val="28"/>
        </w:rPr>
        <w:t>в объеме __________ штук, в размере ____тенге.</w:t>
      </w:r>
    </w:p>
    <w:p>
      <w:pPr>
        <w:spacing w:after="0"/>
        <w:ind w:left="0"/>
        <w:jc w:val="both"/>
      </w:pPr>
      <w:bookmarkStart w:name="z122" w:id="90"/>
      <w:r>
        <w:rPr>
          <w:rFonts w:ascii="Times New Roman"/>
          <w:b w:val="false"/>
          <w:i w:val="false"/>
          <w:color w:val="000000"/>
          <w:sz w:val="28"/>
        </w:rPr>
        <w:t>
      1. Сведения о заявителе:</w:t>
      </w:r>
    </w:p>
    <w:bookmarkEnd w:id="90"/>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w:t>
      </w:r>
    </w:p>
    <w:bookmarkStart w:name="z123" w:id="91"/>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92"/>
      <w:r>
        <w:rPr>
          <w:rFonts w:ascii="Times New Roman"/>
          <w:b w:val="false"/>
          <w:i w:val="false"/>
          <w:color w:val="000000"/>
          <w:sz w:val="28"/>
        </w:rPr>
        <w:t>
      3. Сведения текущего счета в банке второго уровня или национальном операторе почты:</w:t>
      </w:r>
    </w:p>
    <w:bookmarkEnd w:id="92"/>
    <w:p>
      <w:pPr>
        <w:spacing w:after="0"/>
        <w:ind w:left="0"/>
        <w:jc w:val="both"/>
      </w:pPr>
      <w:r>
        <w:rPr>
          <w:rFonts w:ascii="Times New Roman"/>
          <w:b w:val="false"/>
          <w:i w:val="false"/>
          <w:color w:val="000000"/>
          <w:sz w:val="28"/>
        </w:rPr>
        <w:t>ИИН/БИН 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оригинатором и (или) элитно-семеноводческим хозяйством, сельскохозяйственным товаропроизводителем, сельскохозяйственным кооперативом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качества (акт апробации, сортовое свидетельство)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5"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посадочного материала плодово-ягодных культур и винограда, подтверждающих понесенные затраты (на момент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6" w:id="94"/>
    <w:p>
      <w:pPr>
        <w:spacing w:after="0"/>
        <w:ind w:left="0"/>
        <w:jc w:val="both"/>
      </w:pPr>
      <w:r>
        <w:rPr>
          <w:rFonts w:ascii="Times New Roman"/>
          <w:b w:val="false"/>
          <w:i w:val="false"/>
          <w:color w:val="000000"/>
          <w:sz w:val="28"/>
        </w:rPr>
        <w:t>
      продолжение таблицы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реализованного посадочного материала,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реализованного посадочного материала,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производство посадочного материала плодово-ягодных культур и винограда, штука,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 w:id="95"/>
      <w:r>
        <w:rPr>
          <w:rFonts w:ascii="Times New Roman"/>
          <w:b w:val="false"/>
          <w:i w:val="false"/>
          <w:color w:val="000000"/>
          <w:sz w:val="28"/>
        </w:rPr>
        <w:t>
      В 2023, 2024, 2025 годах присвоение кадастрового номера поля не требуется, площадь</w:t>
      </w:r>
    </w:p>
    <w:bookmarkEnd w:id="95"/>
    <w:p>
      <w:pPr>
        <w:spacing w:after="0"/>
        <w:ind w:left="0"/>
        <w:jc w:val="both"/>
      </w:pPr>
      <w:r>
        <w:rPr>
          <w:rFonts w:ascii="Times New Roman"/>
          <w:b w:val="false"/>
          <w:i w:val="false"/>
          <w:color w:val="000000"/>
          <w:sz w:val="28"/>
        </w:rPr>
        <w:t>      поля указывается, сельскохозяйственным товаропроизводителем</w:t>
      </w:r>
    </w:p>
    <w:p>
      <w:pPr>
        <w:spacing w:after="0"/>
        <w:ind w:left="0"/>
        <w:jc w:val="both"/>
      </w:pPr>
      <w:r>
        <w:rPr>
          <w:rFonts w:ascii="Times New Roman"/>
          <w:b w:val="false"/>
          <w:i w:val="false"/>
          <w:color w:val="000000"/>
          <w:sz w:val="28"/>
        </w:rPr>
        <w:t>      (сельскохозяйственным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 или</w:t>
      </w:r>
    </w:p>
    <w:p>
      <w:pPr>
        <w:spacing w:after="0"/>
        <w:ind w:left="0"/>
        <w:jc w:val="both"/>
      </w:pPr>
      <w:r>
        <w:rPr>
          <w:rFonts w:ascii="Times New Roman"/>
          <w:b w:val="false"/>
          <w:i w:val="false"/>
          <w:color w:val="000000"/>
          <w:sz w:val="28"/>
        </w:rPr>
        <w:t>иных категорий, принадлежащих данному, сельскохозяйственному</w:t>
      </w:r>
    </w:p>
    <w:p>
      <w:pPr>
        <w:spacing w:after="0"/>
        <w:ind w:left="0"/>
        <w:jc w:val="both"/>
      </w:pPr>
      <w:r>
        <w:rPr>
          <w:rFonts w:ascii="Times New Roman"/>
          <w:b w:val="false"/>
          <w:i w:val="false"/>
          <w:color w:val="000000"/>
          <w:sz w:val="28"/>
        </w:rPr>
        <w:t>товаропроизводителю (сельскохозяйственному кооперативу) на праве</w:t>
      </w:r>
    </w:p>
    <w:p>
      <w:pPr>
        <w:spacing w:after="0"/>
        <w:ind w:left="0"/>
        <w:jc w:val="both"/>
      </w:pPr>
      <w:r>
        <w:rPr>
          <w:rFonts w:ascii="Times New Roman"/>
          <w:b w:val="false"/>
          <w:i w:val="false"/>
          <w:color w:val="000000"/>
          <w:sz w:val="28"/>
        </w:rPr>
        <w:t>землепользования и (или) частной собственности. В случае если фактическая</w:t>
      </w:r>
    </w:p>
    <w:p>
      <w:pPr>
        <w:spacing w:after="0"/>
        <w:ind w:left="0"/>
        <w:jc w:val="both"/>
      </w:pPr>
      <w:r>
        <w:rPr>
          <w:rFonts w:ascii="Times New Roman"/>
          <w:b w:val="false"/>
          <w:i w:val="false"/>
          <w:color w:val="000000"/>
          <w:sz w:val="28"/>
        </w:rPr>
        <w:t>стоимость посадочного материала ниже стоимости, от которой рассчитан норматив</w:t>
      </w:r>
    </w:p>
    <w:p>
      <w:pPr>
        <w:spacing w:after="0"/>
        <w:ind w:left="0"/>
        <w:jc w:val="both"/>
      </w:pPr>
      <w:r>
        <w:rPr>
          <w:rFonts w:ascii="Times New Roman"/>
          <w:b w:val="false"/>
          <w:i w:val="false"/>
          <w:color w:val="000000"/>
          <w:sz w:val="28"/>
        </w:rPr>
        <w:t>субсидий, расчет субсидий производится от их фактической стоимости с учетом</w:t>
      </w:r>
    </w:p>
    <w:p>
      <w:pPr>
        <w:spacing w:after="0"/>
        <w:ind w:left="0"/>
        <w:jc w:val="both"/>
      </w:pPr>
      <w:r>
        <w:rPr>
          <w:rFonts w:ascii="Times New Roman"/>
          <w:b w:val="false"/>
          <w:i w:val="false"/>
          <w:color w:val="000000"/>
          <w:sz w:val="28"/>
        </w:rPr>
        <w:t>размера субсидий и рассчитывается по формуле графа 17 х графу 18 х 0,5.</w:t>
      </w:r>
    </w:p>
    <w:p>
      <w:pPr>
        <w:spacing w:after="0"/>
        <w:ind w:left="0"/>
        <w:jc w:val="both"/>
      </w:pPr>
      <w:r>
        <w:rPr>
          <w:rFonts w:ascii="Times New Roman"/>
          <w:b w:val="false"/>
          <w:i w:val="false"/>
          <w:color w:val="000000"/>
          <w:sz w:val="28"/>
        </w:rPr>
        <w:t>В случае если фактическая стоимость посадочного материала выше стоимости,</w:t>
      </w:r>
    </w:p>
    <w:p>
      <w:pPr>
        <w:spacing w:after="0"/>
        <w:ind w:left="0"/>
        <w:jc w:val="both"/>
      </w:pPr>
      <w:r>
        <w:rPr>
          <w:rFonts w:ascii="Times New Roman"/>
          <w:b w:val="false"/>
          <w:i w:val="false"/>
          <w:color w:val="000000"/>
          <w:sz w:val="28"/>
        </w:rPr>
        <w:t>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и рассчитывается по формуле графа 17 х графу 19.</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96"/>
    <w:p>
      <w:pPr>
        <w:spacing w:after="0"/>
        <w:ind w:left="0"/>
        <w:jc w:val="left"/>
      </w:pPr>
      <w:r>
        <w:rPr>
          <w:rFonts w:ascii="Times New Roman"/>
          <w:b/>
          <w:i w:val="false"/>
          <w:color w:val="000000"/>
        </w:rPr>
        <w:t xml:space="preserve"> Предварительная заявка на получение субсидий за фактически приобретенные</w:t>
      </w:r>
      <w:r>
        <w:br/>
      </w:r>
      <w:r>
        <w:rPr>
          <w:rFonts w:ascii="Times New Roman"/>
          <w:b/>
          <w:i w:val="false"/>
          <w:color w:val="000000"/>
        </w:rPr>
        <w:t>и использованные элитные саженцы плодово-ягодных культур и винограда</w:t>
      </w:r>
      <w:r>
        <w:br/>
      </w:r>
      <w:r>
        <w:rPr>
          <w:rFonts w:ascii="Times New Roman"/>
          <w:b/>
          <w:i w:val="false"/>
          <w:color w:val="000000"/>
        </w:rPr>
        <w:t>на закладку многолетних насаждений плодово-ягодных культур и винограда</w:t>
      </w:r>
    </w:p>
    <w:bookmarkEnd w:id="96"/>
    <w:p>
      <w:pPr>
        <w:spacing w:after="0"/>
        <w:ind w:left="0"/>
        <w:jc w:val="both"/>
      </w:pPr>
      <w:bookmarkStart w:name="z132" w:id="97"/>
      <w:r>
        <w:rPr>
          <w:rFonts w:ascii="Times New Roman"/>
          <w:b w:val="false"/>
          <w:i w:val="false"/>
          <w:color w:val="000000"/>
          <w:sz w:val="28"/>
        </w:rPr>
        <w:t>
      В ______________________________________________________________,</w:t>
      </w:r>
    </w:p>
    <w:bookmarkEnd w:id="97"/>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отчество(при его наличии)</w:t>
      </w:r>
    </w:p>
    <w:p>
      <w:pPr>
        <w:spacing w:after="0"/>
        <w:ind w:left="0"/>
        <w:jc w:val="both"/>
      </w:pPr>
      <w:r>
        <w:rPr>
          <w:rFonts w:ascii="Times New Roman"/>
          <w:b w:val="false"/>
          <w:i w:val="false"/>
          <w:color w:val="000000"/>
          <w:sz w:val="28"/>
        </w:rPr>
        <w:t>физического лица, адрес, номер телефона (факса)(сведения подтягиваются</w:t>
      </w:r>
    </w:p>
    <w:p>
      <w:pPr>
        <w:spacing w:after="0"/>
        <w:ind w:left="0"/>
        <w:jc w:val="both"/>
      </w:pPr>
      <w:r>
        <w:rPr>
          <w:rFonts w:ascii="Times New Roman"/>
          <w:b w:val="false"/>
          <w:i w:val="false"/>
          <w:color w:val="000000"/>
          <w:sz w:val="28"/>
        </w:rPr>
        <w:t>из информационной системы))</w:t>
      </w:r>
    </w:p>
    <w:p>
      <w:pPr>
        <w:spacing w:after="0"/>
        <w:ind w:left="0"/>
        <w:jc w:val="both"/>
      </w:pPr>
      <w:r>
        <w:rPr>
          <w:rFonts w:ascii="Times New Roman"/>
          <w:b w:val="false"/>
          <w:i w:val="false"/>
          <w:color w:val="000000"/>
          <w:sz w:val="28"/>
        </w:rPr>
        <w:t>Прошу провести обследования использования элитных саженцев плодово-ягодных</w:t>
      </w:r>
    </w:p>
    <w:p>
      <w:pPr>
        <w:spacing w:after="0"/>
        <w:ind w:left="0"/>
        <w:jc w:val="both"/>
      </w:pPr>
      <w:r>
        <w:rPr>
          <w:rFonts w:ascii="Times New Roman"/>
          <w:b w:val="false"/>
          <w:i w:val="false"/>
          <w:color w:val="000000"/>
          <w:sz w:val="28"/>
        </w:rPr>
        <w:t>культур и винограда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(нужное подчеркнуть) для выплаты субсидии за приобретенные</w:t>
      </w:r>
    </w:p>
    <w:p>
      <w:pPr>
        <w:spacing w:after="0"/>
        <w:ind w:left="0"/>
        <w:jc w:val="both"/>
      </w:pPr>
      <w:r>
        <w:rPr>
          <w:rFonts w:ascii="Times New Roman"/>
          <w:b w:val="false"/>
          <w:i w:val="false"/>
          <w:color w:val="000000"/>
          <w:sz w:val="28"/>
        </w:rPr>
        <w:t>и использованные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элитные саженцы плодово-ягодных культур и винограда(далее – элитные</w:t>
      </w:r>
    </w:p>
    <w:p>
      <w:pPr>
        <w:spacing w:after="0"/>
        <w:ind w:left="0"/>
        <w:jc w:val="both"/>
      </w:pPr>
      <w:r>
        <w:rPr>
          <w:rFonts w:ascii="Times New Roman"/>
          <w:b w:val="false"/>
          <w:i w:val="false"/>
          <w:color w:val="000000"/>
          <w:sz w:val="28"/>
        </w:rPr>
        <w:t>саженцы) ___________________ в объеме _____________________ штук,</w:t>
      </w:r>
    </w:p>
    <w:p>
      <w:pPr>
        <w:spacing w:after="0"/>
        <w:ind w:left="0"/>
        <w:jc w:val="both"/>
      </w:pPr>
      <w:r>
        <w:rPr>
          <w:rFonts w:ascii="Times New Roman"/>
          <w:b w:val="false"/>
          <w:i w:val="false"/>
          <w:color w:val="000000"/>
          <w:sz w:val="28"/>
        </w:rPr>
        <w:t>в размере _________________________________ тенге, (культура, сорт)</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использованные на проведение посевных работ (на закладку сада (виноградника)).</w:t>
      </w:r>
    </w:p>
    <w:p>
      <w:pPr>
        <w:spacing w:after="0"/>
        <w:ind w:left="0"/>
        <w:jc w:val="both"/>
      </w:pPr>
      <w:bookmarkStart w:name="z133" w:id="98"/>
      <w:r>
        <w:rPr>
          <w:rFonts w:ascii="Times New Roman"/>
          <w:b w:val="false"/>
          <w:i w:val="false"/>
          <w:color w:val="000000"/>
          <w:sz w:val="28"/>
        </w:rPr>
        <w:t>
      1. Сведения о заявителе.</w:t>
      </w:r>
    </w:p>
    <w:bookmarkEnd w:id="98"/>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w:t>
      </w:r>
    </w:p>
    <w:bookmarkStart w:name="z134" w:id="9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00"/>
      <w:r>
        <w:rPr>
          <w:rFonts w:ascii="Times New Roman"/>
          <w:b w:val="false"/>
          <w:i w:val="false"/>
          <w:color w:val="000000"/>
          <w:sz w:val="28"/>
        </w:rPr>
        <w:t>
      3. Сведения текущего счета сельскохозяйственного товаропроизводителя или</w:t>
      </w:r>
    </w:p>
    <w:bookmarkEnd w:id="100"/>
    <w:p>
      <w:pPr>
        <w:spacing w:after="0"/>
        <w:ind w:left="0"/>
        <w:jc w:val="both"/>
      </w:pPr>
      <w:r>
        <w:rPr>
          <w:rFonts w:ascii="Times New Roman"/>
          <w:b w:val="false"/>
          <w:i w:val="false"/>
          <w:color w:val="000000"/>
          <w:sz w:val="28"/>
        </w:rPr>
        <w:t>      сельскохозяйственного кооператива в банке второго уровня или национальном</w:t>
      </w:r>
    </w:p>
    <w:p>
      <w:pPr>
        <w:spacing w:after="0"/>
        <w:ind w:left="0"/>
        <w:jc w:val="both"/>
      </w:pPr>
      <w:r>
        <w:rPr>
          <w:rFonts w:ascii="Times New Roman"/>
          <w:b w:val="false"/>
          <w:i w:val="false"/>
          <w:color w:val="000000"/>
          <w:sz w:val="28"/>
        </w:rPr>
        <w:t>      операторе почты:</w:t>
      </w:r>
    </w:p>
    <w:p>
      <w:pPr>
        <w:spacing w:after="0"/>
        <w:ind w:left="0"/>
        <w:jc w:val="both"/>
      </w:pPr>
      <w:r>
        <w:rPr>
          <w:rFonts w:ascii="Times New Roman"/>
          <w:b w:val="false"/>
          <w:i w:val="false"/>
          <w:color w:val="000000"/>
          <w:sz w:val="28"/>
        </w:rPr>
        <w:t>ИИН/БИН 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w:t>
      </w:r>
    </w:p>
    <w:p>
      <w:pPr>
        <w:spacing w:after="0"/>
        <w:ind w:left="0"/>
        <w:jc w:val="both"/>
      </w:pPr>
      <w:bookmarkStart w:name="z136" w:id="101"/>
      <w:r>
        <w:rPr>
          <w:rFonts w:ascii="Times New Roman"/>
          <w:b w:val="false"/>
          <w:i w:val="false"/>
          <w:color w:val="000000"/>
          <w:sz w:val="28"/>
        </w:rPr>
        <w:t>
      4. Сведения по договору купли-продажи между элитно-семеноводческим хозяйством</w:t>
      </w:r>
    </w:p>
    <w:bookmarkEnd w:id="101"/>
    <w:p>
      <w:pPr>
        <w:spacing w:after="0"/>
        <w:ind w:left="0"/>
        <w:jc w:val="both"/>
      </w:pPr>
      <w:r>
        <w:rPr>
          <w:rFonts w:ascii="Times New Roman"/>
          <w:b w:val="false"/>
          <w:i w:val="false"/>
          <w:color w:val="000000"/>
          <w:sz w:val="28"/>
        </w:rPr>
        <w:t>      (реализатором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w:t>
      </w:r>
    </w:p>
    <w:p>
      <w:pPr>
        <w:spacing w:after="0"/>
        <w:ind w:left="0"/>
        <w:jc w:val="both"/>
      </w:pPr>
      <w:r>
        <w:rPr>
          <w:rFonts w:ascii="Times New Roman"/>
          <w:b w:val="false"/>
          <w:i w:val="false"/>
          <w:color w:val="000000"/>
          <w:sz w:val="28"/>
        </w:rPr>
        <w:t>общая стоимость саженцев по договору без налога на добавленную стоимость</w:t>
      </w:r>
    </w:p>
    <w:p>
      <w:pPr>
        <w:spacing w:after="0"/>
        <w:ind w:left="0"/>
        <w:jc w:val="both"/>
      </w:pPr>
      <w:r>
        <w:rPr>
          <w:rFonts w:ascii="Times New Roman"/>
          <w:b w:val="false"/>
          <w:i w:val="false"/>
          <w:color w:val="000000"/>
          <w:sz w:val="28"/>
        </w:rPr>
        <w:t>(далее – НДС), тенге (в случае, если в договоре указана стоимость саженцев</w:t>
      </w:r>
    </w:p>
    <w:p>
      <w:pPr>
        <w:spacing w:after="0"/>
        <w:ind w:left="0"/>
        <w:jc w:val="both"/>
      </w:pPr>
      <w:r>
        <w:rPr>
          <w:rFonts w:ascii="Times New Roman"/>
          <w:b w:val="false"/>
          <w:i w:val="false"/>
          <w:color w:val="000000"/>
          <w:sz w:val="28"/>
        </w:rPr>
        <w:t>с учетом НДС, необходимо указать сведения о стоимости саженцев без НДС)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элитных саженцев) 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137" w:id="102"/>
      <w:r>
        <w:rPr>
          <w:rFonts w:ascii="Times New Roman"/>
          <w:b w:val="false"/>
          <w:i w:val="false"/>
          <w:color w:val="000000"/>
          <w:sz w:val="28"/>
        </w:rPr>
        <w:t>
      5. Сведения платежных документов, счета-фактуры, накладной (акта) о поставке</w:t>
      </w:r>
    </w:p>
    <w:bookmarkEnd w:id="102"/>
    <w:p>
      <w:pPr>
        <w:spacing w:after="0"/>
        <w:ind w:left="0"/>
        <w:jc w:val="both"/>
      </w:pPr>
      <w:r>
        <w:rPr>
          <w:rFonts w:ascii="Times New Roman"/>
          <w:b w:val="false"/>
          <w:i w:val="false"/>
          <w:color w:val="000000"/>
          <w:sz w:val="28"/>
        </w:rPr>
        <w:t>      элитных саженцев, подтверждающих понесенные затраты (на момент подачи</w:t>
      </w:r>
    </w:p>
    <w:p>
      <w:pPr>
        <w:spacing w:after="0"/>
        <w:ind w:left="0"/>
        <w:jc w:val="both"/>
      </w:pPr>
      <w:r>
        <w:rPr>
          <w:rFonts w:ascii="Times New Roman"/>
          <w:b w:val="false"/>
          <w:i w:val="false"/>
          <w:color w:val="000000"/>
          <w:sz w:val="28"/>
        </w:rPr>
        <w:t>      заявки)на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w:t>
      </w:r>
    </w:p>
    <w:p>
      <w:pPr>
        <w:spacing w:after="0"/>
        <w:ind w:left="0"/>
        <w:jc w:val="both"/>
      </w:pPr>
      <w:bookmarkStart w:name="z138" w:id="103"/>
      <w:r>
        <w:rPr>
          <w:rFonts w:ascii="Times New Roman"/>
          <w:b w:val="false"/>
          <w:i w:val="false"/>
          <w:color w:val="000000"/>
          <w:sz w:val="28"/>
        </w:rPr>
        <w:t>
      6. Сведения из декларации на товары (при приобретении элитных саженцев из стран,</w:t>
      </w:r>
    </w:p>
    <w:bookmarkEnd w:id="103"/>
    <w:p>
      <w:pPr>
        <w:spacing w:after="0"/>
        <w:ind w:left="0"/>
        <w:jc w:val="both"/>
      </w:pPr>
      <w:r>
        <w:rPr>
          <w:rFonts w:ascii="Times New Roman"/>
          <w:b w:val="false"/>
          <w:i w:val="false"/>
          <w:color w:val="000000"/>
          <w:sz w:val="28"/>
        </w:rPr>
        <w:t>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39" w:id="104"/>
      <w:r>
        <w:rPr>
          <w:rFonts w:ascii="Times New Roman"/>
          <w:b w:val="false"/>
          <w:i w:val="false"/>
          <w:color w:val="000000"/>
          <w:sz w:val="28"/>
        </w:rPr>
        <w:t>
      7. Сведения документа, выданного органом государственных доходов,</w:t>
      </w:r>
    </w:p>
    <w:bookmarkEnd w:id="104"/>
    <w:p>
      <w:pPr>
        <w:spacing w:after="0"/>
        <w:ind w:left="0"/>
        <w:jc w:val="both"/>
      </w:pPr>
      <w:r>
        <w:rPr>
          <w:rFonts w:ascii="Times New Roman"/>
          <w:b w:val="false"/>
          <w:i w:val="false"/>
          <w:color w:val="000000"/>
          <w:sz w:val="28"/>
        </w:rPr>
        <w:t>      подтверждающего, что элитные саженцы ввезены из стран Евразийского</w:t>
      </w:r>
    </w:p>
    <w:p>
      <w:pPr>
        <w:spacing w:after="0"/>
        <w:ind w:left="0"/>
        <w:jc w:val="both"/>
      </w:pPr>
      <w:r>
        <w:rPr>
          <w:rFonts w:ascii="Times New Roman"/>
          <w:b w:val="false"/>
          <w:i w:val="false"/>
          <w:color w:val="000000"/>
          <w:sz w:val="28"/>
        </w:rPr>
        <w:t>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40" w:id="105"/>
      <w:r>
        <w:rPr>
          <w:rFonts w:ascii="Times New Roman"/>
          <w:b w:val="false"/>
          <w:i w:val="false"/>
          <w:color w:val="000000"/>
          <w:sz w:val="28"/>
        </w:rPr>
        <w:t>
      8. Сведения о документах:</w:t>
      </w:r>
    </w:p>
    <w:bookmarkEnd w:id="105"/>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bookmarkStart w:name="z141" w:id="106"/>
      <w:r>
        <w:rPr>
          <w:rFonts w:ascii="Times New Roman"/>
          <w:b w:val="false"/>
          <w:i w:val="false"/>
          <w:color w:val="000000"/>
          <w:sz w:val="28"/>
        </w:rPr>
        <w:t>
      9. Сведения сертификата о происхождении товара или декларации о происхождении</w:t>
      </w:r>
    </w:p>
    <w:bookmarkEnd w:id="106"/>
    <w:p>
      <w:pPr>
        <w:spacing w:after="0"/>
        <w:ind w:left="0"/>
        <w:jc w:val="both"/>
      </w:pPr>
      <w:r>
        <w:rPr>
          <w:rFonts w:ascii="Times New Roman"/>
          <w:b w:val="false"/>
          <w:i w:val="false"/>
          <w:color w:val="000000"/>
          <w:sz w:val="28"/>
        </w:rPr>
        <w:t>      товара (при приобретении элитных саженцев из стран, не входящих в Евразийский</w:t>
      </w:r>
    </w:p>
    <w:p>
      <w:pPr>
        <w:spacing w:after="0"/>
        <w:ind w:left="0"/>
        <w:jc w:val="both"/>
      </w:pPr>
      <w:r>
        <w:rPr>
          <w:rFonts w:ascii="Times New Roman"/>
          <w:b w:val="false"/>
          <w:i w:val="false"/>
          <w:color w:val="000000"/>
          <w:sz w:val="28"/>
        </w:rPr>
        <w:t>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w:t>
      </w:r>
    </w:p>
    <w:p>
      <w:pPr>
        <w:spacing w:after="0"/>
        <w:ind w:left="0"/>
        <w:jc w:val="both"/>
      </w:pPr>
      <w:r>
        <w:rPr>
          <w:rFonts w:ascii="Times New Roman"/>
          <w:b w:val="false"/>
          <w:i w:val="false"/>
          <w:color w:val="000000"/>
          <w:sz w:val="28"/>
        </w:rPr>
        <w:t>По элитным саженцам: реализованным элитно-семеноводческим хозяйством,</w:t>
      </w:r>
    </w:p>
    <w:p>
      <w:pPr>
        <w:spacing w:after="0"/>
        <w:ind w:left="0"/>
        <w:jc w:val="both"/>
      </w:pPr>
      <w:r>
        <w:rPr>
          <w:rFonts w:ascii="Times New Roman"/>
          <w:b w:val="false"/>
          <w:i w:val="false"/>
          <w:color w:val="000000"/>
          <w:sz w:val="28"/>
        </w:rPr>
        <w:t>указываются сведения о сортовом свидетельстве и акте апробации;</w:t>
      </w:r>
    </w:p>
    <w:p>
      <w:pPr>
        <w:spacing w:after="0"/>
        <w:ind w:left="0"/>
        <w:jc w:val="both"/>
      </w:pPr>
      <w:r>
        <w:rPr>
          <w:rFonts w:ascii="Times New Roman"/>
          <w:b w:val="false"/>
          <w:i w:val="false"/>
          <w:color w:val="000000"/>
          <w:sz w:val="28"/>
        </w:rPr>
        <w:t>по импортируемым семенам, приобретенным у реализаторов либо напрямую</w:t>
      </w:r>
    </w:p>
    <w:p>
      <w:pPr>
        <w:spacing w:after="0"/>
        <w:ind w:left="0"/>
        <w:jc w:val="both"/>
      </w:pPr>
      <w:r>
        <w:rPr>
          <w:rFonts w:ascii="Times New Roman"/>
          <w:b w:val="false"/>
          <w:i w:val="false"/>
          <w:color w:val="000000"/>
          <w:sz w:val="28"/>
        </w:rPr>
        <w:t>у иностранного производителя, указываются сведения о документе подтверждающим</w:t>
      </w:r>
    </w:p>
    <w:p>
      <w:pPr>
        <w:spacing w:after="0"/>
        <w:ind w:left="0"/>
        <w:jc w:val="both"/>
      </w:pPr>
      <w:r>
        <w:rPr>
          <w:rFonts w:ascii="Times New Roman"/>
          <w:b w:val="false"/>
          <w:i w:val="false"/>
          <w:color w:val="000000"/>
          <w:sz w:val="28"/>
        </w:rPr>
        <w:t>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07"/>
    <w:p>
      <w:pPr>
        <w:spacing w:after="0"/>
        <w:ind w:left="0"/>
        <w:jc w:val="left"/>
      </w:pPr>
      <w:r>
        <w:rPr>
          <w:rFonts w:ascii="Times New Roman"/>
          <w:b/>
          <w:i w:val="false"/>
          <w:color w:val="000000"/>
        </w:rPr>
        <w:t xml:space="preserve"> Заявка на получение субсидий за фактически приобретенные оригинальные семена</w:t>
      </w:r>
    </w:p>
    <w:bookmarkEnd w:id="107"/>
    <w:p>
      <w:pPr>
        <w:spacing w:after="0"/>
        <w:ind w:left="0"/>
        <w:jc w:val="both"/>
      </w:pPr>
      <w:bookmarkStart w:name="z146" w:id="108"/>
      <w:r>
        <w:rPr>
          <w:rFonts w:ascii="Times New Roman"/>
          <w:b w:val="false"/>
          <w:i w:val="false"/>
          <w:color w:val="000000"/>
          <w:sz w:val="28"/>
        </w:rPr>
        <w:t>
      В ______________________________________________________________________</w:t>
      </w:r>
    </w:p>
    <w:bookmarkEnd w:id="108"/>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оригинальные семена ____________</w:t>
      </w:r>
    </w:p>
    <w:p>
      <w:pPr>
        <w:spacing w:after="0"/>
        <w:ind w:left="0"/>
        <w:jc w:val="both"/>
      </w:pPr>
      <w:r>
        <w:rPr>
          <w:rFonts w:ascii="Times New Roman"/>
          <w:b w:val="false"/>
          <w:i w:val="false"/>
          <w:color w:val="000000"/>
          <w:sz w:val="28"/>
        </w:rPr>
        <w:t>(культура, сорт) в объеме _____ тонн (посевных единиц), в размере _____________</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bookmarkStart w:name="z147" w:id="109"/>
      <w:r>
        <w:rPr>
          <w:rFonts w:ascii="Times New Roman"/>
          <w:b w:val="false"/>
          <w:i w:val="false"/>
          <w:color w:val="000000"/>
          <w:sz w:val="28"/>
        </w:rPr>
        <w:t>
      1. Сведения о заявителе.</w:t>
      </w:r>
    </w:p>
    <w:bookmarkEnd w:id="109"/>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w:t>
      </w:r>
    </w:p>
    <w:bookmarkStart w:name="z148" w:id="11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111"/>
      <w:r>
        <w:rPr>
          <w:rFonts w:ascii="Times New Roman"/>
          <w:b w:val="false"/>
          <w:i w:val="false"/>
          <w:color w:val="000000"/>
          <w:sz w:val="28"/>
        </w:rPr>
        <w:t>
      3. Сведения текущего счета сельскохозяйственного товаропроизводителя или</w:t>
      </w:r>
    </w:p>
    <w:bookmarkEnd w:id="111"/>
    <w:p>
      <w:pPr>
        <w:spacing w:after="0"/>
        <w:ind w:left="0"/>
        <w:jc w:val="both"/>
      </w:pPr>
      <w:r>
        <w:rPr>
          <w:rFonts w:ascii="Times New Roman"/>
          <w:b w:val="false"/>
          <w:i w:val="false"/>
          <w:color w:val="000000"/>
          <w:sz w:val="28"/>
        </w:rPr>
        <w:t>      сельскохозяйственного кооператива в банке второго уровня или национальном</w:t>
      </w:r>
    </w:p>
    <w:p>
      <w:pPr>
        <w:spacing w:after="0"/>
        <w:ind w:left="0"/>
        <w:jc w:val="both"/>
      </w:pPr>
      <w:r>
        <w:rPr>
          <w:rFonts w:ascii="Times New Roman"/>
          <w:b w:val="false"/>
          <w:i w:val="false"/>
          <w:color w:val="000000"/>
          <w:sz w:val="28"/>
        </w:rPr>
        <w:t>      операторе почты:</w:t>
      </w:r>
    </w:p>
    <w:p>
      <w:pPr>
        <w:spacing w:after="0"/>
        <w:ind w:left="0"/>
        <w:jc w:val="both"/>
      </w:pPr>
      <w:r>
        <w:rPr>
          <w:rFonts w:ascii="Times New Roman"/>
          <w:b w:val="false"/>
          <w:i w:val="false"/>
          <w:color w:val="000000"/>
          <w:sz w:val="28"/>
        </w:rPr>
        <w:t>ИИН/БИН 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w:t>
      </w:r>
    </w:p>
    <w:p>
      <w:pPr>
        <w:spacing w:after="0"/>
        <w:ind w:left="0"/>
        <w:jc w:val="both"/>
      </w:pPr>
      <w:bookmarkStart w:name="z150" w:id="112"/>
      <w:r>
        <w:rPr>
          <w:rFonts w:ascii="Times New Roman"/>
          <w:b w:val="false"/>
          <w:i w:val="false"/>
          <w:color w:val="000000"/>
          <w:sz w:val="28"/>
        </w:rPr>
        <w:t>
      4. Сведения по договору купли-продажи между элитно-семеноводческим хозяйством</w:t>
      </w:r>
    </w:p>
    <w:bookmarkEnd w:id="112"/>
    <w:p>
      <w:pPr>
        <w:spacing w:after="0"/>
        <w:ind w:left="0"/>
        <w:jc w:val="both"/>
      </w:pPr>
      <w:r>
        <w:rPr>
          <w:rFonts w:ascii="Times New Roman"/>
          <w:b w:val="false"/>
          <w:i w:val="false"/>
          <w:color w:val="000000"/>
          <w:sz w:val="28"/>
        </w:rPr>
        <w:t>      и оригинатором (реализатором семян, иностранным производителем семян):</w:t>
      </w:r>
    </w:p>
    <w:p>
      <w:pPr>
        <w:spacing w:after="0"/>
        <w:ind w:left="0"/>
        <w:jc w:val="both"/>
      </w:pPr>
      <w:r>
        <w:rPr>
          <w:rFonts w:ascii="Times New Roman"/>
          <w:b w:val="false"/>
          <w:i w:val="false"/>
          <w:color w:val="000000"/>
          <w:sz w:val="28"/>
        </w:rPr>
        <w:t>ИИН/БИН покупателя ______________________________________________________</w:t>
      </w:r>
    </w:p>
    <w:p>
      <w:pPr>
        <w:spacing w:after="0"/>
        <w:ind w:left="0"/>
        <w:jc w:val="both"/>
      </w:pPr>
      <w:r>
        <w:rPr>
          <w:rFonts w:ascii="Times New Roman"/>
          <w:b w:val="false"/>
          <w:i w:val="false"/>
          <w:color w:val="000000"/>
          <w:sz w:val="28"/>
        </w:rPr>
        <w:t>номер договора____________________________________________________________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договора___________________________________________________</w:t>
      </w:r>
    </w:p>
    <w:p>
      <w:pPr>
        <w:spacing w:after="0"/>
        <w:ind w:left="0"/>
        <w:jc w:val="both"/>
      </w:pPr>
      <w:r>
        <w:rPr>
          <w:rFonts w:ascii="Times New Roman"/>
          <w:b w:val="false"/>
          <w:i w:val="false"/>
          <w:color w:val="000000"/>
          <w:sz w:val="28"/>
        </w:rPr>
        <w:t>общая стоимость семян по договору без налога на добавленную стоимость (далее –</w:t>
      </w:r>
    </w:p>
    <w:p>
      <w:pPr>
        <w:spacing w:after="0"/>
        <w:ind w:left="0"/>
        <w:jc w:val="both"/>
      </w:pPr>
      <w:r>
        <w:rPr>
          <w:rFonts w:ascii="Times New Roman"/>
          <w:b w:val="false"/>
          <w:i w:val="false"/>
          <w:color w:val="000000"/>
          <w:sz w:val="28"/>
        </w:rPr>
        <w:t>НДС), тенге (в случае, если в договоре указана стоимость семян с учетом НДС,</w:t>
      </w:r>
    </w:p>
    <w:p>
      <w:pPr>
        <w:spacing w:after="0"/>
        <w:ind w:left="0"/>
        <w:jc w:val="both"/>
      </w:pPr>
      <w:r>
        <w:rPr>
          <w:rFonts w:ascii="Times New Roman"/>
          <w:b w:val="false"/>
          <w:i w:val="false"/>
          <w:color w:val="000000"/>
          <w:sz w:val="28"/>
        </w:rPr>
        <w:t>необходимо указать сведения о стоимости семян без НДС)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 БИН оригинатора хозяйства (реализатора семян, иностранного</w:t>
      </w:r>
    </w:p>
    <w:p>
      <w:pPr>
        <w:spacing w:after="0"/>
        <w:ind w:left="0"/>
        <w:jc w:val="both"/>
      </w:pPr>
      <w:r>
        <w:rPr>
          <w:rFonts w:ascii="Times New Roman"/>
          <w:b w:val="false"/>
          <w:i w:val="false"/>
          <w:color w:val="000000"/>
          <w:sz w:val="28"/>
        </w:rPr>
        <w:t>производителя семян) _______________________________________________________</w:t>
      </w:r>
    </w:p>
    <w:p>
      <w:pPr>
        <w:spacing w:after="0"/>
        <w:ind w:left="0"/>
        <w:jc w:val="both"/>
      </w:pPr>
      <w:r>
        <w:rPr>
          <w:rFonts w:ascii="Times New Roman"/>
          <w:b w:val="false"/>
          <w:i w:val="false"/>
          <w:color w:val="000000"/>
          <w:sz w:val="28"/>
        </w:rPr>
        <w:t>адрес местонахождения оригинатора хозяйства (реализатора семян, иностранным</w:t>
      </w:r>
    </w:p>
    <w:p>
      <w:pPr>
        <w:spacing w:after="0"/>
        <w:ind w:left="0"/>
        <w:jc w:val="both"/>
      </w:pPr>
      <w:r>
        <w:rPr>
          <w:rFonts w:ascii="Times New Roman"/>
          <w:b w:val="false"/>
          <w:i w:val="false"/>
          <w:color w:val="000000"/>
          <w:sz w:val="28"/>
        </w:rPr>
        <w:t>производителем семян) 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51" w:id="113"/>
      <w:r>
        <w:rPr>
          <w:rFonts w:ascii="Times New Roman"/>
          <w:b w:val="false"/>
          <w:i w:val="false"/>
          <w:color w:val="000000"/>
          <w:sz w:val="28"/>
        </w:rPr>
        <w:t>
      5. Сведения платежных документов, счета-фактуры, накладной (акта) о поставке</w:t>
      </w:r>
    </w:p>
    <w:bookmarkEnd w:id="113"/>
    <w:p>
      <w:pPr>
        <w:spacing w:after="0"/>
        <w:ind w:left="0"/>
        <w:jc w:val="both"/>
      </w:pPr>
      <w:r>
        <w:rPr>
          <w:rFonts w:ascii="Times New Roman"/>
          <w:b w:val="false"/>
          <w:i w:val="false"/>
          <w:color w:val="000000"/>
          <w:sz w:val="28"/>
        </w:rPr>
        <w:t>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оригинальных семян:</w:t>
      </w:r>
    </w:p>
    <w:p>
      <w:pPr>
        <w:spacing w:after="0"/>
        <w:ind w:left="0"/>
        <w:jc w:val="both"/>
      </w:pPr>
      <w:r>
        <w:rPr>
          <w:rFonts w:ascii="Times New Roman"/>
          <w:b w:val="false"/>
          <w:i w:val="false"/>
          <w:color w:val="000000"/>
          <w:sz w:val="28"/>
        </w:rPr>
        <w:t>номер платежного документа 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w:t>
      </w:r>
    </w:p>
    <w:p>
      <w:pPr>
        <w:spacing w:after="0"/>
        <w:ind w:left="0"/>
        <w:jc w:val="both"/>
      </w:pPr>
      <w:r>
        <w:rPr>
          <w:rFonts w:ascii="Times New Roman"/>
          <w:b w:val="false"/>
          <w:i w:val="false"/>
          <w:color w:val="000000"/>
          <w:sz w:val="28"/>
        </w:rPr>
        <w:t>номер счета-фактуры______________________________________________________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отпуск_________________________________________________</w:t>
      </w:r>
    </w:p>
    <w:p>
      <w:pPr>
        <w:spacing w:after="0"/>
        <w:ind w:left="0"/>
        <w:jc w:val="both"/>
      </w:pPr>
      <w:bookmarkStart w:name="z152" w:id="114"/>
      <w:r>
        <w:rPr>
          <w:rFonts w:ascii="Times New Roman"/>
          <w:b w:val="false"/>
          <w:i w:val="false"/>
          <w:color w:val="000000"/>
          <w:sz w:val="28"/>
        </w:rPr>
        <w:t>
      6. Сведения из декларации на товары (при приобретении оригинальных семян</w:t>
      </w:r>
    </w:p>
    <w:bookmarkEnd w:id="114"/>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53" w:id="115"/>
      <w:r>
        <w:rPr>
          <w:rFonts w:ascii="Times New Roman"/>
          <w:b w:val="false"/>
          <w:i w:val="false"/>
          <w:color w:val="000000"/>
          <w:sz w:val="28"/>
        </w:rPr>
        <w:t>
      7. Сведения документа, выданного органом государственных доходов,</w:t>
      </w:r>
    </w:p>
    <w:bookmarkEnd w:id="115"/>
    <w:p>
      <w:pPr>
        <w:spacing w:after="0"/>
        <w:ind w:left="0"/>
        <w:jc w:val="both"/>
      </w:pPr>
      <w:r>
        <w:rPr>
          <w:rFonts w:ascii="Times New Roman"/>
          <w:b w:val="false"/>
          <w:i w:val="false"/>
          <w:color w:val="000000"/>
          <w:sz w:val="28"/>
        </w:rPr>
        <w:t>      подтверждающего, что оригинальные семена ввезены из стран Евразийского</w:t>
      </w:r>
    </w:p>
    <w:p>
      <w:pPr>
        <w:spacing w:after="0"/>
        <w:ind w:left="0"/>
        <w:jc w:val="both"/>
      </w:pPr>
      <w:r>
        <w:rPr>
          <w:rFonts w:ascii="Times New Roman"/>
          <w:b w:val="false"/>
          <w:i w:val="false"/>
          <w:color w:val="000000"/>
          <w:sz w:val="28"/>
        </w:rPr>
        <w:t>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54" w:id="116"/>
      <w:r>
        <w:rPr>
          <w:rFonts w:ascii="Times New Roman"/>
          <w:b w:val="false"/>
          <w:i w:val="false"/>
          <w:color w:val="000000"/>
          <w:sz w:val="28"/>
        </w:rPr>
        <w:t>
      8. Сведения о документах:</w:t>
      </w:r>
    </w:p>
    <w:bookmarkEnd w:id="116"/>
    <w:p>
      <w:pPr>
        <w:spacing w:after="0"/>
        <w:ind w:left="0"/>
        <w:jc w:val="both"/>
      </w:pPr>
      <w:r>
        <w:rPr>
          <w:rFonts w:ascii="Times New Roman"/>
          <w:b w:val="false"/>
          <w:i w:val="false"/>
          <w:color w:val="000000"/>
          <w:sz w:val="28"/>
        </w:rPr>
        <w:t>документ, подтверждающий сортовые и посевные качества оригинальных семян:</w:t>
      </w:r>
    </w:p>
    <w:p>
      <w:pPr>
        <w:spacing w:after="0"/>
        <w:ind w:left="0"/>
        <w:jc w:val="both"/>
      </w:pPr>
      <w:r>
        <w:rPr>
          <w:rFonts w:ascii="Times New Roman"/>
          <w:b w:val="false"/>
          <w:i w:val="false"/>
          <w:color w:val="000000"/>
          <w:sz w:val="28"/>
        </w:rPr>
        <w:t>наименование документа 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семян (акт клубневого анализа, результат анализа</w:t>
      </w:r>
    </w:p>
    <w:p>
      <w:pPr>
        <w:spacing w:after="0"/>
        <w:ind w:left="0"/>
        <w:jc w:val="both"/>
      </w:pPr>
      <w:r>
        <w:rPr>
          <w:rFonts w:ascii="Times New Roman"/>
          <w:b w:val="false"/>
          <w:i w:val="false"/>
          <w:color w:val="000000"/>
          <w:sz w:val="28"/>
        </w:rPr>
        <w:t>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срок действия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 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оригинаторами:</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55" w:id="117"/>
      <w:r>
        <w:rPr>
          <w:rFonts w:ascii="Times New Roman"/>
          <w:b w:val="false"/>
          <w:i w:val="false"/>
          <w:color w:val="000000"/>
          <w:sz w:val="28"/>
        </w:rPr>
        <w:t>
      9. Сведения сертификата о происхождении товара или декларации о происхождении</w:t>
      </w:r>
    </w:p>
    <w:bookmarkEnd w:id="117"/>
    <w:p>
      <w:pPr>
        <w:spacing w:after="0"/>
        <w:ind w:left="0"/>
        <w:jc w:val="both"/>
      </w:pPr>
      <w:r>
        <w:rPr>
          <w:rFonts w:ascii="Times New Roman"/>
          <w:b w:val="false"/>
          <w:i w:val="false"/>
          <w:color w:val="000000"/>
          <w:sz w:val="28"/>
        </w:rPr>
        <w:t>      товара (при приобретении семян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bookmarkStart w:name="z156" w:id="118"/>
    <w:p>
      <w:pPr>
        <w:spacing w:after="0"/>
        <w:ind w:left="0"/>
        <w:jc w:val="both"/>
      </w:pPr>
      <w:r>
        <w:rPr>
          <w:rFonts w:ascii="Times New Roman"/>
          <w:b w:val="false"/>
          <w:i w:val="false"/>
          <w:color w:val="000000"/>
          <w:sz w:val="28"/>
        </w:rPr>
        <w:t>
      10. Расчет причитающихся субсидий: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(посевных единиц)/гектар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19"/>
    <w:p>
      <w:pPr>
        <w:spacing w:after="0"/>
        <w:ind w:left="0"/>
        <w:jc w:val="both"/>
      </w:pPr>
      <w:r>
        <w:rPr>
          <w:rFonts w:ascii="Times New Roman"/>
          <w:b w:val="false"/>
          <w:i w:val="false"/>
          <w:color w:val="000000"/>
          <w:sz w:val="28"/>
        </w:rPr>
        <w:t>
      продолжение таблицы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(посевных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(посевной единицы) семян,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(посевную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 w:id="120"/>
      <w:r>
        <w:rPr>
          <w:rFonts w:ascii="Times New Roman"/>
          <w:b w:val="false"/>
          <w:i w:val="false"/>
          <w:color w:val="000000"/>
          <w:sz w:val="28"/>
        </w:rPr>
        <w:t>
      В 2023, 2024, 2025 годах присвоение кадастрового номера поля не требуется, площадь</w:t>
      </w:r>
    </w:p>
    <w:bookmarkEnd w:id="120"/>
    <w:p>
      <w:pPr>
        <w:spacing w:after="0"/>
        <w:ind w:left="0"/>
        <w:jc w:val="both"/>
      </w:pPr>
      <w:r>
        <w:rPr>
          <w:rFonts w:ascii="Times New Roman"/>
          <w:b w:val="false"/>
          <w:i w:val="false"/>
          <w:color w:val="000000"/>
          <w:sz w:val="28"/>
        </w:rPr>
        <w:t>      поля указывается элитно-семеноводческим хозяйством самостоятельно. При этом,</w:t>
      </w:r>
    </w:p>
    <w:p>
      <w:pPr>
        <w:spacing w:after="0"/>
        <w:ind w:left="0"/>
        <w:jc w:val="both"/>
      </w:pPr>
      <w:r>
        <w:rPr>
          <w:rFonts w:ascii="Times New Roman"/>
          <w:b w:val="false"/>
          <w:i w:val="false"/>
          <w:color w:val="000000"/>
          <w:sz w:val="28"/>
        </w:rPr>
        <w:t>      площадь поля не превышает площадь земельных участков сельскохозяйственного</w:t>
      </w:r>
    </w:p>
    <w:p>
      <w:pPr>
        <w:spacing w:after="0"/>
        <w:ind w:left="0"/>
        <w:jc w:val="both"/>
      </w:pPr>
      <w:r>
        <w:rPr>
          <w:rFonts w:ascii="Times New Roman"/>
          <w:b w:val="false"/>
          <w:i w:val="false"/>
          <w:color w:val="000000"/>
          <w:sz w:val="28"/>
        </w:rPr>
        <w:t>      назначения, принадлежащих данному элитно-семеноводческому хозяйству на праве</w:t>
      </w:r>
    </w:p>
    <w:p>
      <w:pPr>
        <w:spacing w:after="0"/>
        <w:ind w:left="0"/>
        <w:jc w:val="both"/>
      </w:pPr>
      <w:r>
        <w:rPr>
          <w:rFonts w:ascii="Times New Roman"/>
          <w:b w:val="false"/>
          <w:i w:val="false"/>
          <w:color w:val="000000"/>
          <w:sz w:val="28"/>
        </w:rPr>
        <w:t>землепользования и (или) частной собственности.</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w:t>
      </w:r>
    </w:p>
    <w:p>
      <w:pPr>
        <w:spacing w:after="0"/>
        <w:ind w:left="0"/>
        <w:jc w:val="both"/>
      </w:pPr>
      <w:r>
        <w:rPr>
          <w:rFonts w:ascii="Times New Roman"/>
          <w:b w:val="false"/>
          <w:i w:val="false"/>
          <w:color w:val="000000"/>
          <w:sz w:val="28"/>
        </w:rPr>
        <w:t>норматив субсидий, расчет субсидий производится от их фактической стоимости</w:t>
      </w:r>
    </w:p>
    <w:p>
      <w:pPr>
        <w:spacing w:after="0"/>
        <w:ind w:left="0"/>
        <w:jc w:val="both"/>
      </w:pPr>
      <w:r>
        <w:rPr>
          <w:rFonts w:ascii="Times New Roman"/>
          <w:b w:val="false"/>
          <w:i w:val="false"/>
          <w:color w:val="000000"/>
          <w:sz w:val="28"/>
        </w:rPr>
        <w:t>с учетом размеров субсидий и рассчитывается по формуле графа 5 х графу 6 х графу</w:t>
      </w:r>
    </w:p>
    <w:p>
      <w:pPr>
        <w:spacing w:after="0"/>
        <w:ind w:left="0"/>
        <w:jc w:val="both"/>
      </w:pPr>
      <w:r>
        <w:rPr>
          <w:rFonts w:ascii="Times New Roman"/>
          <w:b w:val="false"/>
          <w:i w:val="false"/>
          <w:color w:val="000000"/>
          <w:sz w:val="28"/>
        </w:rPr>
        <w:t>8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5 х графу 6 х графу 9.</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оригинальных семян членами сельскохозяйственного кооператива заполняются</w:t>
      </w:r>
    </w:p>
    <w:p>
      <w:pPr>
        <w:spacing w:after="0"/>
        <w:ind w:left="0"/>
        <w:jc w:val="both"/>
      </w:pPr>
      <w:r>
        <w:rPr>
          <w:rFonts w:ascii="Times New Roman"/>
          <w:b w:val="false"/>
          <w:i w:val="false"/>
          <w:color w:val="000000"/>
          <w:sz w:val="28"/>
        </w:rPr>
        <w:t>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 оригинальных семян</w:t>
      </w:r>
    </w:p>
    <w:p>
      <w:pPr>
        <w:spacing w:after="0"/>
        <w:ind w:left="0"/>
        <w:jc w:val="both"/>
      </w:pPr>
      <w:r>
        <w:rPr>
          <w:rFonts w:ascii="Times New Roman"/>
          <w:b w:val="false"/>
          <w:i w:val="false"/>
          <w:color w:val="000000"/>
          <w:sz w:val="28"/>
        </w:rPr>
        <w:t>для производства элитных семян.</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21"/>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121"/>
    <w:p>
      <w:pPr>
        <w:spacing w:after="0"/>
        <w:ind w:left="0"/>
        <w:jc w:val="both"/>
      </w:pPr>
      <w:bookmarkStart w:name="z163" w:id="122"/>
      <w:r>
        <w:rPr>
          <w:rFonts w:ascii="Times New Roman"/>
          <w:b w:val="false"/>
          <w:i w:val="false"/>
          <w:color w:val="000000"/>
          <w:sz w:val="28"/>
        </w:rPr>
        <w:t>
      В _______________________________________________________________________,</w:t>
      </w:r>
    </w:p>
    <w:bookmarkEnd w:id="122"/>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элитные семена 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объеме ___ тонн (штук, посевных единиц), в размере 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64" w:id="123"/>
      <w:r>
        <w:rPr>
          <w:rFonts w:ascii="Times New Roman"/>
          <w:b w:val="false"/>
          <w:i w:val="false"/>
          <w:color w:val="000000"/>
          <w:sz w:val="28"/>
        </w:rPr>
        <w:t>
      1. Сведения о заявителе.</w:t>
      </w:r>
    </w:p>
    <w:bookmarkEnd w:id="12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165" w:id="124"/>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25"/>
      <w:r>
        <w:rPr>
          <w:rFonts w:ascii="Times New Roman"/>
          <w:b w:val="false"/>
          <w:i w:val="false"/>
          <w:color w:val="000000"/>
          <w:sz w:val="28"/>
        </w:rPr>
        <w:t>
      3. Сведения текущего счета в банке второго уровня или национальном операторе почты:</w:t>
      </w:r>
    </w:p>
    <w:bookmarkEnd w:id="125"/>
    <w:p>
      <w:pPr>
        <w:spacing w:after="0"/>
        <w:ind w:left="0"/>
        <w:jc w:val="both"/>
      </w:pPr>
      <w:r>
        <w:rPr>
          <w:rFonts w:ascii="Times New Roman"/>
          <w:b w:val="false"/>
          <w:i w:val="false"/>
          <w:color w:val="000000"/>
          <w:sz w:val="28"/>
        </w:rPr>
        <w:t>ИИН/БИН 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p>
      <w:pPr>
        <w:spacing w:after="0"/>
        <w:ind w:left="0"/>
        <w:jc w:val="both"/>
      </w:pPr>
      <w:bookmarkStart w:name="z167" w:id="126"/>
      <w:r>
        <w:rPr>
          <w:rFonts w:ascii="Times New Roman"/>
          <w:b w:val="false"/>
          <w:i w:val="false"/>
          <w:color w:val="000000"/>
          <w:sz w:val="28"/>
        </w:rPr>
        <w:t>
      4. Сведения по договору купли-продажи между элитно-семеноводческим хозяйством</w:t>
      </w:r>
    </w:p>
    <w:bookmarkEnd w:id="126"/>
    <w:p>
      <w:pPr>
        <w:spacing w:after="0"/>
        <w:ind w:left="0"/>
        <w:jc w:val="both"/>
      </w:pPr>
      <w:r>
        <w:rPr>
          <w:rFonts w:ascii="Times New Roman"/>
          <w:b w:val="false"/>
          <w:i w:val="false"/>
          <w:color w:val="000000"/>
          <w:sz w:val="28"/>
        </w:rPr>
        <w:t>      (реализатором семян, иностранным производителем семян) и семеноводческим</w:t>
      </w:r>
    </w:p>
    <w:p>
      <w:pPr>
        <w:spacing w:after="0"/>
        <w:ind w:left="0"/>
        <w:jc w:val="both"/>
      </w:pPr>
      <w:r>
        <w:rPr>
          <w:rFonts w:ascii="Times New Roman"/>
          <w:b w:val="false"/>
          <w:i w:val="false"/>
          <w:color w:val="000000"/>
          <w:sz w:val="28"/>
        </w:rPr>
        <w:t>      хозяйством,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w:t>
      </w:r>
    </w:p>
    <w:p>
      <w:pPr>
        <w:spacing w:after="0"/>
        <w:ind w:left="0"/>
        <w:jc w:val="both"/>
      </w:pPr>
      <w:r>
        <w:rPr>
          <w:rFonts w:ascii="Times New Roman"/>
          <w:b w:val="false"/>
          <w:i w:val="false"/>
          <w:color w:val="000000"/>
          <w:sz w:val="28"/>
        </w:rPr>
        <w:t>номер договора_______________________________________________________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договора______________________________________________</w:t>
      </w:r>
    </w:p>
    <w:p>
      <w:pPr>
        <w:spacing w:after="0"/>
        <w:ind w:left="0"/>
        <w:jc w:val="both"/>
      </w:pPr>
      <w:r>
        <w:rPr>
          <w:rFonts w:ascii="Times New Roman"/>
          <w:b w:val="false"/>
          <w:i w:val="false"/>
          <w:color w:val="000000"/>
          <w:sz w:val="28"/>
        </w:rPr>
        <w:t>общая стоимость семян по договору без налога на добавленную стоимость</w:t>
      </w:r>
    </w:p>
    <w:p>
      <w:pPr>
        <w:spacing w:after="0"/>
        <w:ind w:left="0"/>
        <w:jc w:val="both"/>
      </w:pPr>
      <w:r>
        <w:rPr>
          <w:rFonts w:ascii="Times New Roman"/>
          <w:b w:val="false"/>
          <w:i w:val="false"/>
          <w:color w:val="000000"/>
          <w:sz w:val="28"/>
        </w:rPr>
        <w:t>(далее – НДС), тенге (в случае, если в договоре указана стоимость семян с учетом</w:t>
      </w:r>
    </w:p>
    <w:p>
      <w:pPr>
        <w:spacing w:after="0"/>
        <w:ind w:left="0"/>
        <w:jc w:val="both"/>
      </w:pPr>
      <w:r>
        <w:rPr>
          <w:rFonts w:ascii="Times New Roman"/>
          <w:b w:val="false"/>
          <w:i w:val="false"/>
          <w:color w:val="000000"/>
          <w:sz w:val="28"/>
        </w:rPr>
        <w:t>НДС, необходимо указать сведения о стоимости семян без НДС)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8" w:id="127"/>
      <w:r>
        <w:rPr>
          <w:rFonts w:ascii="Times New Roman"/>
          <w:b w:val="false"/>
          <w:i w:val="false"/>
          <w:color w:val="000000"/>
          <w:sz w:val="28"/>
        </w:rPr>
        <w:t>
      наименование и БИН элитно-семеноводческого хозяйства (реализатора семян,</w:t>
      </w:r>
    </w:p>
    <w:bookmarkEnd w:id="127"/>
    <w:p>
      <w:pPr>
        <w:spacing w:after="0"/>
        <w:ind w:left="0"/>
        <w:jc w:val="both"/>
      </w:pPr>
      <w:r>
        <w:rPr>
          <w:rFonts w:ascii="Times New Roman"/>
          <w:b w:val="false"/>
          <w:i w:val="false"/>
          <w:color w:val="000000"/>
          <w:sz w:val="28"/>
        </w:rPr>
        <w:t>      иностранным производителем семян) 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 ___________________________________</w:t>
      </w:r>
    </w:p>
    <w:p>
      <w:pPr>
        <w:spacing w:after="0"/>
        <w:ind w:left="0"/>
        <w:jc w:val="both"/>
      </w:pPr>
      <w:r>
        <w:rPr>
          <w:rFonts w:ascii="Times New Roman"/>
          <w:b w:val="false"/>
          <w:i w:val="false"/>
          <w:color w:val="000000"/>
          <w:sz w:val="28"/>
        </w:rPr>
        <w:t>наименование культуры, сорта_________________________________________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169" w:id="128"/>
      <w:r>
        <w:rPr>
          <w:rFonts w:ascii="Times New Roman"/>
          <w:b w:val="false"/>
          <w:i w:val="false"/>
          <w:color w:val="000000"/>
          <w:sz w:val="28"/>
        </w:rPr>
        <w:t>
      5. Сведения платежных документов, счета-фактуры, накладной (акта) о поставке</w:t>
      </w:r>
    </w:p>
    <w:bookmarkEnd w:id="128"/>
    <w:p>
      <w:pPr>
        <w:spacing w:after="0"/>
        <w:ind w:left="0"/>
        <w:jc w:val="both"/>
      </w:pPr>
      <w:r>
        <w:rPr>
          <w:rFonts w:ascii="Times New Roman"/>
          <w:b w:val="false"/>
          <w:i w:val="false"/>
          <w:color w:val="000000"/>
          <w:sz w:val="28"/>
        </w:rPr>
        <w:t>      элитных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семян:</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w:t>
      </w:r>
    </w:p>
    <w:p>
      <w:pPr>
        <w:spacing w:after="0"/>
        <w:ind w:left="0"/>
        <w:jc w:val="both"/>
      </w:pPr>
      <w:bookmarkStart w:name="z170" w:id="129"/>
      <w:r>
        <w:rPr>
          <w:rFonts w:ascii="Times New Roman"/>
          <w:b w:val="false"/>
          <w:i w:val="false"/>
          <w:color w:val="000000"/>
          <w:sz w:val="28"/>
        </w:rPr>
        <w:t>
      6. Сведения из декларации на товары (при приобретении элитных семян из стран,</w:t>
      </w:r>
    </w:p>
    <w:bookmarkEnd w:id="129"/>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171" w:id="130"/>
      <w:r>
        <w:rPr>
          <w:rFonts w:ascii="Times New Roman"/>
          <w:b w:val="false"/>
          <w:i w:val="false"/>
          <w:color w:val="000000"/>
          <w:sz w:val="28"/>
        </w:rPr>
        <w:t>
      7. Сведения документа, выданного органом государственных доходов,</w:t>
      </w:r>
    </w:p>
    <w:bookmarkEnd w:id="130"/>
    <w:p>
      <w:pPr>
        <w:spacing w:after="0"/>
        <w:ind w:left="0"/>
        <w:jc w:val="both"/>
      </w:pPr>
      <w:r>
        <w:rPr>
          <w:rFonts w:ascii="Times New Roman"/>
          <w:b w:val="false"/>
          <w:i w:val="false"/>
          <w:color w:val="000000"/>
          <w:sz w:val="28"/>
        </w:rPr>
        <w:t>подтверждающего, что элитные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w:t>
      </w:r>
    </w:p>
    <w:p>
      <w:pPr>
        <w:spacing w:after="0"/>
        <w:ind w:left="0"/>
        <w:jc w:val="both"/>
      </w:pPr>
      <w:bookmarkStart w:name="z172" w:id="131"/>
      <w:r>
        <w:rPr>
          <w:rFonts w:ascii="Times New Roman"/>
          <w:b w:val="false"/>
          <w:i w:val="false"/>
          <w:color w:val="000000"/>
          <w:sz w:val="28"/>
        </w:rPr>
        <w:t>
      8. Сведения о наличии тепличного комплекса (промышленного/фермерского):</w:t>
      </w:r>
    </w:p>
    <w:bookmarkEnd w:id="131"/>
    <w:p>
      <w:pPr>
        <w:spacing w:after="0"/>
        <w:ind w:left="0"/>
        <w:jc w:val="both"/>
      </w:pPr>
      <w:r>
        <w:rPr>
          <w:rFonts w:ascii="Times New Roman"/>
          <w:b w:val="false"/>
          <w:i w:val="false"/>
          <w:color w:val="000000"/>
          <w:sz w:val="28"/>
        </w:rPr>
        <w:t>размер рабочей площади теплиц: 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bookmarkStart w:name="z173" w:id="132"/>
      <w:r>
        <w:rPr>
          <w:rFonts w:ascii="Times New Roman"/>
          <w:b w:val="false"/>
          <w:i w:val="false"/>
          <w:color w:val="000000"/>
          <w:sz w:val="28"/>
        </w:rPr>
        <w:t>
      9. Сведения о документах (для фермерских теплиц): отчет по результатам</w:t>
      </w:r>
    </w:p>
    <w:bookmarkEnd w:id="132"/>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w:t>
      </w:r>
    </w:p>
    <w:p>
      <w:pPr>
        <w:spacing w:after="0"/>
        <w:ind w:left="0"/>
        <w:jc w:val="both"/>
      </w:pPr>
      <w:r>
        <w:rPr>
          <w:rFonts w:ascii="Times New Roman"/>
          <w:b w:val="false"/>
          <w:i w:val="false"/>
          <w:color w:val="000000"/>
          <w:sz w:val="28"/>
        </w:rPr>
        <w:t>СТ РК 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bookmarkStart w:name="z174" w:id="133"/>
      <w:r>
        <w:rPr>
          <w:rFonts w:ascii="Times New Roman"/>
          <w:b w:val="false"/>
          <w:i w:val="false"/>
          <w:color w:val="000000"/>
          <w:sz w:val="28"/>
        </w:rPr>
        <w:t>
      10. Сведения о документах:</w:t>
      </w:r>
    </w:p>
    <w:bookmarkEnd w:id="133"/>
    <w:p>
      <w:pPr>
        <w:spacing w:after="0"/>
        <w:ind w:left="0"/>
        <w:jc w:val="both"/>
      </w:pPr>
      <w:r>
        <w:rPr>
          <w:rFonts w:ascii="Times New Roman"/>
          <w:b w:val="false"/>
          <w:i w:val="false"/>
          <w:color w:val="000000"/>
          <w:sz w:val="28"/>
        </w:rPr>
        <w:t>документ, подтверждающий сортовые и посевные качества элитных семян:</w:t>
      </w:r>
    </w:p>
    <w:p>
      <w:pPr>
        <w:spacing w:after="0"/>
        <w:ind w:left="0"/>
        <w:jc w:val="both"/>
      </w:pPr>
      <w:r>
        <w:rPr>
          <w:rFonts w:ascii="Times New Roman"/>
          <w:b w:val="false"/>
          <w:i w:val="false"/>
          <w:color w:val="000000"/>
          <w:sz w:val="28"/>
        </w:rPr>
        <w:t>наименование документа_______________________________________________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элитных 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срок действия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элитно-семеноводческим хозяйством:</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срок действия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bookmarkStart w:name="z175" w:id="134"/>
      <w:r>
        <w:rPr>
          <w:rFonts w:ascii="Times New Roman"/>
          <w:b w:val="false"/>
          <w:i w:val="false"/>
          <w:color w:val="000000"/>
          <w:sz w:val="28"/>
        </w:rPr>
        <w:t>
      11. Сведения сертификата о происхождении товара или декларации о происхождении</w:t>
      </w:r>
    </w:p>
    <w:bookmarkEnd w:id="134"/>
    <w:p>
      <w:pPr>
        <w:spacing w:after="0"/>
        <w:ind w:left="0"/>
        <w:jc w:val="both"/>
      </w:pPr>
      <w:r>
        <w:rPr>
          <w:rFonts w:ascii="Times New Roman"/>
          <w:b w:val="false"/>
          <w:i w:val="false"/>
          <w:color w:val="000000"/>
          <w:sz w:val="28"/>
        </w:rPr>
        <w:t>товара (при приобретении элитных семян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bookmarkStart w:name="z176" w:id="135"/>
    <w:p>
      <w:pPr>
        <w:spacing w:after="0"/>
        <w:ind w:left="0"/>
        <w:jc w:val="both"/>
      </w:pPr>
      <w:r>
        <w:rPr>
          <w:rFonts w:ascii="Times New Roman"/>
          <w:b w:val="false"/>
          <w:i w:val="false"/>
          <w:color w:val="000000"/>
          <w:sz w:val="28"/>
        </w:rPr>
        <w:t>
      12. Расчет причитающихся субсидий: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37"/>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семеноводческим хозяйством,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семеноводческому хозяйству, сельскохозяйственному товаропроизводителю (сельскохозяйственному кооперативу) на праве землепользования и (или) частной собственности.</w:t>
      </w:r>
    </w:p>
    <w:bookmarkEnd w:id="137"/>
    <w:bookmarkStart w:name="z179" w:id="138"/>
    <w:p>
      <w:pPr>
        <w:spacing w:after="0"/>
        <w:ind w:left="0"/>
        <w:jc w:val="both"/>
      </w:pPr>
      <w:r>
        <w:rPr>
          <w:rFonts w:ascii="Times New Roman"/>
          <w:b w:val="false"/>
          <w:i w:val="false"/>
          <w:color w:val="000000"/>
          <w:sz w:val="28"/>
        </w:rPr>
        <w:t>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 не более 50 (пятидесяти) процентов от посевной площади, за исключением элитных семян томата, огурца и хлопчатника;</w:t>
      </w:r>
    </w:p>
    <w:bookmarkEnd w:id="138"/>
    <w:bookmarkStart w:name="z180" w:id="139"/>
    <w:p>
      <w:pPr>
        <w:spacing w:after="0"/>
        <w:ind w:left="0"/>
        <w:jc w:val="both"/>
      </w:pPr>
      <w:r>
        <w:rPr>
          <w:rFonts w:ascii="Times New Roman"/>
          <w:b w:val="false"/>
          <w:i w:val="false"/>
          <w:color w:val="000000"/>
          <w:sz w:val="28"/>
        </w:rPr>
        <w:t>
      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bookmarkEnd w:id="139"/>
    <w:bookmarkStart w:name="z181" w:id="140"/>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6 х графу 7)/100 %) х графу 8 х графу 10 х 0,7.</w:t>
      </w:r>
    </w:p>
    <w:bookmarkEnd w:id="140"/>
    <w:bookmarkStart w:name="z182" w:id="141"/>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6 х графу 7)/100 %) х графу 8 х графу 11.</w:t>
      </w:r>
    </w:p>
    <w:bookmarkEnd w:id="141"/>
    <w:bookmarkStart w:name="z183" w:id="142"/>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142"/>
    <w:bookmarkStart w:name="z184" w:id="143"/>
    <w:p>
      <w:pPr>
        <w:spacing w:after="0"/>
        <w:ind w:left="0"/>
        <w:jc w:val="both"/>
      </w:pPr>
      <w:r>
        <w:rPr>
          <w:rFonts w:ascii="Times New Roman"/>
          <w:b w:val="false"/>
          <w:i w:val="false"/>
          <w:color w:val="000000"/>
          <w:sz w:val="28"/>
        </w:rPr>
        <w:t xml:space="preserve">
      Подтверждаю, что обеспечу использование просубсидированных: </w:t>
      </w:r>
    </w:p>
    <w:bookmarkEnd w:id="143"/>
    <w:bookmarkStart w:name="z185" w:id="144"/>
    <w:p>
      <w:pPr>
        <w:spacing w:after="0"/>
        <w:ind w:left="0"/>
        <w:jc w:val="both"/>
      </w:pPr>
      <w:r>
        <w:rPr>
          <w:rFonts w:ascii="Times New Roman"/>
          <w:b w:val="false"/>
          <w:i w:val="false"/>
          <w:color w:val="000000"/>
          <w:sz w:val="28"/>
        </w:rPr>
        <w:t>
      элитных семян (за исключением семян томата, огурца и хлопчатника) для производства семян первой репродукции;</w:t>
      </w:r>
    </w:p>
    <w:bookmarkEnd w:id="144"/>
    <w:bookmarkStart w:name="z186" w:id="145"/>
    <w:p>
      <w:pPr>
        <w:spacing w:after="0"/>
        <w:ind w:left="0"/>
        <w:jc w:val="both"/>
      </w:pPr>
      <w:r>
        <w:rPr>
          <w:rFonts w:ascii="Times New Roman"/>
          <w:b w:val="false"/>
          <w:i w:val="false"/>
          <w:color w:val="000000"/>
          <w:sz w:val="28"/>
        </w:rPr>
        <w:t>
      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bookmarkEnd w:id="145"/>
    <w:bookmarkStart w:name="z187" w:id="146"/>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bookmarkEnd w:id="146"/>
    <w:p>
      <w:pPr>
        <w:spacing w:after="0"/>
        <w:ind w:left="0"/>
        <w:jc w:val="both"/>
      </w:pPr>
      <w:bookmarkStart w:name="z188" w:id="147"/>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147"/>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48"/>
    <w:p>
      <w:pPr>
        <w:spacing w:after="0"/>
        <w:ind w:left="0"/>
        <w:jc w:val="left"/>
      </w:pPr>
      <w:r>
        <w:rPr>
          <w:rFonts w:ascii="Times New Roman"/>
          <w:b/>
          <w:i w:val="false"/>
          <w:color w:val="000000"/>
        </w:rPr>
        <w:t xml:space="preserve"> Заявка на получение субсидий за фактически приобретенные семена первой репродукции и (или) семена хлопчатника второй репродукции</w:t>
      </w:r>
    </w:p>
    <w:bookmarkEnd w:id="148"/>
    <w:p>
      <w:pPr>
        <w:spacing w:after="0"/>
        <w:ind w:left="0"/>
        <w:jc w:val="both"/>
      </w:pPr>
      <w:bookmarkStart w:name="z193" w:id="149"/>
      <w:r>
        <w:rPr>
          <w:rFonts w:ascii="Times New Roman"/>
          <w:b w:val="false"/>
          <w:i w:val="false"/>
          <w:color w:val="000000"/>
          <w:sz w:val="28"/>
        </w:rPr>
        <w:t>
      В __________________________________________________________________,</w:t>
      </w:r>
    </w:p>
    <w:bookmarkEnd w:id="149"/>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первой репродукции и (или)</w:t>
      </w:r>
    </w:p>
    <w:p>
      <w:pPr>
        <w:spacing w:after="0"/>
        <w:ind w:left="0"/>
        <w:jc w:val="both"/>
      </w:pPr>
      <w:r>
        <w:rPr>
          <w:rFonts w:ascii="Times New Roman"/>
          <w:b w:val="false"/>
          <w:i w:val="false"/>
          <w:color w:val="000000"/>
          <w:sz w:val="28"/>
        </w:rPr>
        <w:t>семена хлопчатника второй репродукции ___________________________ в объеме</w:t>
      </w:r>
    </w:p>
    <w:p>
      <w:pPr>
        <w:spacing w:after="0"/>
        <w:ind w:left="0"/>
        <w:jc w:val="both"/>
      </w:pPr>
      <w:r>
        <w:rPr>
          <w:rFonts w:ascii="Times New Roman"/>
          <w:b w:val="false"/>
          <w:i w:val="false"/>
          <w:color w:val="000000"/>
          <w:sz w:val="28"/>
        </w:rPr>
        <w:t>______________________________________________ тонн (штук, посевных единиц),</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размере ________________________________ тенге, использованные на проведение</w:t>
      </w:r>
    </w:p>
    <w:p>
      <w:pPr>
        <w:spacing w:after="0"/>
        <w:ind w:left="0"/>
        <w:jc w:val="both"/>
      </w:pPr>
      <w:r>
        <w:rPr>
          <w:rFonts w:ascii="Times New Roman"/>
          <w:b w:val="false"/>
          <w:i w:val="false"/>
          <w:color w:val="000000"/>
          <w:sz w:val="28"/>
        </w:rPr>
        <w:t>(сумма цифрами и прописью) посевных работ.</w:t>
      </w:r>
    </w:p>
    <w:bookmarkStart w:name="z194" w:id="150"/>
    <w:p>
      <w:pPr>
        <w:spacing w:after="0"/>
        <w:ind w:left="0"/>
        <w:jc w:val="both"/>
      </w:pPr>
      <w:r>
        <w:rPr>
          <w:rFonts w:ascii="Times New Roman"/>
          <w:b w:val="false"/>
          <w:i w:val="false"/>
          <w:color w:val="000000"/>
          <w:sz w:val="28"/>
        </w:rPr>
        <w:t>
      1. Сведения о заявителе.</w:t>
      </w:r>
    </w:p>
    <w:bookmarkEnd w:id="150"/>
    <w:bookmarkStart w:name="z195" w:id="151"/>
    <w:p>
      <w:pPr>
        <w:spacing w:after="0"/>
        <w:ind w:left="0"/>
        <w:jc w:val="both"/>
      </w:pPr>
      <w:r>
        <w:rPr>
          <w:rFonts w:ascii="Times New Roman"/>
          <w:b w:val="false"/>
          <w:i w:val="false"/>
          <w:color w:val="000000"/>
          <w:sz w:val="28"/>
        </w:rPr>
        <w:t>
      Для юридического лица:</w:t>
      </w:r>
    </w:p>
    <w:bookmarkEnd w:id="151"/>
    <w:bookmarkStart w:name="z196" w:id="152"/>
    <w:p>
      <w:pPr>
        <w:spacing w:after="0"/>
        <w:ind w:left="0"/>
        <w:jc w:val="both"/>
      </w:pPr>
      <w:r>
        <w:rPr>
          <w:rFonts w:ascii="Times New Roman"/>
          <w:b w:val="false"/>
          <w:i w:val="false"/>
          <w:color w:val="000000"/>
          <w:sz w:val="28"/>
        </w:rPr>
        <w:t>
      наименование ___________________________________________________________</w:t>
      </w:r>
    </w:p>
    <w:bookmarkEnd w:id="152"/>
    <w:bookmarkStart w:name="z197" w:id="153"/>
    <w:p>
      <w:pPr>
        <w:spacing w:after="0"/>
        <w:ind w:left="0"/>
        <w:jc w:val="both"/>
      </w:pPr>
      <w:r>
        <w:rPr>
          <w:rFonts w:ascii="Times New Roman"/>
          <w:b w:val="false"/>
          <w:i w:val="false"/>
          <w:color w:val="000000"/>
          <w:sz w:val="28"/>
        </w:rPr>
        <w:t>
      бизнес-идентификационный номер (далее – БИН) _____________________________</w:t>
      </w:r>
    </w:p>
    <w:bookmarkEnd w:id="153"/>
    <w:p>
      <w:pPr>
        <w:spacing w:after="0"/>
        <w:ind w:left="0"/>
        <w:jc w:val="both"/>
      </w:pPr>
      <w:bookmarkStart w:name="z198" w:id="154"/>
      <w:r>
        <w:rPr>
          <w:rFonts w:ascii="Times New Roman"/>
          <w:b w:val="false"/>
          <w:i w:val="false"/>
          <w:color w:val="000000"/>
          <w:sz w:val="28"/>
        </w:rPr>
        <w:t>
      класс по ОКЭД (код по общему классификатору видов экономической деятельности)</w:t>
      </w:r>
    </w:p>
    <w:bookmarkEnd w:id="154"/>
    <w:p>
      <w:pPr>
        <w:spacing w:after="0"/>
        <w:ind w:left="0"/>
        <w:jc w:val="both"/>
      </w:pPr>
      <w:r>
        <w:rPr>
          <w:rFonts w:ascii="Times New Roman"/>
          <w:b w:val="false"/>
          <w:i w:val="false"/>
          <w:color w:val="000000"/>
          <w:sz w:val="28"/>
        </w:rPr>
        <w:t>________________________________________________________________________</w:t>
      </w:r>
    </w:p>
    <w:bookmarkStart w:name="z199" w:id="155"/>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bookmarkEnd w:id="155"/>
    <w:bookmarkStart w:name="z200" w:id="156"/>
    <w:p>
      <w:pPr>
        <w:spacing w:after="0"/>
        <w:ind w:left="0"/>
        <w:jc w:val="both"/>
      </w:pPr>
      <w:r>
        <w:rPr>
          <w:rFonts w:ascii="Times New Roman"/>
          <w:b w:val="false"/>
          <w:i w:val="false"/>
          <w:color w:val="000000"/>
          <w:sz w:val="28"/>
        </w:rPr>
        <w:t>
      адрес: __________________________________________________________________</w:t>
      </w:r>
    </w:p>
    <w:bookmarkEnd w:id="156"/>
    <w:bookmarkStart w:name="z201" w:id="157"/>
    <w:p>
      <w:pPr>
        <w:spacing w:after="0"/>
        <w:ind w:left="0"/>
        <w:jc w:val="both"/>
      </w:pPr>
      <w:r>
        <w:rPr>
          <w:rFonts w:ascii="Times New Roman"/>
          <w:b w:val="false"/>
          <w:i w:val="false"/>
          <w:color w:val="000000"/>
          <w:sz w:val="28"/>
        </w:rPr>
        <w:t>
      номер телефона (факса): __________________________________________________</w:t>
      </w:r>
    </w:p>
    <w:bookmarkEnd w:id="157"/>
    <w:bookmarkStart w:name="z202" w:id="158"/>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158"/>
    <w:bookmarkStart w:name="z203" w:id="159"/>
    <w:p>
      <w:pPr>
        <w:spacing w:after="0"/>
        <w:ind w:left="0"/>
        <w:jc w:val="both"/>
      </w:pPr>
      <w:r>
        <w:rPr>
          <w:rFonts w:ascii="Times New Roman"/>
          <w:b w:val="false"/>
          <w:i w:val="false"/>
          <w:color w:val="000000"/>
          <w:sz w:val="28"/>
        </w:rPr>
        <w:t>
      фамилия, имя, отчество (при его наличии) ___________________________________</w:t>
      </w:r>
    </w:p>
    <w:bookmarkEnd w:id="159"/>
    <w:bookmarkStart w:name="z204" w:id="160"/>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bookmarkEnd w:id="160"/>
    <w:p>
      <w:pPr>
        <w:spacing w:after="0"/>
        <w:ind w:left="0"/>
        <w:jc w:val="both"/>
      </w:pPr>
      <w:bookmarkStart w:name="z205" w:id="161"/>
      <w:r>
        <w:rPr>
          <w:rFonts w:ascii="Times New Roman"/>
          <w:b w:val="false"/>
          <w:i w:val="false"/>
          <w:color w:val="000000"/>
          <w:sz w:val="28"/>
        </w:rPr>
        <w:t>
      класс по ОКЭД (код по общему классификатору видов экономической деятельности)</w:t>
      </w:r>
    </w:p>
    <w:bookmarkEnd w:id="161"/>
    <w:p>
      <w:pPr>
        <w:spacing w:after="0"/>
        <w:ind w:left="0"/>
        <w:jc w:val="both"/>
      </w:pPr>
      <w:r>
        <w:rPr>
          <w:rFonts w:ascii="Times New Roman"/>
          <w:b w:val="false"/>
          <w:i w:val="false"/>
          <w:color w:val="000000"/>
          <w:sz w:val="28"/>
        </w:rPr>
        <w:t>      ________________________________________________________________________</w:t>
      </w:r>
    </w:p>
    <w:bookmarkStart w:name="z206" w:id="162"/>
    <w:p>
      <w:pPr>
        <w:spacing w:after="0"/>
        <w:ind w:left="0"/>
        <w:jc w:val="both"/>
      </w:pPr>
      <w:r>
        <w:rPr>
          <w:rFonts w:ascii="Times New Roman"/>
          <w:b w:val="false"/>
          <w:i w:val="false"/>
          <w:color w:val="000000"/>
          <w:sz w:val="28"/>
        </w:rPr>
        <w:t>
      документ, удостоверяющий личность:</w:t>
      </w:r>
    </w:p>
    <w:bookmarkEnd w:id="162"/>
    <w:bookmarkStart w:name="z207" w:id="163"/>
    <w:p>
      <w:pPr>
        <w:spacing w:after="0"/>
        <w:ind w:left="0"/>
        <w:jc w:val="both"/>
      </w:pPr>
      <w:r>
        <w:rPr>
          <w:rFonts w:ascii="Times New Roman"/>
          <w:b w:val="false"/>
          <w:i w:val="false"/>
          <w:color w:val="000000"/>
          <w:sz w:val="28"/>
        </w:rPr>
        <w:t>
      номер __________________________________________________________________</w:t>
      </w:r>
    </w:p>
    <w:bookmarkEnd w:id="163"/>
    <w:bookmarkStart w:name="z208" w:id="164"/>
    <w:p>
      <w:pPr>
        <w:spacing w:after="0"/>
        <w:ind w:left="0"/>
        <w:jc w:val="both"/>
      </w:pPr>
      <w:r>
        <w:rPr>
          <w:rFonts w:ascii="Times New Roman"/>
          <w:b w:val="false"/>
          <w:i w:val="false"/>
          <w:color w:val="000000"/>
          <w:sz w:val="28"/>
        </w:rPr>
        <w:t>
      кем выдано _____________________________________________________________</w:t>
      </w:r>
    </w:p>
    <w:bookmarkEnd w:id="164"/>
    <w:bookmarkStart w:name="z209" w:id="165"/>
    <w:p>
      <w:pPr>
        <w:spacing w:after="0"/>
        <w:ind w:left="0"/>
        <w:jc w:val="both"/>
      </w:pPr>
      <w:r>
        <w:rPr>
          <w:rFonts w:ascii="Times New Roman"/>
          <w:b w:val="false"/>
          <w:i w:val="false"/>
          <w:color w:val="000000"/>
          <w:sz w:val="28"/>
        </w:rPr>
        <w:t>
      дата выдачи _____________________________________________________________</w:t>
      </w:r>
    </w:p>
    <w:bookmarkEnd w:id="165"/>
    <w:bookmarkStart w:name="z210" w:id="166"/>
    <w:p>
      <w:pPr>
        <w:spacing w:after="0"/>
        <w:ind w:left="0"/>
        <w:jc w:val="both"/>
      </w:pPr>
      <w:r>
        <w:rPr>
          <w:rFonts w:ascii="Times New Roman"/>
          <w:b w:val="false"/>
          <w:i w:val="false"/>
          <w:color w:val="000000"/>
          <w:sz w:val="28"/>
        </w:rPr>
        <w:t>
      адрес: __________________________________________________________________</w:t>
      </w:r>
    </w:p>
    <w:bookmarkEnd w:id="166"/>
    <w:bookmarkStart w:name="z211" w:id="167"/>
    <w:p>
      <w:pPr>
        <w:spacing w:after="0"/>
        <w:ind w:left="0"/>
        <w:jc w:val="both"/>
      </w:pPr>
      <w:r>
        <w:rPr>
          <w:rFonts w:ascii="Times New Roman"/>
          <w:b w:val="false"/>
          <w:i w:val="false"/>
          <w:color w:val="000000"/>
          <w:sz w:val="28"/>
        </w:rPr>
        <w:t>
      номер телефона (факса): ___________________________________________________</w:t>
      </w:r>
    </w:p>
    <w:bookmarkEnd w:id="167"/>
    <w:p>
      <w:pPr>
        <w:spacing w:after="0"/>
        <w:ind w:left="0"/>
        <w:jc w:val="both"/>
      </w:pPr>
      <w:bookmarkStart w:name="z212" w:id="168"/>
      <w:r>
        <w:rPr>
          <w:rFonts w:ascii="Times New Roman"/>
          <w:b w:val="false"/>
          <w:i w:val="false"/>
          <w:color w:val="000000"/>
          <w:sz w:val="28"/>
        </w:rPr>
        <w:t>
      Уведомление о начале деятельности в качестве индивидуального предпринимателя</w:t>
      </w:r>
    </w:p>
    <w:bookmarkEnd w:id="168"/>
    <w:p>
      <w:pPr>
        <w:spacing w:after="0"/>
        <w:ind w:left="0"/>
        <w:jc w:val="both"/>
      </w:pPr>
      <w:r>
        <w:rPr>
          <w:rFonts w:ascii="Times New Roman"/>
          <w:b w:val="false"/>
          <w:i w:val="false"/>
          <w:color w:val="000000"/>
          <w:sz w:val="28"/>
        </w:rPr>
        <w:t>– для физического лица:</w:t>
      </w:r>
    </w:p>
    <w:bookmarkStart w:name="z213" w:id="169"/>
    <w:p>
      <w:pPr>
        <w:spacing w:after="0"/>
        <w:ind w:left="0"/>
        <w:jc w:val="both"/>
      </w:pPr>
      <w:r>
        <w:rPr>
          <w:rFonts w:ascii="Times New Roman"/>
          <w:b w:val="false"/>
          <w:i w:val="false"/>
          <w:color w:val="000000"/>
          <w:sz w:val="28"/>
        </w:rPr>
        <w:t>
      местонахождение ________________________________________________________</w:t>
      </w:r>
    </w:p>
    <w:bookmarkEnd w:id="169"/>
    <w:bookmarkStart w:name="z214" w:id="170"/>
    <w:p>
      <w:pPr>
        <w:spacing w:after="0"/>
        <w:ind w:left="0"/>
        <w:jc w:val="both"/>
      </w:pPr>
      <w:r>
        <w:rPr>
          <w:rFonts w:ascii="Times New Roman"/>
          <w:b w:val="false"/>
          <w:i w:val="false"/>
          <w:color w:val="000000"/>
          <w:sz w:val="28"/>
        </w:rPr>
        <w:t>
      дата уведомления ________________________________________________________</w:t>
      </w:r>
    </w:p>
    <w:bookmarkEnd w:id="170"/>
    <w:bookmarkStart w:name="z215" w:id="171"/>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2"/>
    <w:p>
      <w:pPr>
        <w:spacing w:after="0"/>
        <w:ind w:left="0"/>
        <w:jc w:val="both"/>
      </w:pPr>
      <w:r>
        <w:rPr>
          <w:rFonts w:ascii="Times New Roman"/>
          <w:b w:val="false"/>
          <w:i w:val="false"/>
          <w:color w:val="000000"/>
          <w:sz w:val="28"/>
        </w:rPr>
        <w:t>
      3. Сведения текущего счета в банке второго уровня или национальном операторе почты:</w:t>
      </w:r>
    </w:p>
    <w:bookmarkEnd w:id="172"/>
    <w:bookmarkStart w:name="z217" w:id="173"/>
    <w:p>
      <w:pPr>
        <w:spacing w:after="0"/>
        <w:ind w:left="0"/>
        <w:jc w:val="both"/>
      </w:pPr>
      <w:r>
        <w:rPr>
          <w:rFonts w:ascii="Times New Roman"/>
          <w:b w:val="false"/>
          <w:i w:val="false"/>
          <w:color w:val="000000"/>
          <w:sz w:val="28"/>
        </w:rPr>
        <w:t>
      ИИН/БИН _______________________________________________________________</w:t>
      </w:r>
    </w:p>
    <w:bookmarkEnd w:id="173"/>
    <w:bookmarkStart w:name="z218" w:id="174"/>
    <w:p>
      <w:pPr>
        <w:spacing w:after="0"/>
        <w:ind w:left="0"/>
        <w:jc w:val="both"/>
      </w:pPr>
      <w:r>
        <w:rPr>
          <w:rFonts w:ascii="Times New Roman"/>
          <w:b w:val="false"/>
          <w:i w:val="false"/>
          <w:color w:val="000000"/>
          <w:sz w:val="28"/>
        </w:rPr>
        <w:t>
      код бенефициара (далее – Кбе) ______________________________________________</w:t>
      </w:r>
    </w:p>
    <w:bookmarkEnd w:id="174"/>
    <w:bookmarkStart w:name="z219" w:id="175"/>
    <w:p>
      <w:pPr>
        <w:spacing w:after="0"/>
        <w:ind w:left="0"/>
        <w:jc w:val="both"/>
      </w:pPr>
      <w:r>
        <w:rPr>
          <w:rFonts w:ascii="Times New Roman"/>
          <w:b w:val="false"/>
          <w:i w:val="false"/>
          <w:color w:val="000000"/>
          <w:sz w:val="28"/>
        </w:rPr>
        <w:t>
      реквизиты банка или оператора почты: _______________________________________</w:t>
      </w:r>
    </w:p>
    <w:bookmarkEnd w:id="175"/>
    <w:bookmarkStart w:name="z220" w:id="176"/>
    <w:p>
      <w:pPr>
        <w:spacing w:after="0"/>
        <w:ind w:left="0"/>
        <w:jc w:val="both"/>
      </w:pPr>
      <w:r>
        <w:rPr>
          <w:rFonts w:ascii="Times New Roman"/>
          <w:b w:val="false"/>
          <w:i w:val="false"/>
          <w:color w:val="000000"/>
          <w:sz w:val="28"/>
        </w:rPr>
        <w:t>
      наименование банка или оператора почты: ____________________________________</w:t>
      </w:r>
    </w:p>
    <w:bookmarkEnd w:id="176"/>
    <w:bookmarkStart w:name="z221" w:id="177"/>
    <w:p>
      <w:pPr>
        <w:spacing w:after="0"/>
        <w:ind w:left="0"/>
        <w:jc w:val="both"/>
      </w:pPr>
      <w:r>
        <w:rPr>
          <w:rFonts w:ascii="Times New Roman"/>
          <w:b w:val="false"/>
          <w:i w:val="false"/>
          <w:color w:val="000000"/>
          <w:sz w:val="28"/>
        </w:rPr>
        <w:t>
      банковский идентификационный код _________________________________________</w:t>
      </w:r>
    </w:p>
    <w:bookmarkEnd w:id="177"/>
    <w:bookmarkStart w:name="z222" w:id="178"/>
    <w:p>
      <w:pPr>
        <w:spacing w:after="0"/>
        <w:ind w:left="0"/>
        <w:jc w:val="both"/>
      </w:pPr>
      <w:r>
        <w:rPr>
          <w:rFonts w:ascii="Times New Roman"/>
          <w:b w:val="false"/>
          <w:i w:val="false"/>
          <w:color w:val="000000"/>
          <w:sz w:val="28"/>
        </w:rPr>
        <w:t>
      индивидуальный идентификационный код ____________________________________</w:t>
      </w:r>
    </w:p>
    <w:bookmarkEnd w:id="178"/>
    <w:bookmarkStart w:name="z223" w:id="179"/>
    <w:p>
      <w:pPr>
        <w:spacing w:after="0"/>
        <w:ind w:left="0"/>
        <w:jc w:val="both"/>
      </w:pPr>
      <w:r>
        <w:rPr>
          <w:rFonts w:ascii="Times New Roman"/>
          <w:b w:val="false"/>
          <w:i w:val="false"/>
          <w:color w:val="000000"/>
          <w:sz w:val="28"/>
        </w:rPr>
        <w:t>
      БИН _____________________________________________________________________</w:t>
      </w:r>
    </w:p>
    <w:bookmarkEnd w:id="179"/>
    <w:bookmarkStart w:name="z224" w:id="180"/>
    <w:p>
      <w:pPr>
        <w:spacing w:after="0"/>
        <w:ind w:left="0"/>
        <w:jc w:val="both"/>
      </w:pPr>
      <w:r>
        <w:rPr>
          <w:rFonts w:ascii="Times New Roman"/>
          <w:b w:val="false"/>
          <w:i w:val="false"/>
          <w:color w:val="000000"/>
          <w:sz w:val="28"/>
        </w:rPr>
        <w:t>
      Кбе ______________________________________________________________________</w:t>
      </w:r>
    </w:p>
    <w:bookmarkEnd w:id="180"/>
    <w:p>
      <w:pPr>
        <w:spacing w:after="0"/>
        <w:ind w:left="0"/>
        <w:jc w:val="both"/>
      </w:pPr>
      <w:bookmarkStart w:name="z225" w:id="181"/>
      <w:r>
        <w:rPr>
          <w:rFonts w:ascii="Times New Roman"/>
          <w:b w:val="false"/>
          <w:i w:val="false"/>
          <w:color w:val="000000"/>
          <w:sz w:val="28"/>
        </w:rPr>
        <w:t>
      4. Сведения по договору купли-продажи между семеноводческим хозяйством</w:t>
      </w:r>
    </w:p>
    <w:bookmarkEnd w:id="181"/>
    <w:p>
      <w:pPr>
        <w:spacing w:after="0"/>
        <w:ind w:left="0"/>
        <w:jc w:val="both"/>
      </w:pPr>
      <w:r>
        <w:rPr>
          <w:rFonts w:ascii="Times New Roman"/>
          <w:b w:val="false"/>
          <w:i w:val="false"/>
          <w:color w:val="000000"/>
          <w:sz w:val="28"/>
        </w:rPr>
        <w:t>(реализатором семян, иностранным производителем семян) и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w:t>
      </w:r>
    </w:p>
    <w:bookmarkStart w:name="z226" w:id="182"/>
    <w:p>
      <w:pPr>
        <w:spacing w:after="0"/>
        <w:ind w:left="0"/>
        <w:jc w:val="both"/>
      </w:pPr>
      <w:r>
        <w:rPr>
          <w:rFonts w:ascii="Times New Roman"/>
          <w:b w:val="false"/>
          <w:i w:val="false"/>
          <w:color w:val="000000"/>
          <w:sz w:val="28"/>
        </w:rPr>
        <w:t>
      ИИН/БИН покупателя ______________________________________________________</w:t>
      </w:r>
    </w:p>
    <w:bookmarkEnd w:id="182"/>
    <w:bookmarkStart w:name="z227" w:id="183"/>
    <w:p>
      <w:pPr>
        <w:spacing w:after="0"/>
        <w:ind w:left="0"/>
        <w:jc w:val="both"/>
      </w:pPr>
      <w:r>
        <w:rPr>
          <w:rFonts w:ascii="Times New Roman"/>
          <w:b w:val="false"/>
          <w:i w:val="false"/>
          <w:color w:val="000000"/>
          <w:sz w:val="28"/>
        </w:rPr>
        <w:t>
      номер договора ____________________________________________________________</w:t>
      </w:r>
    </w:p>
    <w:bookmarkEnd w:id="183"/>
    <w:bookmarkStart w:name="z228" w:id="184"/>
    <w:p>
      <w:pPr>
        <w:spacing w:after="0"/>
        <w:ind w:left="0"/>
        <w:jc w:val="both"/>
      </w:pPr>
      <w:r>
        <w:rPr>
          <w:rFonts w:ascii="Times New Roman"/>
          <w:b w:val="false"/>
          <w:i w:val="false"/>
          <w:color w:val="000000"/>
          <w:sz w:val="28"/>
        </w:rPr>
        <w:t>
      дата заключения договора __________________________________________________</w:t>
      </w:r>
    </w:p>
    <w:bookmarkEnd w:id="184"/>
    <w:p>
      <w:pPr>
        <w:spacing w:after="0"/>
        <w:ind w:left="0"/>
        <w:jc w:val="both"/>
      </w:pPr>
      <w:bookmarkStart w:name="z229" w:id="185"/>
      <w:r>
        <w:rPr>
          <w:rFonts w:ascii="Times New Roman"/>
          <w:b w:val="false"/>
          <w:i w:val="false"/>
          <w:color w:val="000000"/>
          <w:sz w:val="28"/>
        </w:rPr>
        <w:t>
      общая стоимость семян по договору без налога на добавленную стоимость (далее – НДС),</w:t>
      </w:r>
    </w:p>
    <w:bookmarkEnd w:id="185"/>
    <w:p>
      <w:pPr>
        <w:spacing w:after="0"/>
        <w:ind w:left="0"/>
        <w:jc w:val="both"/>
      </w:pPr>
      <w:r>
        <w:rPr>
          <w:rFonts w:ascii="Times New Roman"/>
          <w:b w:val="false"/>
          <w:i w:val="false"/>
          <w:color w:val="000000"/>
          <w:sz w:val="28"/>
        </w:rPr>
        <w:t>тенге (в случае, если в договоре указана стоимость семян с учетом НДС, необходимо</w:t>
      </w:r>
    </w:p>
    <w:p>
      <w:pPr>
        <w:spacing w:after="0"/>
        <w:ind w:left="0"/>
        <w:jc w:val="both"/>
      </w:pPr>
      <w:r>
        <w:rPr>
          <w:rFonts w:ascii="Times New Roman"/>
          <w:b w:val="false"/>
          <w:i w:val="false"/>
          <w:color w:val="000000"/>
          <w:sz w:val="28"/>
        </w:rPr>
        <w:t>указать сведения о стоимости семян без НДС) __________________________________</w:t>
      </w:r>
    </w:p>
    <w:p>
      <w:pPr>
        <w:spacing w:after="0"/>
        <w:ind w:left="0"/>
        <w:jc w:val="both"/>
      </w:pPr>
      <w:bookmarkStart w:name="z230" w:id="186"/>
      <w:r>
        <w:rPr>
          <w:rFonts w:ascii="Times New Roman"/>
          <w:b w:val="false"/>
          <w:i w:val="false"/>
          <w:color w:val="000000"/>
          <w:sz w:val="28"/>
        </w:rPr>
        <w:t>
      наименование и БИН семеноводческого хозяйства (реализатора семян, иностранного производителя семян)</w:t>
      </w:r>
    </w:p>
    <w:bookmarkEnd w:id="186"/>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231" w:id="187"/>
      <w:r>
        <w:rPr>
          <w:rFonts w:ascii="Times New Roman"/>
          <w:b w:val="false"/>
          <w:i w:val="false"/>
          <w:color w:val="000000"/>
          <w:sz w:val="28"/>
        </w:rPr>
        <w:t>
      адрес местонахождения семеноводческого хозяйства (реализатора семян, иностранного производителя семян)</w:t>
      </w:r>
    </w:p>
    <w:bookmarkEnd w:id="187"/>
    <w:p>
      <w:pPr>
        <w:spacing w:after="0"/>
        <w:ind w:left="0"/>
        <w:jc w:val="both"/>
      </w:pPr>
      <w:r>
        <w:rPr>
          <w:rFonts w:ascii="Times New Roman"/>
          <w:b w:val="false"/>
          <w:i w:val="false"/>
          <w:color w:val="000000"/>
          <w:sz w:val="28"/>
        </w:rPr>
        <w:t>      _______________________________________________</w:t>
      </w:r>
    </w:p>
    <w:bookmarkStart w:name="z232" w:id="188"/>
    <w:p>
      <w:pPr>
        <w:spacing w:after="0"/>
        <w:ind w:left="0"/>
        <w:jc w:val="both"/>
      </w:pPr>
      <w:r>
        <w:rPr>
          <w:rFonts w:ascii="Times New Roman"/>
          <w:b w:val="false"/>
          <w:i w:val="false"/>
          <w:color w:val="000000"/>
          <w:sz w:val="28"/>
        </w:rPr>
        <w:t>
      наименование культуры, сорт _______________________________________________</w:t>
      </w:r>
    </w:p>
    <w:bookmarkEnd w:id="188"/>
    <w:bookmarkStart w:name="z233" w:id="189"/>
    <w:p>
      <w:pPr>
        <w:spacing w:after="0"/>
        <w:ind w:left="0"/>
        <w:jc w:val="both"/>
      </w:pPr>
      <w:r>
        <w:rPr>
          <w:rFonts w:ascii="Times New Roman"/>
          <w:b w:val="false"/>
          <w:i w:val="false"/>
          <w:color w:val="000000"/>
          <w:sz w:val="28"/>
        </w:rPr>
        <w:t>
      объем семян, тонн (штук, посевных единиц) ___________________________________</w:t>
      </w:r>
    </w:p>
    <w:bookmarkEnd w:id="189"/>
    <w:bookmarkStart w:name="z234" w:id="190"/>
    <w:p>
      <w:pPr>
        <w:spacing w:after="0"/>
        <w:ind w:left="0"/>
        <w:jc w:val="both"/>
      </w:pPr>
      <w:r>
        <w:rPr>
          <w:rFonts w:ascii="Times New Roman"/>
          <w:b w:val="false"/>
          <w:i w:val="false"/>
          <w:color w:val="000000"/>
          <w:sz w:val="28"/>
        </w:rPr>
        <w:t>
      всего стоимость реализации _________________________________________________</w:t>
      </w:r>
    </w:p>
    <w:bookmarkEnd w:id="190"/>
    <w:bookmarkStart w:name="z235" w:id="191"/>
    <w:p>
      <w:pPr>
        <w:spacing w:after="0"/>
        <w:ind w:left="0"/>
        <w:jc w:val="both"/>
      </w:pPr>
      <w:r>
        <w:rPr>
          <w:rFonts w:ascii="Times New Roman"/>
          <w:b w:val="false"/>
          <w:i w:val="false"/>
          <w:color w:val="000000"/>
          <w:sz w:val="28"/>
        </w:rPr>
        <w:t>
      срок оплаты ______________________________________________________________</w:t>
      </w:r>
    </w:p>
    <w:bookmarkEnd w:id="191"/>
    <w:bookmarkStart w:name="z236" w:id="192"/>
    <w:p>
      <w:pPr>
        <w:spacing w:after="0"/>
        <w:ind w:left="0"/>
        <w:jc w:val="both"/>
      </w:pPr>
      <w:r>
        <w:rPr>
          <w:rFonts w:ascii="Times New Roman"/>
          <w:b w:val="false"/>
          <w:i w:val="false"/>
          <w:color w:val="000000"/>
          <w:sz w:val="28"/>
        </w:rPr>
        <w:t>
      пункт назначения (отпуска) _________________________________________________</w:t>
      </w:r>
    </w:p>
    <w:bookmarkEnd w:id="192"/>
    <w:p>
      <w:pPr>
        <w:spacing w:after="0"/>
        <w:ind w:left="0"/>
        <w:jc w:val="both"/>
      </w:pPr>
      <w:bookmarkStart w:name="z237" w:id="193"/>
      <w:r>
        <w:rPr>
          <w:rFonts w:ascii="Times New Roman"/>
          <w:b w:val="false"/>
          <w:i w:val="false"/>
          <w:color w:val="000000"/>
          <w:sz w:val="28"/>
        </w:rPr>
        <w:t>
      5. Сведения платежных документов, счета-фактуры, накладной (акта) о поставке семян</w:t>
      </w:r>
    </w:p>
    <w:bookmarkEnd w:id="193"/>
    <w:p>
      <w:pPr>
        <w:spacing w:after="0"/>
        <w:ind w:left="0"/>
        <w:jc w:val="both"/>
      </w:pPr>
      <w:r>
        <w:rPr>
          <w:rFonts w:ascii="Times New Roman"/>
          <w:b w:val="false"/>
          <w:i w:val="false"/>
          <w:color w:val="000000"/>
          <w:sz w:val="28"/>
        </w:rPr>
        <w:t>первой репродукции и (или) семян хлопчатника второй репродукции, подтверждающих</w:t>
      </w:r>
    </w:p>
    <w:p>
      <w:pPr>
        <w:spacing w:after="0"/>
        <w:ind w:left="0"/>
        <w:jc w:val="both"/>
      </w:pPr>
      <w:r>
        <w:rPr>
          <w:rFonts w:ascii="Times New Roman"/>
          <w:b w:val="false"/>
          <w:i w:val="false"/>
          <w:color w:val="000000"/>
          <w:sz w:val="28"/>
        </w:rPr>
        <w:t>понесенные затраты (на момент подачи заявки) на приобретение семян первой репродукции</w:t>
      </w:r>
    </w:p>
    <w:p>
      <w:pPr>
        <w:spacing w:after="0"/>
        <w:ind w:left="0"/>
        <w:jc w:val="both"/>
      </w:pPr>
      <w:r>
        <w:rPr>
          <w:rFonts w:ascii="Times New Roman"/>
          <w:b w:val="false"/>
          <w:i w:val="false"/>
          <w:color w:val="000000"/>
          <w:sz w:val="28"/>
        </w:rPr>
        <w:t>и (или) семян хлопчатника второй репродукции:</w:t>
      </w:r>
    </w:p>
    <w:bookmarkStart w:name="z238" w:id="194"/>
    <w:p>
      <w:pPr>
        <w:spacing w:after="0"/>
        <w:ind w:left="0"/>
        <w:jc w:val="both"/>
      </w:pPr>
      <w:r>
        <w:rPr>
          <w:rFonts w:ascii="Times New Roman"/>
          <w:b w:val="false"/>
          <w:i w:val="false"/>
          <w:color w:val="000000"/>
          <w:sz w:val="28"/>
        </w:rPr>
        <w:t>
      номер платежного документа _______________________________________________</w:t>
      </w:r>
    </w:p>
    <w:bookmarkEnd w:id="194"/>
    <w:bookmarkStart w:name="z239" w:id="195"/>
    <w:p>
      <w:pPr>
        <w:spacing w:after="0"/>
        <w:ind w:left="0"/>
        <w:jc w:val="both"/>
      </w:pPr>
      <w:r>
        <w:rPr>
          <w:rFonts w:ascii="Times New Roman"/>
          <w:b w:val="false"/>
          <w:i w:val="false"/>
          <w:color w:val="000000"/>
          <w:sz w:val="28"/>
        </w:rPr>
        <w:t>
      дата выдачи платежного документа __________________________________________</w:t>
      </w:r>
    </w:p>
    <w:bookmarkEnd w:id="195"/>
    <w:bookmarkStart w:name="z240" w:id="196"/>
    <w:p>
      <w:pPr>
        <w:spacing w:after="0"/>
        <w:ind w:left="0"/>
        <w:jc w:val="both"/>
      </w:pPr>
      <w:r>
        <w:rPr>
          <w:rFonts w:ascii="Times New Roman"/>
          <w:b w:val="false"/>
          <w:i w:val="false"/>
          <w:color w:val="000000"/>
          <w:sz w:val="28"/>
        </w:rPr>
        <w:t>
      номер счета-фактуры ______________________________________________________</w:t>
      </w:r>
    </w:p>
    <w:bookmarkEnd w:id="196"/>
    <w:bookmarkStart w:name="z241" w:id="197"/>
    <w:p>
      <w:pPr>
        <w:spacing w:after="0"/>
        <w:ind w:left="0"/>
        <w:jc w:val="both"/>
      </w:pPr>
      <w:r>
        <w:rPr>
          <w:rFonts w:ascii="Times New Roman"/>
          <w:b w:val="false"/>
          <w:i w:val="false"/>
          <w:color w:val="000000"/>
          <w:sz w:val="28"/>
        </w:rPr>
        <w:t>
      дата выписки ____________________________________________________________</w:t>
      </w:r>
    </w:p>
    <w:bookmarkEnd w:id="197"/>
    <w:bookmarkStart w:name="z242" w:id="198"/>
    <w:p>
      <w:pPr>
        <w:spacing w:after="0"/>
        <w:ind w:left="0"/>
        <w:jc w:val="both"/>
      </w:pPr>
      <w:r>
        <w:rPr>
          <w:rFonts w:ascii="Times New Roman"/>
          <w:b w:val="false"/>
          <w:i w:val="false"/>
          <w:color w:val="000000"/>
          <w:sz w:val="28"/>
        </w:rPr>
        <w:t>
      номер накладной на перевозку _____________________________________________</w:t>
      </w:r>
    </w:p>
    <w:bookmarkEnd w:id="198"/>
    <w:bookmarkStart w:name="z243" w:id="199"/>
    <w:p>
      <w:pPr>
        <w:spacing w:after="0"/>
        <w:ind w:left="0"/>
        <w:jc w:val="both"/>
      </w:pPr>
      <w:r>
        <w:rPr>
          <w:rFonts w:ascii="Times New Roman"/>
          <w:b w:val="false"/>
          <w:i w:val="false"/>
          <w:color w:val="000000"/>
          <w:sz w:val="28"/>
        </w:rPr>
        <w:t>
      номер накладной на отпуск_________________________________________________</w:t>
      </w:r>
    </w:p>
    <w:bookmarkEnd w:id="199"/>
    <w:p>
      <w:pPr>
        <w:spacing w:after="0"/>
        <w:ind w:left="0"/>
        <w:jc w:val="both"/>
      </w:pPr>
      <w:bookmarkStart w:name="z244" w:id="200"/>
      <w:r>
        <w:rPr>
          <w:rFonts w:ascii="Times New Roman"/>
          <w:b w:val="false"/>
          <w:i w:val="false"/>
          <w:color w:val="000000"/>
          <w:sz w:val="28"/>
        </w:rPr>
        <w:t>
      6. Сведения из декларации на товары (при приобретении семян первой репродукции</w:t>
      </w:r>
    </w:p>
    <w:bookmarkEnd w:id="200"/>
    <w:p>
      <w:pPr>
        <w:spacing w:after="0"/>
        <w:ind w:left="0"/>
        <w:jc w:val="both"/>
      </w:pPr>
      <w:r>
        <w:rPr>
          <w:rFonts w:ascii="Times New Roman"/>
          <w:b w:val="false"/>
          <w:i w:val="false"/>
          <w:color w:val="000000"/>
          <w:sz w:val="28"/>
        </w:rPr>
        <w:t>и (или) семян хлопчатника второй репродукции из стран, не входящих в Евразийский экономический союз):</w:t>
      </w:r>
    </w:p>
    <w:bookmarkStart w:name="z245" w:id="201"/>
    <w:p>
      <w:pPr>
        <w:spacing w:after="0"/>
        <w:ind w:left="0"/>
        <w:jc w:val="both"/>
      </w:pPr>
      <w:r>
        <w:rPr>
          <w:rFonts w:ascii="Times New Roman"/>
          <w:b w:val="false"/>
          <w:i w:val="false"/>
          <w:color w:val="000000"/>
          <w:sz w:val="28"/>
        </w:rPr>
        <w:t>
      номер декларации ___________________</w:t>
      </w:r>
    </w:p>
    <w:bookmarkEnd w:id="201"/>
    <w:bookmarkStart w:name="z246" w:id="202"/>
    <w:p>
      <w:pPr>
        <w:spacing w:after="0"/>
        <w:ind w:left="0"/>
        <w:jc w:val="both"/>
      </w:pPr>
      <w:r>
        <w:rPr>
          <w:rFonts w:ascii="Times New Roman"/>
          <w:b w:val="false"/>
          <w:i w:val="false"/>
          <w:color w:val="000000"/>
          <w:sz w:val="28"/>
        </w:rPr>
        <w:t>
      дата выдачи ________________________</w:t>
      </w:r>
    </w:p>
    <w:bookmarkEnd w:id="202"/>
    <w:bookmarkStart w:name="z247" w:id="203"/>
    <w:p>
      <w:pPr>
        <w:spacing w:after="0"/>
        <w:ind w:left="0"/>
        <w:jc w:val="both"/>
      </w:pPr>
      <w:r>
        <w:rPr>
          <w:rFonts w:ascii="Times New Roman"/>
          <w:b w:val="false"/>
          <w:i w:val="false"/>
          <w:color w:val="000000"/>
          <w:sz w:val="28"/>
        </w:rPr>
        <w:t>
      наименование культуры, сорт__________</w:t>
      </w:r>
    </w:p>
    <w:bookmarkEnd w:id="203"/>
    <w:bookmarkStart w:name="z248" w:id="204"/>
    <w:p>
      <w:pPr>
        <w:spacing w:after="0"/>
        <w:ind w:left="0"/>
        <w:jc w:val="both"/>
      </w:pPr>
      <w:r>
        <w:rPr>
          <w:rFonts w:ascii="Times New Roman"/>
          <w:b w:val="false"/>
          <w:i w:val="false"/>
          <w:color w:val="000000"/>
          <w:sz w:val="28"/>
        </w:rPr>
        <w:t>
      объем семян, тонн (штук, посевных единиц) _________</w:t>
      </w:r>
    </w:p>
    <w:bookmarkEnd w:id="204"/>
    <w:bookmarkStart w:name="z249" w:id="205"/>
    <w:p>
      <w:pPr>
        <w:spacing w:after="0"/>
        <w:ind w:left="0"/>
        <w:jc w:val="both"/>
      </w:pPr>
      <w:r>
        <w:rPr>
          <w:rFonts w:ascii="Times New Roman"/>
          <w:b w:val="false"/>
          <w:i w:val="false"/>
          <w:color w:val="000000"/>
          <w:sz w:val="28"/>
        </w:rPr>
        <w:t>
      цена, тенге _________________________</w:t>
      </w:r>
    </w:p>
    <w:bookmarkEnd w:id="205"/>
    <w:bookmarkStart w:name="z250" w:id="206"/>
    <w:p>
      <w:pPr>
        <w:spacing w:after="0"/>
        <w:ind w:left="0"/>
        <w:jc w:val="both"/>
      </w:pPr>
      <w:r>
        <w:rPr>
          <w:rFonts w:ascii="Times New Roman"/>
          <w:b w:val="false"/>
          <w:i w:val="false"/>
          <w:color w:val="000000"/>
          <w:sz w:val="28"/>
        </w:rPr>
        <w:t>
      всего стоимость реализации _____________________</w:t>
      </w:r>
    </w:p>
    <w:bookmarkEnd w:id="206"/>
    <w:bookmarkStart w:name="z251" w:id="207"/>
    <w:p>
      <w:pPr>
        <w:spacing w:after="0"/>
        <w:ind w:left="0"/>
        <w:jc w:val="both"/>
      </w:pPr>
      <w:r>
        <w:rPr>
          <w:rFonts w:ascii="Times New Roman"/>
          <w:b w:val="false"/>
          <w:i w:val="false"/>
          <w:color w:val="000000"/>
          <w:sz w:val="28"/>
        </w:rPr>
        <w:t>
      наименование иностранного производителя семян _______</w:t>
      </w:r>
    </w:p>
    <w:bookmarkEnd w:id="207"/>
    <w:bookmarkStart w:name="z252" w:id="208"/>
    <w:p>
      <w:pPr>
        <w:spacing w:after="0"/>
        <w:ind w:left="0"/>
        <w:jc w:val="both"/>
      </w:pPr>
      <w:r>
        <w:rPr>
          <w:rFonts w:ascii="Times New Roman"/>
          <w:b w:val="false"/>
          <w:i w:val="false"/>
          <w:color w:val="000000"/>
          <w:sz w:val="28"/>
        </w:rPr>
        <w:t>
      адрес местонахождения иностранного производителя семян ____</w:t>
      </w:r>
    </w:p>
    <w:bookmarkEnd w:id="208"/>
    <w:p>
      <w:pPr>
        <w:spacing w:after="0"/>
        <w:ind w:left="0"/>
        <w:jc w:val="both"/>
      </w:pPr>
      <w:bookmarkStart w:name="z253" w:id="209"/>
      <w:r>
        <w:rPr>
          <w:rFonts w:ascii="Times New Roman"/>
          <w:b w:val="false"/>
          <w:i w:val="false"/>
          <w:color w:val="000000"/>
          <w:sz w:val="28"/>
        </w:rPr>
        <w:t>
      7. Сведения документа, выданного органом государственных доходов, подтверждающего,</w:t>
      </w:r>
    </w:p>
    <w:bookmarkEnd w:id="209"/>
    <w:p>
      <w:pPr>
        <w:spacing w:after="0"/>
        <w:ind w:left="0"/>
        <w:jc w:val="both"/>
      </w:pPr>
      <w:r>
        <w:rPr>
          <w:rFonts w:ascii="Times New Roman"/>
          <w:b w:val="false"/>
          <w:i w:val="false"/>
          <w:color w:val="000000"/>
          <w:sz w:val="28"/>
        </w:rPr>
        <w:t>что семена первой репродукции и (или) семена хлопчатника второй репродукции ввезены</w:t>
      </w:r>
    </w:p>
    <w:p>
      <w:pPr>
        <w:spacing w:after="0"/>
        <w:ind w:left="0"/>
        <w:jc w:val="both"/>
      </w:pPr>
      <w:r>
        <w:rPr>
          <w:rFonts w:ascii="Times New Roman"/>
          <w:b w:val="false"/>
          <w:i w:val="false"/>
          <w:color w:val="000000"/>
          <w:sz w:val="28"/>
        </w:rPr>
        <w:t>из стран Евразийского экономического союза:</w:t>
      </w:r>
    </w:p>
    <w:bookmarkStart w:name="z254" w:id="210"/>
    <w:p>
      <w:pPr>
        <w:spacing w:after="0"/>
        <w:ind w:left="0"/>
        <w:jc w:val="both"/>
      </w:pPr>
      <w:r>
        <w:rPr>
          <w:rFonts w:ascii="Times New Roman"/>
          <w:b w:val="false"/>
          <w:i w:val="false"/>
          <w:color w:val="000000"/>
          <w:sz w:val="28"/>
        </w:rPr>
        <w:t>
      номер документа ____________________</w:t>
      </w:r>
    </w:p>
    <w:bookmarkEnd w:id="210"/>
    <w:bookmarkStart w:name="z255" w:id="211"/>
    <w:p>
      <w:pPr>
        <w:spacing w:after="0"/>
        <w:ind w:left="0"/>
        <w:jc w:val="both"/>
      </w:pPr>
      <w:r>
        <w:rPr>
          <w:rFonts w:ascii="Times New Roman"/>
          <w:b w:val="false"/>
          <w:i w:val="false"/>
          <w:color w:val="000000"/>
          <w:sz w:val="28"/>
        </w:rPr>
        <w:t>
      дата выдачи _________________________</w:t>
      </w:r>
    </w:p>
    <w:bookmarkEnd w:id="211"/>
    <w:bookmarkStart w:name="z256" w:id="212"/>
    <w:p>
      <w:pPr>
        <w:spacing w:after="0"/>
        <w:ind w:left="0"/>
        <w:jc w:val="both"/>
      </w:pPr>
      <w:r>
        <w:rPr>
          <w:rFonts w:ascii="Times New Roman"/>
          <w:b w:val="false"/>
          <w:i w:val="false"/>
          <w:color w:val="000000"/>
          <w:sz w:val="28"/>
        </w:rPr>
        <w:t>
      наименование культуры, сорта_________________</w:t>
      </w:r>
    </w:p>
    <w:bookmarkEnd w:id="212"/>
    <w:bookmarkStart w:name="z257" w:id="213"/>
    <w:p>
      <w:pPr>
        <w:spacing w:after="0"/>
        <w:ind w:left="0"/>
        <w:jc w:val="both"/>
      </w:pPr>
      <w:r>
        <w:rPr>
          <w:rFonts w:ascii="Times New Roman"/>
          <w:b w:val="false"/>
          <w:i w:val="false"/>
          <w:color w:val="000000"/>
          <w:sz w:val="28"/>
        </w:rPr>
        <w:t>
      объем семян, тонн (штук, посевных единиц) ________</w:t>
      </w:r>
    </w:p>
    <w:bookmarkEnd w:id="213"/>
    <w:bookmarkStart w:name="z258" w:id="214"/>
    <w:p>
      <w:pPr>
        <w:spacing w:after="0"/>
        <w:ind w:left="0"/>
        <w:jc w:val="both"/>
      </w:pPr>
      <w:r>
        <w:rPr>
          <w:rFonts w:ascii="Times New Roman"/>
          <w:b w:val="false"/>
          <w:i w:val="false"/>
          <w:color w:val="000000"/>
          <w:sz w:val="28"/>
        </w:rPr>
        <w:t>
      цена, тенге __________________________</w:t>
      </w:r>
    </w:p>
    <w:bookmarkEnd w:id="214"/>
    <w:bookmarkStart w:name="z259" w:id="215"/>
    <w:p>
      <w:pPr>
        <w:spacing w:after="0"/>
        <w:ind w:left="0"/>
        <w:jc w:val="both"/>
      </w:pPr>
      <w:r>
        <w:rPr>
          <w:rFonts w:ascii="Times New Roman"/>
          <w:b w:val="false"/>
          <w:i w:val="false"/>
          <w:color w:val="000000"/>
          <w:sz w:val="28"/>
        </w:rPr>
        <w:t>
      всего стоимость реализации _____________________</w:t>
      </w:r>
    </w:p>
    <w:bookmarkEnd w:id="215"/>
    <w:bookmarkStart w:name="z260" w:id="216"/>
    <w:p>
      <w:pPr>
        <w:spacing w:after="0"/>
        <w:ind w:left="0"/>
        <w:jc w:val="both"/>
      </w:pPr>
      <w:r>
        <w:rPr>
          <w:rFonts w:ascii="Times New Roman"/>
          <w:b w:val="false"/>
          <w:i w:val="false"/>
          <w:color w:val="000000"/>
          <w:sz w:val="28"/>
        </w:rPr>
        <w:t>
      наименование иностранного производителя семян _________________</w:t>
      </w:r>
    </w:p>
    <w:bookmarkEnd w:id="216"/>
    <w:bookmarkStart w:name="z261" w:id="217"/>
    <w:p>
      <w:pPr>
        <w:spacing w:after="0"/>
        <w:ind w:left="0"/>
        <w:jc w:val="both"/>
      </w:pPr>
      <w:r>
        <w:rPr>
          <w:rFonts w:ascii="Times New Roman"/>
          <w:b w:val="false"/>
          <w:i w:val="false"/>
          <w:color w:val="000000"/>
          <w:sz w:val="28"/>
        </w:rPr>
        <w:t>
      адрес местонахождения иностранного производителя семян ________</w:t>
      </w:r>
    </w:p>
    <w:bookmarkEnd w:id="217"/>
    <w:bookmarkStart w:name="z262" w:id="218"/>
    <w:p>
      <w:pPr>
        <w:spacing w:after="0"/>
        <w:ind w:left="0"/>
        <w:jc w:val="both"/>
      </w:pPr>
      <w:r>
        <w:rPr>
          <w:rFonts w:ascii="Times New Roman"/>
          <w:b w:val="false"/>
          <w:i w:val="false"/>
          <w:color w:val="000000"/>
          <w:sz w:val="28"/>
        </w:rPr>
        <w:t>
      8. Сведения о наличии тепличного комплекса (промышленного/фермерского):</w:t>
      </w:r>
    </w:p>
    <w:bookmarkEnd w:id="218"/>
    <w:bookmarkStart w:name="z263" w:id="219"/>
    <w:p>
      <w:pPr>
        <w:spacing w:after="0"/>
        <w:ind w:left="0"/>
        <w:jc w:val="both"/>
      </w:pPr>
      <w:r>
        <w:rPr>
          <w:rFonts w:ascii="Times New Roman"/>
          <w:b w:val="false"/>
          <w:i w:val="false"/>
          <w:color w:val="000000"/>
          <w:sz w:val="28"/>
        </w:rPr>
        <w:t>
      размер рабочей площади теплиц:____________________________</w:t>
      </w:r>
    </w:p>
    <w:bookmarkEnd w:id="219"/>
    <w:bookmarkStart w:name="z264" w:id="220"/>
    <w:p>
      <w:pPr>
        <w:spacing w:after="0"/>
        <w:ind w:left="0"/>
        <w:jc w:val="both"/>
      </w:pPr>
      <w:r>
        <w:rPr>
          <w:rFonts w:ascii="Times New Roman"/>
          <w:b w:val="false"/>
          <w:i w:val="false"/>
          <w:color w:val="000000"/>
          <w:sz w:val="28"/>
        </w:rPr>
        <w:t>
      адрес ___________________________________________________</w:t>
      </w:r>
    </w:p>
    <w:bookmarkEnd w:id="220"/>
    <w:bookmarkStart w:name="z265" w:id="221"/>
    <w:p>
      <w:pPr>
        <w:spacing w:after="0"/>
        <w:ind w:left="0"/>
        <w:jc w:val="both"/>
      </w:pPr>
      <w:r>
        <w:rPr>
          <w:rFonts w:ascii="Times New Roman"/>
          <w:b w:val="false"/>
          <w:i w:val="false"/>
          <w:color w:val="000000"/>
          <w:sz w:val="28"/>
        </w:rPr>
        <w:t>
      кадастровый номер _______________________________________</w:t>
      </w:r>
    </w:p>
    <w:bookmarkEnd w:id="221"/>
    <w:bookmarkStart w:name="z266" w:id="222"/>
    <w:p>
      <w:pPr>
        <w:spacing w:after="0"/>
        <w:ind w:left="0"/>
        <w:jc w:val="both"/>
      </w:pPr>
      <w:r>
        <w:rPr>
          <w:rFonts w:ascii="Times New Roman"/>
          <w:b w:val="false"/>
          <w:i w:val="false"/>
          <w:color w:val="000000"/>
          <w:sz w:val="28"/>
        </w:rPr>
        <w:t>
      целевое назначение ______________________________________</w:t>
      </w:r>
    </w:p>
    <w:bookmarkEnd w:id="222"/>
    <w:bookmarkStart w:name="z267" w:id="223"/>
    <w:p>
      <w:pPr>
        <w:spacing w:after="0"/>
        <w:ind w:left="0"/>
        <w:jc w:val="both"/>
      </w:pPr>
      <w:r>
        <w:rPr>
          <w:rFonts w:ascii="Times New Roman"/>
          <w:b w:val="false"/>
          <w:i w:val="false"/>
          <w:color w:val="000000"/>
          <w:sz w:val="28"/>
        </w:rPr>
        <w:t>
      9.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223"/>
    <w:bookmarkStart w:name="z268" w:id="224"/>
    <w:p>
      <w:pPr>
        <w:spacing w:after="0"/>
        <w:ind w:left="0"/>
        <w:jc w:val="both"/>
      </w:pPr>
      <w:r>
        <w:rPr>
          <w:rFonts w:ascii="Times New Roman"/>
          <w:b w:val="false"/>
          <w:i w:val="false"/>
          <w:color w:val="000000"/>
          <w:sz w:val="28"/>
        </w:rPr>
        <w:t>
      дата выдачи _________________________________________</w:t>
      </w:r>
    </w:p>
    <w:bookmarkEnd w:id="224"/>
    <w:bookmarkStart w:name="z269" w:id="225"/>
    <w:p>
      <w:pPr>
        <w:spacing w:after="0"/>
        <w:ind w:left="0"/>
        <w:jc w:val="both"/>
      </w:pPr>
      <w:r>
        <w:rPr>
          <w:rFonts w:ascii="Times New Roman"/>
          <w:b w:val="false"/>
          <w:i w:val="false"/>
          <w:color w:val="000000"/>
          <w:sz w:val="28"/>
        </w:rPr>
        <w:t>
      кем выдан ______________________________________</w:t>
      </w:r>
    </w:p>
    <w:bookmarkEnd w:id="225"/>
    <w:bookmarkStart w:name="z270" w:id="226"/>
    <w:p>
      <w:pPr>
        <w:spacing w:after="0"/>
        <w:ind w:left="0"/>
        <w:jc w:val="both"/>
      </w:pPr>
      <w:r>
        <w:rPr>
          <w:rFonts w:ascii="Times New Roman"/>
          <w:b w:val="false"/>
          <w:i w:val="false"/>
          <w:color w:val="000000"/>
          <w:sz w:val="28"/>
        </w:rPr>
        <w:t>
      10. Сведения о документах:</w:t>
      </w:r>
    </w:p>
    <w:bookmarkEnd w:id="226"/>
    <w:bookmarkStart w:name="z271" w:id="227"/>
    <w:p>
      <w:pPr>
        <w:spacing w:after="0"/>
        <w:ind w:left="0"/>
        <w:jc w:val="both"/>
      </w:pPr>
      <w:r>
        <w:rPr>
          <w:rFonts w:ascii="Times New Roman"/>
          <w:b w:val="false"/>
          <w:i w:val="false"/>
          <w:color w:val="000000"/>
          <w:sz w:val="28"/>
        </w:rPr>
        <w:t>
      документ, подтверждающий сортовые и посевные качества семян первой репродукции и (или) семена хлопчатника второй репродукции:</w:t>
      </w:r>
    </w:p>
    <w:bookmarkEnd w:id="227"/>
    <w:bookmarkStart w:name="z272" w:id="228"/>
    <w:p>
      <w:pPr>
        <w:spacing w:after="0"/>
        <w:ind w:left="0"/>
        <w:jc w:val="both"/>
      </w:pPr>
      <w:r>
        <w:rPr>
          <w:rFonts w:ascii="Times New Roman"/>
          <w:b w:val="false"/>
          <w:i w:val="false"/>
          <w:color w:val="000000"/>
          <w:sz w:val="28"/>
        </w:rPr>
        <w:t>
      наименование документа__________</w:t>
      </w:r>
    </w:p>
    <w:bookmarkEnd w:id="228"/>
    <w:bookmarkStart w:name="z273" w:id="229"/>
    <w:p>
      <w:pPr>
        <w:spacing w:after="0"/>
        <w:ind w:left="0"/>
        <w:jc w:val="both"/>
      </w:pPr>
      <w:r>
        <w:rPr>
          <w:rFonts w:ascii="Times New Roman"/>
          <w:b w:val="false"/>
          <w:i w:val="false"/>
          <w:color w:val="000000"/>
          <w:sz w:val="28"/>
        </w:rPr>
        <w:t>
      номер документа____________________</w:t>
      </w:r>
    </w:p>
    <w:bookmarkEnd w:id="229"/>
    <w:bookmarkStart w:name="z274" w:id="230"/>
    <w:p>
      <w:pPr>
        <w:spacing w:after="0"/>
        <w:ind w:left="0"/>
        <w:jc w:val="both"/>
      </w:pPr>
      <w:r>
        <w:rPr>
          <w:rFonts w:ascii="Times New Roman"/>
          <w:b w:val="false"/>
          <w:i w:val="false"/>
          <w:color w:val="000000"/>
          <w:sz w:val="28"/>
        </w:rPr>
        <w:t>
      дата выдачи ________________________</w:t>
      </w:r>
    </w:p>
    <w:bookmarkEnd w:id="230"/>
    <w:bookmarkStart w:name="z275" w:id="231"/>
    <w:p>
      <w:pPr>
        <w:spacing w:after="0"/>
        <w:ind w:left="0"/>
        <w:jc w:val="both"/>
      </w:pPr>
      <w:r>
        <w:rPr>
          <w:rFonts w:ascii="Times New Roman"/>
          <w:b w:val="false"/>
          <w:i w:val="false"/>
          <w:color w:val="000000"/>
          <w:sz w:val="28"/>
        </w:rPr>
        <w:t>
      кем выдан _________________________</w:t>
      </w:r>
    </w:p>
    <w:bookmarkEnd w:id="231"/>
    <w:bookmarkStart w:name="z276" w:id="232"/>
    <w:p>
      <w:pPr>
        <w:spacing w:after="0"/>
        <w:ind w:left="0"/>
        <w:jc w:val="both"/>
      </w:pPr>
      <w:r>
        <w:rPr>
          <w:rFonts w:ascii="Times New Roman"/>
          <w:b w:val="false"/>
          <w:i w:val="false"/>
          <w:color w:val="000000"/>
          <w:sz w:val="28"/>
        </w:rPr>
        <w:t>
      удостоверение о кондиционности (акт клубневого анализа, результат анализа семян) семян первой репродукции и (или) семена хлопчатника второй репродукции, выданное аккредитованной лабораторией по экспертизе качества семян:</w:t>
      </w:r>
    </w:p>
    <w:bookmarkEnd w:id="232"/>
    <w:bookmarkStart w:name="z277" w:id="233"/>
    <w:p>
      <w:pPr>
        <w:spacing w:after="0"/>
        <w:ind w:left="0"/>
        <w:jc w:val="both"/>
      </w:pPr>
      <w:r>
        <w:rPr>
          <w:rFonts w:ascii="Times New Roman"/>
          <w:b w:val="false"/>
          <w:i w:val="false"/>
          <w:color w:val="000000"/>
          <w:sz w:val="28"/>
        </w:rPr>
        <w:t>
      номер документа __________________</w:t>
      </w:r>
    </w:p>
    <w:bookmarkEnd w:id="233"/>
    <w:bookmarkStart w:name="z278" w:id="234"/>
    <w:p>
      <w:pPr>
        <w:spacing w:after="0"/>
        <w:ind w:left="0"/>
        <w:jc w:val="both"/>
      </w:pPr>
      <w:r>
        <w:rPr>
          <w:rFonts w:ascii="Times New Roman"/>
          <w:b w:val="false"/>
          <w:i w:val="false"/>
          <w:color w:val="000000"/>
          <w:sz w:val="28"/>
        </w:rPr>
        <w:t>
      дата выдачи ______________________</w:t>
      </w:r>
    </w:p>
    <w:bookmarkEnd w:id="234"/>
    <w:bookmarkStart w:name="z279" w:id="235"/>
    <w:p>
      <w:pPr>
        <w:spacing w:after="0"/>
        <w:ind w:left="0"/>
        <w:jc w:val="both"/>
      </w:pPr>
      <w:r>
        <w:rPr>
          <w:rFonts w:ascii="Times New Roman"/>
          <w:b w:val="false"/>
          <w:i w:val="false"/>
          <w:color w:val="000000"/>
          <w:sz w:val="28"/>
        </w:rPr>
        <w:t>
      срок действия ____________________</w:t>
      </w:r>
    </w:p>
    <w:bookmarkEnd w:id="235"/>
    <w:bookmarkStart w:name="z280" w:id="236"/>
    <w:p>
      <w:pPr>
        <w:spacing w:after="0"/>
        <w:ind w:left="0"/>
        <w:jc w:val="both"/>
      </w:pPr>
      <w:r>
        <w:rPr>
          <w:rFonts w:ascii="Times New Roman"/>
          <w:b w:val="false"/>
          <w:i w:val="false"/>
          <w:color w:val="000000"/>
          <w:sz w:val="28"/>
        </w:rPr>
        <w:t>
      кем выдан ________________________</w:t>
      </w:r>
    </w:p>
    <w:bookmarkEnd w:id="236"/>
    <w:bookmarkStart w:name="z281" w:id="237"/>
    <w:p>
      <w:pPr>
        <w:spacing w:after="0"/>
        <w:ind w:left="0"/>
        <w:jc w:val="both"/>
      </w:pPr>
      <w:r>
        <w:rPr>
          <w:rFonts w:ascii="Times New Roman"/>
          <w:b w:val="false"/>
          <w:i w:val="false"/>
          <w:color w:val="000000"/>
          <w:sz w:val="28"/>
        </w:rPr>
        <w:t>
      номер аттестата аккредитации (область аккредитации по экспертизе посевных качеств семян соответствующей культуры) ____________________</w:t>
      </w:r>
    </w:p>
    <w:bookmarkEnd w:id="237"/>
    <w:bookmarkStart w:name="z282" w:id="238"/>
    <w:p>
      <w:pPr>
        <w:spacing w:after="0"/>
        <w:ind w:left="0"/>
        <w:jc w:val="both"/>
      </w:pPr>
      <w:r>
        <w:rPr>
          <w:rFonts w:ascii="Times New Roman"/>
          <w:b w:val="false"/>
          <w:i w:val="false"/>
          <w:color w:val="000000"/>
          <w:sz w:val="28"/>
        </w:rPr>
        <w:t>
      акты апробации посевов, по семенам, реализованным производителем семян первой репродукции и (или) семена хлопчатника второй репродукции:</w:t>
      </w:r>
    </w:p>
    <w:bookmarkEnd w:id="238"/>
    <w:bookmarkStart w:name="z283" w:id="239"/>
    <w:p>
      <w:pPr>
        <w:spacing w:after="0"/>
        <w:ind w:left="0"/>
        <w:jc w:val="both"/>
      </w:pPr>
      <w:r>
        <w:rPr>
          <w:rFonts w:ascii="Times New Roman"/>
          <w:b w:val="false"/>
          <w:i w:val="false"/>
          <w:color w:val="000000"/>
          <w:sz w:val="28"/>
        </w:rPr>
        <w:t>
      номер документа __________________</w:t>
      </w:r>
    </w:p>
    <w:bookmarkEnd w:id="239"/>
    <w:bookmarkStart w:name="z284" w:id="240"/>
    <w:p>
      <w:pPr>
        <w:spacing w:after="0"/>
        <w:ind w:left="0"/>
        <w:jc w:val="both"/>
      </w:pPr>
      <w:r>
        <w:rPr>
          <w:rFonts w:ascii="Times New Roman"/>
          <w:b w:val="false"/>
          <w:i w:val="false"/>
          <w:color w:val="000000"/>
          <w:sz w:val="28"/>
        </w:rPr>
        <w:t>
      дата выдачи ______________________</w:t>
      </w:r>
    </w:p>
    <w:bookmarkEnd w:id="240"/>
    <w:bookmarkStart w:name="z285" w:id="241"/>
    <w:p>
      <w:pPr>
        <w:spacing w:after="0"/>
        <w:ind w:left="0"/>
        <w:jc w:val="both"/>
      </w:pPr>
      <w:r>
        <w:rPr>
          <w:rFonts w:ascii="Times New Roman"/>
          <w:b w:val="false"/>
          <w:i w:val="false"/>
          <w:color w:val="000000"/>
          <w:sz w:val="28"/>
        </w:rPr>
        <w:t>
      кем выдан ________________________</w:t>
      </w:r>
    </w:p>
    <w:bookmarkEnd w:id="241"/>
    <w:bookmarkStart w:name="z286" w:id="242"/>
    <w:p>
      <w:pPr>
        <w:spacing w:after="0"/>
        <w:ind w:left="0"/>
        <w:jc w:val="both"/>
      </w:pPr>
      <w:r>
        <w:rPr>
          <w:rFonts w:ascii="Times New Roman"/>
          <w:b w:val="false"/>
          <w:i w:val="false"/>
          <w:color w:val="000000"/>
          <w:sz w:val="28"/>
        </w:rPr>
        <w:t>
      11. Сведения сертификата о происхождении товара или декларации о происхождении товара (при приобретении семян первой репродукции и (или) семян хлопчатника второй репродукции из стран, не входящих в Евразийский экономический союз):</w:t>
      </w:r>
    </w:p>
    <w:bookmarkEnd w:id="242"/>
    <w:bookmarkStart w:name="z287" w:id="243"/>
    <w:p>
      <w:pPr>
        <w:spacing w:after="0"/>
        <w:ind w:left="0"/>
        <w:jc w:val="both"/>
      </w:pPr>
      <w:r>
        <w:rPr>
          <w:rFonts w:ascii="Times New Roman"/>
          <w:b w:val="false"/>
          <w:i w:val="false"/>
          <w:color w:val="000000"/>
          <w:sz w:val="28"/>
        </w:rPr>
        <w:t>
      номер и дата выдачи_________________</w:t>
      </w:r>
    </w:p>
    <w:bookmarkEnd w:id="243"/>
    <w:bookmarkStart w:name="z288" w:id="244"/>
    <w:p>
      <w:pPr>
        <w:spacing w:after="0"/>
        <w:ind w:left="0"/>
        <w:jc w:val="both"/>
      </w:pPr>
      <w:r>
        <w:rPr>
          <w:rFonts w:ascii="Times New Roman"/>
          <w:b w:val="false"/>
          <w:i w:val="false"/>
          <w:color w:val="000000"/>
          <w:sz w:val="28"/>
        </w:rPr>
        <w:t>
      наименование товара_________________</w:t>
      </w:r>
    </w:p>
    <w:bookmarkEnd w:id="244"/>
    <w:bookmarkStart w:name="z289" w:id="245"/>
    <w:p>
      <w:pPr>
        <w:spacing w:after="0"/>
        <w:ind w:left="0"/>
        <w:jc w:val="both"/>
      </w:pPr>
      <w:r>
        <w:rPr>
          <w:rFonts w:ascii="Times New Roman"/>
          <w:b w:val="false"/>
          <w:i w:val="false"/>
          <w:color w:val="000000"/>
          <w:sz w:val="28"/>
        </w:rPr>
        <w:t>
      экспортер/грузоотправитель______________________</w:t>
      </w:r>
    </w:p>
    <w:bookmarkEnd w:id="245"/>
    <w:bookmarkStart w:name="z290" w:id="246"/>
    <w:p>
      <w:pPr>
        <w:spacing w:after="0"/>
        <w:ind w:left="0"/>
        <w:jc w:val="both"/>
      </w:pPr>
      <w:r>
        <w:rPr>
          <w:rFonts w:ascii="Times New Roman"/>
          <w:b w:val="false"/>
          <w:i w:val="false"/>
          <w:color w:val="000000"/>
          <w:sz w:val="28"/>
        </w:rPr>
        <w:t>
      импортер/грузополучатель________________________</w:t>
      </w:r>
    </w:p>
    <w:bookmarkEnd w:id="246"/>
    <w:bookmarkStart w:name="z291" w:id="247"/>
    <w:p>
      <w:pPr>
        <w:spacing w:after="0"/>
        <w:ind w:left="0"/>
        <w:jc w:val="both"/>
      </w:pPr>
      <w:r>
        <w:rPr>
          <w:rFonts w:ascii="Times New Roman"/>
          <w:b w:val="false"/>
          <w:i w:val="false"/>
          <w:color w:val="000000"/>
          <w:sz w:val="28"/>
        </w:rPr>
        <w:t>
      12. Расчет причитающихся субсидий:</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92" w:id="248"/>
    <w:p>
      <w:pPr>
        <w:spacing w:after="0"/>
        <w:ind w:left="0"/>
        <w:jc w:val="both"/>
      </w:pPr>
      <w:r>
        <w:rPr>
          <w:rFonts w:ascii="Times New Roman"/>
          <w:b w:val="false"/>
          <w:i w:val="false"/>
          <w:color w:val="000000"/>
          <w:sz w:val="28"/>
        </w:rPr>
        <w:t>
      продолжение таблицы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p>
            <w:pPr>
              <w:spacing w:after="20"/>
              <w:ind w:left="20"/>
              <w:jc w:val="both"/>
            </w:pPr>
            <w:r>
              <w:rPr>
                <w:rFonts w:ascii="Times New Roman"/>
                <w:b w:val="false"/>
                <w:i w:val="false"/>
                <w:color w:val="000000"/>
                <w:sz w:val="20"/>
              </w:rPr>
              <w:t>(штук,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49"/>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249"/>
    <w:bookmarkStart w:name="z294" w:id="250"/>
    <w:p>
      <w:pPr>
        <w:spacing w:after="0"/>
        <w:ind w:left="0"/>
        <w:jc w:val="both"/>
      </w:pPr>
      <w:r>
        <w:rPr>
          <w:rFonts w:ascii="Times New Roman"/>
          <w:b w:val="false"/>
          <w:i w:val="false"/>
          <w:color w:val="000000"/>
          <w:sz w:val="28"/>
        </w:rPr>
        <w:t>
      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bookmarkEnd w:id="250"/>
    <w:bookmarkStart w:name="z295" w:id="251"/>
    <w:p>
      <w:pPr>
        <w:spacing w:after="0"/>
        <w:ind w:left="0"/>
        <w:jc w:val="both"/>
      </w:pPr>
      <w:r>
        <w:rPr>
          <w:rFonts w:ascii="Times New Roman"/>
          <w:b w:val="false"/>
          <w:i w:val="false"/>
          <w:color w:val="000000"/>
          <w:sz w:val="28"/>
        </w:rPr>
        <w:t>
      При условии обеспечения выплаты в необходимом объеме субсидий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bookmarkEnd w:id="251"/>
    <w:bookmarkStart w:name="z296" w:id="252"/>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6 х графу 7) /100 %) х графу 8 х графу 10 х 0,5.</w:t>
      </w:r>
    </w:p>
    <w:bookmarkEnd w:id="252"/>
    <w:bookmarkStart w:name="z297" w:id="253"/>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6 х графу 7) /100 %) х графу 8 х графу 11.</w:t>
      </w:r>
    </w:p>
    <w:bookmarkEnd w:id="253"/>
    <w:bookmarkStart w:name="z298" w:id="254"/>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первой репродукции и (или) семена хлопчатника второй репродукции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254"/>
    <w:bookmarkStart w:name="z299" w:id="255"/>
    <w:p>
      <w:pPr>
        <w:spacing w:after="0"/>
        <w:ind w:left="0"/>
        <w:jc w:val="both"/>
      </w:pPr>
      <w:r>
        <w:rPr>
          <w:rFonts w:ascii="Times New Roman"/>
          <w:b w:val="false"/>
          <w:i w:val="false"/>
          <w:color w:val="000000"/>
          <w:sz w:val="28"/>
        </w:rPr>
        <w:t xml:space="preserve">
      Подтверждаю, что обеспечу использование просубсидированных: </w:t>
      </w:r>
    </w:p>
    <w:bookmarkEnd w:id="255"/>
    <w:bookmarkStart w:name="z300" w:id="256"/>
    <w:p>
      <w:pPr>
        <w:spacing w:after="0"/>
        <w:ind w:left="0"/>
        <w:jc w:val="both"/>
      </w:pPr>
      <w:r>
        <w:rPr>
          <w:rFonts w:ascii="Times New Roman"/>
          <w:b w:val="false"/>
          <w:i w:val="false"/>
          <w:color w:val="000000"/>
          <w:sz w:val="28"/>
        </w:rPr>
        <w:t>
      семян первой репродукции (за исключением семян томата, огурца и хлопчатника) для производства семян второй репродукции;</w:t>
      </w:r>
    </w:p>
    <w:bookmarkEnd w:id="256"/>
    <w:bookmarkStart w:name="z301" w:id="257"/>
    <w:p>
      <w:pPr>
        <w:spacing w:after="0"/>
        <w:ind w:left="0"/>
        <w:jc w:val="both"/>
      </w:pPr>
      <w:r>
        <w:rPr>
          <w:rFonts w:ascii="Times New Roman"/>
          <w:b w:val="false"/>
          <w:i w:val="false"/>
          <w:color w:val="000000"/>
          <w:sz w:val="28"/>
        </w:rPr>
        <w:t>
      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bookmarkEnd w:id="257"/>
    <w:bookmarkStart w:name="z302" w:id="258"/>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bookmarkEnd w:id="258"/>
    <w:p>
      <w:pPr>
        <w:spacing w:after="0"/>
        <w:ind w:left="0"/>
        <w:jc w:val="both"/>
      </w:pPr>
      <w:bookmarkStart w:name="z303" w:id="259"/>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259"/>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260"/>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w:t>
      </w:r>
      <w:r>
        <w:br/>
      </w:r>
      <w:r>
        <w:rPr>
          <w:rFonts w:ascii="Times New Roman"/>
          <w:b/>
          <w:i w:val="false"/>
          <w:color w:val="000000"/>
        </w:rPr>
        <w:t>первого поколения кукурузы, сахарной свеклы, рапса, подсолнечника,</w:t>
      </w:r>
      <w:r>
        <w:br/>
      </w:r>
      <w:r>
        <w:rPr>
          <w:rFonts w:ascii="Times New Roman"/>
          <w:b/>
          <w:i w:val="false"/>
          <w:color w:val="000000"/>
        </w:rPr>
        <w:t>хлопчатника, сорго, томата и огурца</w:t>
      </w:r>
    </w:p>
    <w:bookmarkEnd w:id="260"/>
    <w:p>
      <w:pPr>
        <w:spacing w:after="0"/>
        <w:ind w:left="0"/>
        <w:jc w:val="both"/>
      </w:pPr>
      <w:bookmarkStart w:name="z308" w:id="261"/>
      <w:r>
        <w:rPr>
          <w:rFonts w:ascii="Times New Roman"/>
          <w:b w:val="false"/>
          <w:i w:val="false"/>
          <w:color w:val="000000"/>
          <w:sz w:val="28"/>
        </w:rPr>
        <w:t>
      В ____________________________________________________________________,</w:t>
      </w:r>
    </w:p>
    <w:bookmarkEnd w:id="26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w:t>
      </w:r>
    </w:p>
    <w:bookmarkStart w:name="z309" w:id="262"/>
    <w:p>
      <w:pPr>
        <w:spacing w:after="0"/>
        <w:ind w:left="0"/>
        <w:jc w:val="both"/>
      </w:pPr>
      <w:r>
        <w:rPr>
          <w:rFonts w:ascii="Times New Roman"/>
          <w:b w:val="false"/>
          <w:i w:val="false"/>
          <w:color w:val="000000"/>
          <w:sz w:val="28"/>
        </w:rPr>
        <w:t>
      Прошу выплатить субсидии за приобретенные семена гибридов первого поколения кукурузы, сахарной свеклы, рапса, подсолнечника, хлопчатника, сорго, томата и огурца (нужное подчеркнуть) ________________________ в объеме __________ тонн (штук, (культура, гибрид)</w:t>
      </w:r>
    </w:p>
    <w:bookmarkEnd w:id="262"/>
    <w:bookmarkStart w:name="z310" w:id="263"/>
    <w:p>
      <w:pPr>
        <w:spacing w:after="0"/>
        <w:ind w:left="0"/>
        <w:jc w:val="both"/>
      </w:pPr>
      <w:r>
        <w:rPr>
          <w:rFonts w:ascii="Times New Roman"/>
          <w:b w:val="false"/>
          <w:i w:val="false"/>
          <w:color w:val="000000"/>
          <w:sz w:val="28"/>
        </w:rPr>
        <w:t>
      посевных единиц), в размере ________________________________тенге, использованные на (сумма цифрами и прописью)</w:t>
      </w:r>
    </w:p>
    <w:bookmarkEnd w:id="263"/>
    <w:bookmarkStart w:name="z311" w:id="264"/>
    <w:p>
      <w:pPr>
        <w:spacing w:after="0"/>
        <w:ind w:left="0"/>
        <w:jc w:val="both"/>
      </w:pPr>
      <w:r>
        <w:rPr>
          <w:rFonts w:ascii="Times New Roman"/>
          <w:b w:val="false"/>
          <w:i w:val="false"/>
          <w:color w:val="000000"/>
          <w:sz w:val="28"/>
        </w:rPr>
        <w:t>
      проведение посевных работ.</w:t>
      </w:r>
    </w:p>
    <w:bookmarkEnd w:id="264"/>
    <w:bookmarkStart w:name="z312" w:id="265"/>
    <w:p>
      <w:pPr>
        <w:spacing w:after="0"/>
        <w:ind w:left="0"/>
        <w:jc w:val="both"/>
      </w:pPr>
      <w:r>
        <w:rPr>
          <w:rFonts w:ascii="Times New Roman"/>
          <w:b w:val="false"/>
          <w:i w:val="false"/>
          <w:color w:val="000000"/>
          <w:sz w:val="28"/>
        </w:rPr>
        <w:t>
      1. Сведения о заявителе.</w:t>
      </w:r>
    </w:p>
    <w:bookmarkEnd w:id="265"/>
    <w:bookmarkStart w:name="z313" w:id="266"/>
    <w:p>
      <w:pPr>
        <w:spacing w:after="0"/>
        <w:ind w:left="0"/>
        <w:jc w:val="both"/>
      </w:pPr>
      <w:r>
        <w:rPr>
          <w:rFonts w:ascii="Times New Roman"/>
          <w:b w:val="false"/>
          <w:i w:val="false"/>
          <w:color w:val="000000"/>
          <w:sz w:val="28"/>
        </w:rPr>
        <w:t>
      Для юридического лица:</w:t>
      </w:r>
    </w:p>
    <w:bookmarkEnd w:id="266"/>
    <w:bookmarkStart w:name="z314" w:id="267"/>
    <w:p>
      <w:pPr>
        <w:spacing w:after="0"/>
        <w:ind w:left="0"/>
        <w:jc w:val="both"/>
      </w:pPr>
      <w:r>
        <w:rPr>
          <w:rFonts w:ascii="Times New Roman"/>
          <w:b w:val="false"/>
          <w:i w:val="false"/>
          <w:color w:val="000000"/>
          <w:sz w:val="28"/>
        </w:rPr>
        <w:t>
      наименование ____________________________________________</w:t>
      </w:r>
    </w:p>
    <w:bookmarkEnd w:id="267"/>
    <w:bookmarkStart w:name="z315" w:id="268"/>
    <w:p>
      <w:pPr>
        <w:spacing w:after="0"/>
        <w:ind w:left="0"/>
        <w:jc w:val="both"/>
      </w:pPr>
      <w:r>
        <w:rPr>
          <w:rFonts w:ascii="Times New Roman"/>
          <w:b w:val="false"/>
          <w:i w:val="false"/>
          <w:color w:val="000000"/>
          <w:sz w:val="28"/>
        </w:rPr>
        <w:t>
      бизнес-идентификационный номер (далее – БИН) _____________________________</w:t>
      </w:r>
    </w:p>
    <w:bookmarkEnd w:id="268"/>
    <w:p>
      <w:pPr>
        <w:spacing w:after="0"/>
        <w:ind w:left="0"/>
        <w:jc w:val="both"/>
      </w:pPr>
      <w:bookmarkStart w:name="z316" w:id="269"/>
      <w:r>
        <w:rPr>
          <w:rFonts w:ascii="Times New Roman"/>
          <w:b w:val="false"/>
          <w:i w:val="false"/>
          <w:color w:val="000000"/>
          <w:sz w:val="28"/>
        </w:rPr>
        <w:t>
      класс по ОКЭД (код по общему классификатору видов экономической деятельности)</w:t>
      </w:r>
    </w:p>
    <w:bookmarkEnd w:id="269"/>
    <w:p>
      <w:pPr>
        <w:spacing w:after="0"/>
        <w:ind w:left="0"/>
        <w:jc w:val="both"/>
      </w:pPr>
      <w:r>
        <w:rPr>
          <w:rFonts w:ascii="Times New Roman"/>
          <w:b w:val="false"/>
          <w:i w:val="false"/>
          <w:color w:val="000000"/>
          <w:sz w:val="28"/>
        </w:rPr>
        <w:t>________________________________</w:t>
      </w:r>
    </w:p>
    <w:bookmarkStart w:name="z317" w:id="270"/>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bookmarkEnd w:id="270"/>
    <w:bookmarkStart w:name="z318" w:id="271"/>
    <w:p>
      <w:pPr>
        <w:spacing w:after="0"/>
        <w:ind w:left="0"/>
        <w:jc w:val="both"/>
      </w:pPr>
      <w:r>
        <w:rPr>
          <w:rFonts w:ascii="Times New Roman"/>
          <w:b w:val="false"/>
          <w:i w:val="false"/>
          <w:color w:val="000000"/>
          <w:sz w:val="28"/>
        </w:rPr>
        <w:t>
      адрес: _____________________________________________</w:t>
      </w:r>
    </w:p>
    <w:bookmarkEnd w:id="271"/>
    <w:bookmarkStart w:name="z319" w:id="272"/>
    <w:p>
      <w:pPr>
        <w:spacing w:after="0"/>
        <w:ind w:left="0"/>
        <w:jc w:val="both"/>
      </w:pPr>
      <w:r>
        <w:rPr>
          <w:rFonts w:ascii="Times New Roman"/>
          <w:b w:val="false"/>
          <w:i w:val="false"/>
          <w:color w:val="000000"/>
          <w:sz w:val="28"/>
        </w:rPr>
        <w:t>
      номер телефона (факса): _________________________________</w:t>
      </w:r>
    </w:p>
    <w:bookmarkEnd w:id="272"/>
    <w:bookmarkStart w:name="z320" w:id="273"/>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273"/>
    <w:bookmarkStart w:name="z321" w:id="274"/>
    <w:p>
      <w:pPr>
        <w:spacing w:after="0"/>
        <w:ind w:left="0"/>
        <w:jc w:val="both"/>
      </w:pPr>
      <w:r>
        <w:rPr>
          <w:rFonts w:ascii="Times New Roman"/>
          <w:b w:val="false"/>
          <w:i w:val="false"/>
          <w:color w:val="000000"/>
          <w:sz w:val="28"/>
        </w:rPr>
        <w:t>
      фамилия, имя, отчество (при его наличии) ___________________________________</w:t>
      </w:r>
    </w:p>
    <w:bookmarkEnd w:id="274"/>
    <w:bookmarkStart w:name="z322" w:id="275"/>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bookmarkEnd w:id="275"/>
    <w:p>
      <w:pPr>
        <w:spacing w:after="0"/>
        <w:ind w:left="0"/>
        <w:jc w:val="both"/>
      </w:pPr>
      <w:bookmarkStart w:name="z323" w:id="276"/>
      <w:r>
        <w:rPr>
          <w:rFonts w:ascii="Times New Roman"/>
          <w:b w:val="false"/>
          <w:i w:val="false"/>
          <w:color w:val="000000"/>
          <w:sz w:val="28"/>
        </w:rPr>
        <w:t>
      класс по ОКЭД (код по общему классификатору видов экономической деятельности)</w:t>
      </w:r>
    </w:p>
    <w:bookmarkEnd w:id="276"/>
    <w:p>
      <w:pPr>
        <w:spacing w:after="0"/>
        <w:ind w:left="0"/>
        <w:jc w:val="both"/>
      </w:pPr>
      <w:r>
        <w:rPr>
          <w:rFonts w:ascii="Times New Roman"/>
          <w:b w:val="false"/>
          <w:i w:val="false"/>
          <w:color w:val="000000"/>
          <w:sz w:val="28"/>
        </w:rPr>
        <w:t>________________________________</w:t>
      </w:r>
    </w:p>
    <w:bookmarkStart w:name="z324" w:id="277"/>
    <w:p>
      <w:pPr>
        <w:spacing w:after="0"/>
        <w:ind w:left="0"/>
        <w:jc w:val="both"/>
      </w:pPr>
      <w:r>
        <w:rPr>
          <w:rFonts w:ascii="Times New Roman"/>
          <w:b w:val="false"/>
          <w:i w:val="false"/>
          <w:color w:val="000000"/>
          <w:sz w:val="28"/>
        </w:rPr>
        <w:t>
      документ, удостоверяющий личность:</w:t>
      </w:r>
    </w:p>
    <w:bookmarkEnd w:id="277"/>
    <w:bookmarkStart w:name="z325" w:id="278"/>
    <w:p>
      <w:pPr>
        <w:spacing w:after="0"/>
        <w:ind w:left="0"/>
        <w:jc w:val="both"/>
      </w:pPr>
      <w:r>
        <w:rPr>
          <w:rFonts w:ascii="Times New Roman"/>
          <w:b w:val="false"/>
          <w:i w:val="false"/>
          <w:color w:val="000000"/>
          <w:sz w:val="28"/>
        </w:rPr>
        <w:t>
      номер ___________________________________________________</w:t>
      </w:r>
    </w:p>
    <w:bookmarkEnd w:id="278"/>
    <w:bookmarkStart w:name="z326" w:id="279"/>
    <w:p>
      <w:pPr>
        <w:spacing w:after="0"/>
        <w:ind w:left="0"/>
        <w:jc w:val="both"/>
      </w:pPr>
      <w:r>
        <w:rPr>
          <w:rFonts w:ascii="Times New Roman"/>
          <w:b w:val="false"/>
          <w:i w:val="false"/>
          <w:color w:val="000000"/>
          <w:sz w:val="28"/>
        </w:rPr>
        <w:t>
      кем выдано ________________________________________</w:t>
      </w:r>
    </w:p>
    <w:bookmarkEnd w:id="279"/>
    <w:bookmarkStart w:name="z327" w:id="280"/>
    <w:p>
      <w:pPr>
        <w:spacing w:after="0"/>
        <w:ind w:left="0"/>
        <w:jc w:val="both"/>
      </w:pPr>
      <w:r>
        <w:rPr>
          <w:rFonts w:ascii="Times New Roman"/>
          <w:b w:val="false"/>
          <w:i w:val="false"/>
          <w:color w:val="000000"/>
          <w:sz w:val="28"/>
        </w:rPr>
        <w:t>
      дата выдачи __________________________________________</w:t>
      </w:r>
    </w:p>
    <w:bookmarkEnd w:id="280"/>
    <w:bookmarkStart w:name="z328" w:id="281"/>
    <w:p>
      <w:pPr>
        <w:spacing w:after="0"/>
        <w:ind w:left="0"/>
        <w:jc w:val="both"/>
      </w:pPr>
      <w:r>
        <w:rPr>
          <w:rFonts w:ascii="Times New Roman"/>
          <w:b w:val="false"/>
          <w:i w:val="false"/>
          <w:color w:val="000000"/>
          <w:sz w:val="28"/>
        </w:rPr>
        <w:t>
      адрес: ______________________________________________________</w:t>
      </w:r>
    </w:p>
    <w:bookmarkEnd w:id="281"/>
    <w:bookmarkStart w:name="z329" w:id="282"/>
    <w:p>
      <w:pPr>
        <w:spacing w:after="0"/>
        <w:ind w:left="0"/>
        <w:jc w:val="both"/>
      </w:pPr>
      <w:r>
        <w:rPr>
          <w:rFonts w:ascii="Times New Roman"/>
          <w:b w:val="false"/>
          <w:i w:val="false"/>
          <w:color w:val="000000"/>
          <w:sz w:val="28"/>
        </w:rPr>
        <w:t>
      номер телефона (факса): __________________________________</w:t>
      </w:r>
    </w:p>
    <w:bookmarkEnd w:id="282"/>
    <w:bookmarkStart w:name="z330" w:id="283"/>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w:t>
      </w:r>
    </w:p>
    <w:bookmarkEnd w:id="283"/>
    <w:bookmarkStart w:name="z331" w:id="284"/>
    <w:p>
      <w:pPr>
        <w:spacing w:after="0"/>
        <w:ind w:left="0"/>
        <w:jc w:val="both"/>
      </w:pPr>
      <w:r>
        <w:rPr>
          <w:rFonts w:ascii="Times New Roman"/>
          <w:b w:val="false"/>
          <w:i w:val="false"/>
          <w:color w:val="000000"/>
          <w:sz w:val="28"/>
        </w:rPr>
        <w:t>
      для физического лица:</w:t>
      </w:r>
    </w:p>
    <w:bookmarkEnd w:id="284"/>
    <w:bookmarkStart w:name="z332" w:id="285"/>
    <w:p>
      <w:pPr>
        <w:spacing w:after="0"/>
        <w:ind w:left="0"/>
        <w:jc w:val="both"/>
      </w:pPr>
      <w:r>
        <w:rPr>
          <w:rFonts w:ascii="Times New Roman"/>
          <w:b w:val="false"/>
          <w:i w:val="false"/>
          <w:color w:val="000000"/>
          <w:sz w:val="28"/>
        </w:rPr>
        <w:t>
      местонахождение __________________________________________</w:t>
      </w:r>
    </w:p>
    <w:bookmarkEnd w:id="285"/>
    <w:bookmarkStart w:name="z333" w:id="286"/>
    <w:p>
      <w:pPr>
        <w:spacing w:after="0"/>
        <w:ind w:left="0"/>
        <w:jc w:val="both"/>
      </w:pPr>
      <w:r>
        <w:rPr>
          <w:rFonts w:ascii="Times New Roman"/>
          <w:b w:val="false"/>
          <w:i w:val="false"/>
          <w:color w:val="000000"/>
          <w:sz w:val="28"/>
        </w:rPr>
        <w:t>
      дата уведомления _______________________________________</w:t>
      </w:r>
    </w:p>
    <w:bookmarkEnd w:id="286"/>
    <w:bookmarkStart w:name="z334" w:id="287"/>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88"/>
    <w:p>
      <w:pPr>
        <w:spacing w:after="0"/>
        <w:ind w:left="0"/>
        <w:jc w:val="both"/>
      </w:pPr>
      <w:r>
        <w:rPr>
          <w:rFonts w:ascii="Times New Roman"/>
          <w:b w:val="false"/>
          <w:i w:val="false"/>
          <w:color w:val="000000"/>
          <w:sz w:val="28"/>
        </w:rPr>
        <w:t>
      3.Сведения текущего счета в банке второго уровня или национальном операторе почты:</w:t>
      </w:r>
    </w:p>
    <w:bookmarkEnd w:id="288"/>
    <w:bookmarkStart w:name="z336" w:id="289"/>
    <w:p>
      <w:pPr>
        <w:spacing w:after="0"/>
        <w:ind w:left="0"/>
        <w:jc w:val="both"/>
      </w:pPr>
      <w:r>
        <w:rPr>
          <w:rFonts w:ascii="Times New Roman"/>
          <w:b w:val="false"/>
          <w:i w:val="false"/>
          <w:color w:val="000000"/>
          <w:sz w:val="28"/>
        </w:rPr>
        <w:t>
      ИИН/БИН __________________________</w:t>
      </w:r>
    </w:p>
    <w:bookmarkEnd w:id="289"/>
    <w:bookmarkStart w:name="z337" w:id="290"/>
    <w:p>
      <w:pPr>
        <w:spacing w:after="0"/>
        <w:ind w:left="0"/>
        <w:jc w:val="both"/>
      </w:pPr>
      <w:r>
        <w:rPr>
          <w:rFonts w:ascii="Times New Roman"/>
          <w:b w:val="false"/>
          <w:i w:val="false"/>
          <w:color w:val="000000"/>
          <w:sz w:val="28"/>
        </w:rPr>
        <w:t>
      код бенефициара (далее – Кбе) ____________________</w:t>
      </w:r>
    </w:p>
    <w:bookmarkEnd w:id="290"/>
    <w:bookmarkStart w:name="z338" w:id="291"/>
    <w:p>
      <w:pPr>
        <w:spacing w:after="0"/>
        <w:ind w:left="0"/>
        <w:jc w:val="both"/>
      </w:pPr>
      <w:r>
        <w:rPr>
          <w:rFonts w:ascii="Times New Roman"/>
          <w:b w:val="false"/>
          <w:i w:val="false"/>
          <w:color w:val="000000"/>
          <w:sz w:val="28"/>
        </w:rPr>
        <w:t>
      реквизиты банка или оператора почты: _____________________________________</w:t>
      </w:r>
    </w:p>
    <w:bookmarkEnd w:id="291"/>
    <w:bookmarkStart w:name="z339" w:id="292"/>
    <w:p>
      <w:pPr>
        <w:spacing w:after="0"/>
        <w:ind w:left="0"/>
        <w:jc w:val="both"/>
      </w:pPr>
      <w:r>
        <w:rPr>
          <w:rFonts w:ascii="Times New Roman"/>
          <w:b w:val="false"/>
          <w:i w:val="false"/>
          <w:color w:val="000000"/>
          <w:sz w:val="28"/>
        </w:rPr>
        <w:t>
      наименование банка или оператора почты: _______________________________</w:t>
      </w:r>
    </w:p>
    <w:bookmarkEnd w:id="292"/>
    <w:bookmarkStart w:name="z340" w:id="293"/>
    <w:p>
      <w:pPr>
        <w:spacing w:after="0"/>
        <w:ind w:left="0"/>
        <w:jc w:val="both"/>
      </w:pPr>
      <w:r>
        <w:rPr>
          <w:rFonts w:ascii="Times New Roman"/>
          <w:b w:val="false"/>
          <w:i w:val="false"/>
          <w:color w:val="000000"/>
          <w:sz w:val="28"/>
        </w:rPr>
        <w:t>
      банковский идентификационный код _______________________________</w:t>
      </w:r>
    </w:p>
    <w:bookmarkEnd w:id="293"/>
    <w:bookmarkStart w:name="z341" w:id="294"/>
    <w:p>
      <w:pPr>
        <w:spacing w:after="0"/>
        <w:ind w:left="0"/>
        <w:jc w:val="both"/>
      </w:pPr>
      <w:r>
        <w:rPr>
          <w:rFonts w:ascii="Times New Roman"/>
          <w:b w:val="false"/>
          <w:i w:val="false"/>
          <w:color w:val="000000"/>
          <w:sz w:val="28"/>
        </w:rPr>
        <w:t>
      индивидуальный идентификационный код __________________________</w:t>
      </w:r>
    </w:p>
    <w:bookmarkEnd w:id="294"/>
    <w:bookmarkStart w:name="z342" w:id="295"/>
    <w:p>
      <w:pPr>
        <w:spacing w:after="0"/>
        <w:ind w:left="0"/>
        <w:jc w:val="both"/>
      </w:pPr>
      <w:r>
        <w:rPr>
          <w:rFonts w:ascii="Times New Roman"/>
          <w:b w:val="false"/>
          <w:i w:val="false"/>
          <w:color w:val="000000"/>
          <w:sz w:val="28"/>
        </w:rPr>
        <w:t>
      БИН _______________________________</w:t>
      </w:r>
    </w:p>
    <w:bookmarkEnd w:id="295"/>
    <w:bookmarkStart w:name="z343" w:id="296"/>
    <w:p>
      <w:pPr>
        <w:spacing w:after="0"/>
        <w:ind w:left="0"/>
        <w:jc w:val="both"/>
      </w:pPr>
      <w:r>
        <w:rPr>
          <w:rFonts w:ascii="Times New Roman"/>
          <w:b w:val="false"/>
          <w:i w:val="false"/>
          <w:color w:val="000000"/>
          <w:sz w:val="28"/>
        </w:rPr>
        <w:t>
      Кбе _______________________________</w:t>
      </w:r>
    </w:p>
    <w:bookmarkEnd w:id="296"/>
    <w:bookmarkStart w:name="z344" w:id="297"/>
    <w:p>
      <w:pPr>
        <w:spacing w:after="0"/>
        <w:ind w:left="0"/>
        <w:jc w:val="both"/>
      </w:pPr>
      <w:r>
        <w:rPr>
          <w:rFonts w:ascii="Times New Roman"/>
          <w:b w:val="false"/>
          <w:i w:val="false"/>
          <w:color w:val="000000"/>
          <w:sz w:val="28"/>
        </w:rPr>
        <w:t>
      4. Сведения по договору купли-продажи между элитно-семеноводческим хозяйством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w:t>
      </w:r>
    </w:p>
    <w:bookmarkEnd w:id="297"/>
    <w:bookmarkStart w:name="z345" w:id="298"/>
    <w:p>
      <w:pPr>
        <w:spacing w:after="0"/>
        <w:ind w:left="0"/>
        <w:jc w:val="both"/>
      </w:pPr>
      <w:r>
        <w:rPr>
          <w:rFonts w:ascii="Times New Roman"/>
          <w:b w:val="false"/>
          <w:i w:val="false"/>
          <w:color w:val="000000"/>
          <w:sz w:val="28"/>
        </w:rPr>
        <w:t>
      ИИН/БИН покупателя ________________</w:t>
      </w:r>
    </w:p>
    <w:bookmarkEnd w:id="298"/>
    <w:bookmarkStart w:name="z346" w:id="299"/>
    <w:p>
      <w:pPr>
        <w:spacing w:after="0"/>
        <w:ind w:left="0"/>
        <w:jc w:val="both"/>
      </w:pPr>
      <w:r>
        <w:rPr>
          <w:rFonts w:ascii="Times New Roman"/>
          <w:b w:val="false"/>
          <w:i w:val="false"/>
          <w:color w:val="000000"/>
          <w:sz w:val="28"/>
        </w:rPr>
        <w:t>
      номер договора______________________</w:t>
      </w:r>
    </w:p>
    <w:bookmarkEnd w:id="299"/>
    <w:bookmarkStart w:name="z347" w:id="300"/>
    <w:p>
      <w:pPr>
        <w:spacing w:after="0"/>
        <w:ind w:left="0"/>
        <w:jc w:val="both"/>
      </w:pPr>
      <w:r>
        <w:rPr>
          <w:rFonts w:ascii="Times New Roman"/>
          <w:b w:val="false"/>
          <w:i w:val="false"/>
          <w:color w:val="000000"/>
          <w:sz w:val="28"/>
        </w:rPr>
        <w:t>
      дата заключения договора_____________</w:t>
      </w:r>
    </w:p>
    <w:bookmarkEnd w:id="300"/>
    <w:bookmarkStart w:name="z348" w:id="301"/>
    <w:p>
      <w:pPr>
        <w:spacing w:after="0"/>
        <w:ind w:left="0"/>
        <w:jc w:val="both"/>
      </w:pPr>
      <w:r>
        <w:rPr>
          <w:rFonts w:ascii="Times New Roman"/>
          <w:b w:val="false"/>
          <w:i w:val="false"/>
          <w:color w:val="000000"/>
          <w:sz w:val="28"/>
        </w:rPr>
        <w:t xml:space="preserve">
      общая стоимость семян по договору без налога на добавленную стоимость (далее – НДС), тенге (в случае, если в договоре указана стоимость семян с учетом НДС, необходимо указать сведения о стоимости семян без НДС) __________________ </w:t>
      </w:r>
    </w:p>
    <w:bookmarkEnd w:id="301"/>
    <w:bookmarkStart w:name="z349" w:id="302"/>
    <w:p>
      <w:pPr>
        <w:spacing w:after="0"/>
        <w:ind w:left="0"/>
        <w:jc w:val="both"/>
      </w:pPr>
      <w:r>
        <w:rPr>
          <w:rFonts w:ascii="Times New Roman"/>
          <w:b w:val="false"/>
          <w:i w:val="false"/>
          <w:color w:val="000000"/>
          <w:sz w:val="28"/>
        </w:rPr>
        <w:t>
      наименование и БИН элитно-семеноводческого хозяйства (семеноводческого хозяйства, реализатора семян, иностранного производителя семян)___________</w:t>
      </w:r>
    </w:p>
    <w:bookmarkEnd w:id="302"/>
    <w:bookmarkStart w:name="z350" w:id="303"/>
    <w:p>
      <w:pPr>
        <w:spacing w:after="0"/>
        <w:ind w:left="0"/>
        <w:jc w:val="both"/>
      </w:pPr>
      <w:r>
        <w:rPr>
          <w:rFonts w:ascii="Times New Roman"/>
          <w:b w:val="false"/>
          <w:i w:val="false"/>
          <w:color w:val="000000"/>
          <w:sz w:val="28"/>
        </w:rPr>
        <w:t>
      адрес местонахождения элитно-семеноводческого хозяйства (семеноводческого хозяйства, реализатора семян, иностранным производителем семян)__________________________</w:t>
      </w:r>
    </w:p>
    <w:bookmarkEnd w:id="303"/>
    <w:bookmarkStart w:name="z351" w:id="304"/>
    <w:p>
      <w:pPr>
        <w:spacing w:after="0"/>
        <w:ind w:left="0"/>
        <w:jc w:val="both"/>
      </w:pPr>
      <w:r>
        <w:rPr>
          <w:rFonts w:ascii="Times New Roman"/>
          <w:b w:val="false"/>
          <w:i w:val="false"/>
          <w:color w:val="000000"/>
          <w:sz w:val="28"/>
        </w:rPr>
        <w:t>
      наименование культуры, гибрид _______________________</w:t>
      </w:r>
    </w:p>
    <w:bookmarkEnd w:id="304"/>
    <w:bookmarkStart w:name="z352" w:id="305"/>
    <w:p>
      <w:pPr>
        <w:spacing w:after="0"/>
        <w:ind w:left="0"/>
        <w:jc w:val="both"/>
      </w:pPr>
      <w:r>
        <w:rPr>
          <w:rFonts w:ascii="Times New Roman"/>
          <w:b w:val="false"/>
          <w:i w:val="false"/>
          <w:color w:val="000000"/>
          <w:sz w:val="28"/>
        </w:rPr>
        <w:t>
      объем семян, тонн (штук, посевных единиц) ______________</w:t>
      </w:r>
    </w:p>
    <w:bookmarkEnd w:id="305"/>
    <w:bookmarkStart w:name="z353" w:id="306"/>
    <w:p>
      <w:pPr>
        <w:spacing w:after="0"/>
        <w:ind w:left="0"/>
        <w:jc w:val="both"/>
      </w:pPr>
      <w:r>
        <w:rPr>
          <w:rFonts w:ascii="Times New Roman"/>
          <w:b w:val="false"/>
          <w:i w:val="false"/>
          <w:color w:val="000000"/>
          <w:sz w:val="28"/>
        </w:rPr>
        <w:t>
      всего стоимость реализации ___________</w:t>
      </w:r>
    </w:p>
    <w:bookmarkEnd w:id="306"/>
    <w:bookmarkStart w:name="z354" w:id="307"/>
    <w:p>
      <w:pPr>
        <w:spacing w:after="0"/>
        <w:ind w:left="0"/>
        <w:jc w:val="both"/>
      </w:pPr>
      <w:r>
        <w:rPr>
          <w:rFonts w:ascii="Times New Roman"/>
          <w:b w:val="false"/>
          <w:i w:val="false"/>
          <w:color w:val="000000"/>
          <w:sz w:val="28"/>
        </w:rPr>
        <w:t>
      срок оплаты _________________________</w:t>
      </w:r>
    </w:p>
    <w:bookmarkEnd w:id="307"/>
    <w:bookmarkStart w:name="z355" w:id="308"/>
    <w:p>
      <w:pPr>
        <w:spacing w:after="0"/>
        <w:ind w:left="0"/>
        <w:jc w:val="both"/>
      </w:pPr>
      <w:r>
        <w:rPr>
          <w:rFonts w:ascii="Times New Roman"/>
          <w:b w:val="false"/>
          <w:i w:val="false"/>
          <w:color w:val="000000"/>
          <w:sz w:val="28"/>
        </w:rPr>
        <w:t>
      пункт назначения (отпуска) ____________</w:t>
      </w:r>
    </w:p>
    <w:bookmarkEnd w:id="308"/>
    <w:bookmarkStart w:name="z356" w:id="309"/>
    <w:p>
      <w:pPr>
        <w:spacing w:after="0"/>
        <w:ind w:left="0"/>
        <w:jc w:val="both"/>
      </w:pPr>
      <w:r>
        <w:rPr>
          <w:rFonts w:ascii="Times New Roman"/>
          <w:b w:val="false"/>
          <w:i w:val="false"/>
          <w:color w:val="000000"/>
          <w:sz w:val="28"/>
        </w:rPr>
        <w:t>
      5. Сведения платежных документов, счета-фактуры, накладной (акта) о поставке семян гибридов первого поколения кукурузы, сахарной свеклы, рапса, подсолнечника, хлопчатника, сорго, томата и огурца, подтверждающих понесенные затраты (на момент подачи заявки) на приобретение семян гибридов первого поколения кукурузы, сахарной свеклы, рапса, подсолнечника, хлопчатника, сорго, томата и огурца:</w:t>
      </w:r>
    </w:p>
    <w:bookmarkEnd w:id="309"/>
    <w:bookmarkStart w:name="z357" w:id="310"/>
    <w:p>
      <w:pPr>
        <w:spacing w:after="0"/>
        <w:ind w:left="0"/>
        <w:jc w:val="both"/>
      </w:pPr>
      <w:r>
        <w:rPr>
          <w:rFonts w:ascii="Times New Roman"/>
          <w:b w:val="false"/>
          <w:i w:val="false"/>
          <w:color w:val="000000"/>
          <w:sz w:val="28"/>
        </w:rPr>
        <w:t>
      номер платежного документа ____________________________________</w:t>
      </w:r>
    </w:p>
    <w:bookmarkEnd w:id="310"/>
    <w:bookmarkStart w:name="z358" w:id="311"/>
    <w:p>
      <w:pPr>
        <w:spacing w:after="0"/>
        <w:ind w:left="0"/>
        <w:jc w:val="both"/>
      </w:pPr>
      <w:r>
        <w:rPr>
          <w:rFonts w:ascii="Times New Roman"/>
          <w:b w:val="false"/>
          <w:i w:val="false"/>
          <w:color w:val="000000"/>
          <w:sz w:val="28"/>
        </w:rPr>
        <w:t>
      дата выдачи платежного документа _____________________________________</w:t>
      </w:r>
    </w:p>
    <w:bookmarkEnd w:id="311"/>
    <w:bookmarkStart w:name="z359" w:id="312"/>
    <w:p>
      <w:pPr>
        <w:spacing w:after="0"/>
        <w:ind w:left="0"/>
        <w:jc w:val="both"/>
      </w:pPr>
      <w:r>
        <w:rPr>
          <w:rFonts w:ascii="Times New Roman"/>
          <w:b w:val="false"/>
          <w:i w:val="false"/>
          <w:color w:val="000000"/>
          <w:sz w:val="28"/>
        </w:rPr>
        <w:t>
      номер счета-фактуры______________________________</w:t>
      </w:r>
    </w:p>
    <w:bookmarkEnd w:id="312"/>
    <w:bookmarkStart w:name="z360" w:id="313"/>
    <w:p>
      <w:pPr>
        <w:spacing w:after="0"/>
        <w:ind w:left="0"/>
        <w:jc w:val="both"/>
      </w:pPr>
      <w:r>
        <w:rPr>
          <w:rFonts w:ascii="Times New Roman"/>
          <w:b w:val="false"/>
          <w:i w:val="false"/>
          <w:color w:val="000000"/>
          <w:sz w:val="28"/>
        </w:rPr>
        <w:t>
      дата выписки _______________________________</w:t>
      </w:r>
    </w:p>
    <w:bookmarkEnd w:id="313"/>
    <w:bookmarkStart w:name="z361" w:id="314"/>
    <w:p>
      <w:pPr>
        <w:spacing w:after="0"/>
        <w:ind w:left="0"/>
        <w:jc w:val="both"/>
      </w:pPr>
      <w:r>
        <w:rPr>
          <w:rFonts w:ascii="Times New Roman"/>
          <w:b w:val="false"/>
          <w:i w:val="false"/>
          <w:color w:val="000000"/>
          <w:sz w:val="28"/>
        </w:rPr>
        <w:t>
      номер накладной на перевозку ____________________________________</w:t>
      </w:r>
    </w:p>
    <w:bookmarkEnd w:id="314"/>
    <w:bookmarkStart w:name="z362" w:id="315"/>
    <w:p>
      <w:pPr>
        <w:spacing w:after="0"/>
        <w:ind w:left="0"/>
        <w:jc w:val="both"/>
      </w:pPr>
      <w:r>
        <w:rPr>
          <w:rFonts w:ascii="Times New Roman"/>
          <w:b w:val="false"/>
          <w:i w:val="false"/>
          <w:color w:val="000000"/>
          <w:sz w:val="28"/>
        </w:rPr>
        <w:t>
      номер накладной на отпуск_______________________________</w:t>
      </w:r>
    </w:p>
    <w:bookmarkEnd w:id="315"/>
    <w:bookmarkStart w:name="z363" w:id="316"/>
    <w:p>
      <w:pPr>
        <w:spacing w:after="0"/>
        <w:ind w:left="0"/>
        <w:jc w:val="both"/>
      </w:pPr>
      <w:r>
        <w:rPr>
          <w:rFonts w:ascii="Times New Roman"/>
          <w:b w:val="false"/>
          <w:i w:val="false"/>
          <w:color w:val="000000"/>
          <w:sz w:val="28"/>
        </w:rPr>
        <w:t>
      6. Сведения из декларации на товары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bookmarkEnd w:id="316"/>
    <w:bookmarkStart w:name="z364" w:id="317"/>
    <w:p>
      <w:pPr>
        <w:spacing w:after="0"/>
        <w:ind w:left="0"/>
        <w:jc w:val="both"/>
      </w:pPr>
      <w:r>
        <w:rPr>
          <w:rFonts w:ascii="Times New Roman"/>
          <w:b w:val="false"/>
          <w:i w:val="false"/>
          <w:color w:val="000000"/>
          <w:sz w:val="28"/>
        </w:rPr>
        <w:t>
      номер декларации __________________</w:t>
      </w:r>
    </w:p>
    <w:bookmarkEnd w:id="317"/>
    <w:bookmarkStart w:name="z365" w:id="318"/>
    <w:p>
      <w:pPr>
        <w:spacing w:after="0"/>
        <w:ind w:left="0"/>
        <w:jc w:val="both"/>
      </w:pPr>
      <w:r>
        <w:rPr>
          <w:rFonts w:ascii="Times New Roman"/>
          <w:b w:val="false"/>
          <w:i w:val="false"/>
          <w:color w:val="000000"/>
          <w:sz w:val="28"/>
        </w:rPr>
        <w:t>
      дата выдачи ______________________</w:t>
      </w:r>
    </w:p>
    <w:bookmarkEnd w:id="318"/>
    <w:bookmarkStart w:name="z366" w:id="319"/>
    <w:p>
      <w:pPr>
        <w:spacing w:after="0"/>
        <w:ind w:left="0"/>
        <w:jc w:val="both"/>
      </w:pPr>
      <w:r>
        <w:rPr>
          <w:rFonts w:ascii="Times New Roman"/>
          <w:b w:val="false"/>
          <w:i w:val="false"/>
          <w:color w:val="000000"/>
          <w:sz w:val="28"/>
        </w:rPr>
        <w:t>
      наименование культуры, гибрид/сорт ______________________________</w:t>
      </w:r>
    </w:p>
    <w:bookmarkEnd w:id="319"/>
    <w:bookmarkStart w:name="z367" w:id="320"/>
    <w:p>
      <w:pPr>
        <w:spacing w:after="0"/>
        <w:ind w:left="0"/>
        <w:jc w:val="both"/>
      </w:pPr>
      <w:r>
        <w:rPr>
          <w:rFonts w:ascii="Times New Roman"/>
          <w:b w:val="false"/>
          <w:i w:val="false"/>
          <w:color w:val="000000"/>
          <w:sz w:val="28"/>
        </w:rPr>
        <w:t>
      объем семян, тонн (штук, посевных единиц) ______________________________</w:t>
      </w:r>
    </w:p>
    <w:bookmarkEnd w:id="320"/>
    <w:bookmarkStart w:name="z368" w:id="321"/>
    <w:p>
      <w:pPr>
        <w:spacing w:after="0"/>
        <w:ind w:left="0"/>
        <w:jc w:val="both"/>
      </w:pPr>
      <w:r>
        <w:rPr>
          <w:rFonts w:ascii="Times New Roman"/>
          <w:b w:val="false"/>
          <w:i w:val="false"/>
          <w:color w:val="000000"/>
          <w:sz w:val="28"/>
        </w:rPr>
        <w:t>
      цена, тенге ______________________________________</w:t>
      </w:r>
    </w:p>
    <w:bookmarkEnd w:id="321"/>
    <w:bookmarkStart w:name="z369" w:id="322"/>
    <w:p>
      <w:pPr>
        <w:spacing w:after="0"/>
        <w:ind w:left="0"/>
        <w:jc w:val="both"/>
      </w:pPr>
      <w:r>
        <w:rPr>
          <w:rFonts w:ascii="Times New Roman"/>
          <w:b w:val="false"/>
          <w:i w:val="false"/>
          <w:color w:val="000000"/>
          <w:sz w:val="28"/>
        </w:rPr>
        <w:t>
      всего стоимость реализации ______________________________________</w:t>
      </w:r>
    </w:p>
    <w:bookmarkEnd w:id="322"/>
    <w:bookmarkStart w:name="z370" w:id="323"/>
    <w:p>
      <w:pPr>
        <w:spacing w:after="0"/>
        <w:ind w:left="0"/>
        <w:jc w:val="both"/>
      </w:pPr>
      <w:r>
        <w:rPr>
          <w:rFonts w:ascii="Times New Roman"/>
          <w:b w:val="false"/>
          <w:i w:val="false"/>
          <w:color w:val="000000"/>
          <w:sz w:val="28"/>
        </w:rPr>
        <w:t>
      наименование иностранного производителя___________________</w:t>
      </w:r>
    </w:p>
    <w:bookmarkEnd w:id="323"/>
    <w:bookmarkStart w:name="z371" w:id="324"/>
    <w:p>
      <w:pPr>
        <w:spacing w:after="0"/>
        <w:ind w:left="0"/>
        <w:jc w:val="both"/>
      </w:pPr>
      <w:r>
        <w:rPr>
          <w:rFonts w:ascii="Times New Roman"/>
          <w:b w:val="false"/>
          <w:i w:val="false"/>
          <w:color w:val="000000"/>
          <w:sz w:val="28"/>
        </w:rPr>
        <w:t>
      адрес местонахождения иностранного производителя семян ___________</w:t>
      </w:r>
    </w:p>
    <w:bookmarkEnd w:id="324"/>
    <w:bookmarkStart w:name="z372" w:id="325"/>
    <w:p>
      <w:pPr>
        <w:spacing w:after="0"/>
        <w:ind w:left="0"/>
        <w:jc w:val="both"/>
      </w:pPr>
      <w:r>
        <w:rPr>
          <w:rFonts w:ascii="Times New Roman"/>
          <w:b w:val="false"/>
          <w:i w:val="false"/>
          <w:color w:val="000000"/>
          <w:sz w:val="28"/>
        </w:rPr>
        <w:t>
      7. Сведения документа, выданного органом государственных доходов, подтверждающего, что семена гибридов первого поколения кукурузы, сахарной свеклы, рапса, подсолнечника, хлопчатника, сорго, томата и огурца ввезены из стран Евразийского экономического союза:</w:t>
      </w:r>
    </w:p>
    <w:bookmarkEnd w:id="325"/>
    <w:bookmarkStart w:name="z373" w:id="326"/>
    <w:p>
      <w:pPr>
        <w:spacing w:after="0"/>
        <w:ind w:left="0"/>
        <w:jc w:val="both"/>
      </w:pPr>
      <w:r>
        <w:rPr>
          <w:rFonts w:ascii="Times New Roman"/>
          <w:b w:val="false"/>
          <w:i w:val="false"/>
          <w:color w:val="000000"/>
          <w:sz w:val="28"/>
        </w:rPr>
        <w:t>
      номер документа ____________________</w:t>
      </w:r>
    </w:p>
    <w:bookmarkEnd w:id="326"/>
    <w:bookmarkStart w:name="z374" w:id="327"/>
    <w:p>
      <w:pPr>
        <w:spacing w:after="0"/>
        <w:ind w:left="0"/>
        <w:jc w:val="both"/>
      </w:pPr>
      <w:r>
        <w:rPr>
          <w:rFonts w:ascii="Times New Roman"/>
          <w:b w:val="false"/>
          <w:i w:val="false"/>
          <w:color w:val="000000"/>
          <w:sz w:val="28"/>
        </w:rPr>
        <w:t>
      дата выдачи ________________________</w:t>
      </w:r>
    </w:p>
    <w:bookmarkEnd w:id="327"/>
    <w:bookmarkStart w:name="z375" w:id="328"/>
    <w:p>
      <w:pPr>
        <w:spacing w:after="0"/>
        <w:ind w:left="0"/>
        <w:jc w:val="both"/>
      </w:pPr>
      <w:r>
        <w:rPr>
          <w:rFonts w:ascii="Times New Roman"/>
          <w:b w:val="false"/>
          <w:i w:val="false"/>
          <w:color w:val="000000"/>
          <w:sz w:val="28"/>
        </w:rPr>
        <w:t>
      наименование культуры, гибрид _________________________________</w:t>
      </w:r>
    </w:p>
    <w:bookmarkEnd w:id="328"/>
    <w:bookmarkStart w:name="z376" w:id="329"/>
    <w:p>
      <w:pPr>
        <w:spacing w:after="0"/>
        <w:ind w:left="0"/>
        <w:jc w:val="both"/>
      </w:pPr>
      <w:r>
        <w:rPr>
          <w:rFonts w:ascii="Times New Roman"/>
          <w:b w:val="false"/>
          <w:i w:val="false"/>
          <w:color w:val="000000"/>
          <w:sz w:val="28"/>
        </w:rPr>
        <w:t>
      объем семян, тонн (штук, посевных единиц) _____________________________</w:t>
      </w:r>
    </w:p>
    <w:bookmarkEnd w:id="329"/>
    <w:bookmarkStart w:name="z377" w:id="330"/>
    <w:p>
      <w:pPr>
        <w:spacing w:after="0"/>
        <w:ind w:left="0"/>
        <w:jc w:val="both"/>
      </w:pPr>
      <w:r>
        <w:rPr>
          <w:rFonts w:ascii="Times New Roman"/>
          <w:b w:val="false"/>
          <w:i w:val="false"/>
          <w:color w:val="000000"/>
          <w:sz w:val="28"/>
        </w:rPr>
        <w:t>
      цена, тенге _________________________</w:t>
      </w:r>
    </w:p>
    <w:bookmarkEnd w:id="330"/>
    <w:bookmarkStart w:name="z378" w:id="331"/>
    <w:p>
      <w:pPr>
        <w:spacing w:after="0"/>
        <w:ind w:left="0"/>
        <w:jc w:val="both"/>
      </w:pPr>
      <w:r>
        <w:rPr>
          <w:rFonts w:ascii="Times New Roman"/>
          <w:b w:val="false"/>
          <w:i w:val="false"/>
          <w:color w:val="000000"/>
          <w:sz w:val="28"/>
        </w:rPr>
        <w:t>
      всего стоимость реализации ______________________________________</w:t>
      </w:r>
    </w:p>
    <w:bookmarkEnd w:id="331"/>
    <w:bookmarkStart w:name="z379" w:id="332"/>
    <w:p>
      <w:pPr>
        <w:spacing w:after="0"/>
        <w:ind w:left="0"/>
        <w:jc w:val="both"/>
      </w:pPr>
      <w:r>
        <w:rPr>
          <w:rFonts w:ascii="Times New Roman"/>
          <w:b w:val="false"/>
          <w:i w:val="false"/>
          <w:color w:val="000000"/>
          <w:sz w:val="28"/>
        </w:rPr>
        <w:t>
      наименование иностранного производителя семян ___________________</w:t>
      </w:r>
    </w:p>
    <w:bookmarkEnd w:id="332"/>
    <w:bookmarkStart w:name="z380" w:id="333"/>
    <w:p>
      <w:pPr>
        <w:spacing w:after="0"/>
        <w:ind w:left="0"/>
        <w:jc w:val="both"/>
      </w:pPr>
      <w:r>
        <w:rPr>
          <w:rFonts w:ascii="Times New Roman"/>
          <w:b w:val="false"/>
          <w:i w:val="false"/>
          <w:color w:val="000000"/>
          <w:sz w:val="28"/>
        </w:rPr>
        <w:t>
      адрес местонахождения иностранного производителя семян___________</w:t>
      </w:r>
    </w:p>
    <w:bookmarkEnd w:id="333"/>
    <w:bookmarkStart w:name="z381" w:id="334"/>
    <w:p>
      <w:pPr>
        <w:spacing w:after="0"/>
        <w:ind w:left="0"/>
        <w:jc w:val="both"/>
      </w:pPr>
      <w:r>
        <w:rPr>
          <w:rFonts w:ascii="Times New Roman"/>
          <w:b w:val="false"/>
          <w:i w:val="false"/>
          <w:color w:val="000000"/>
          <w:sz w:val="28"/>
        </w:rPr>
        <w:t>
      8. Сведения о наличии тепличного комплекса (промышленного/фермерского):</w:t>
      </w:r>
    </w:p>
    <w:bookmarkEnd w:id="334"/>
    <w:bookmarkStart w:name="z382" w:id="335"/>
    <w:p>
      <w:pPr>
        <w:spacing w:after="0"/>
        <w:ind w:left="0"/>
        <w:jc w:val="both"/>
      </w:pPr>
      <w:r>
        <w:rPr>
          <w:rFonts w:ascii="Times New Roman"/>
          <w:b w:val="false"/>
          <w:i w:val="false"/>
          <w:color w:val="000000"/>
          <w:sz w:val="28"/>
        </w:rPr>
        <w:t>
      размер рабочей площади теплиц: _____</w:t>
      </w:r>
    </w:p>
    <w:bookmarkEnd w:id="335"/>
    <w:bookmarkStart w:name="z383" w:id="336"/>
    <w:p>
      <w:pPr>
        <w:spacing w:after="0"/>
        <w:ind w:left="0"/>
        <w:jc w:val="both"/>
      </w:pPr>
      <w:r>
        <w:rPr>
          <w:rFonts w:ascii="Times New Roman"/>
          <w:b w:val="false"/>
          <w:i w:val="false"/>
          <w:color w:val="000000"/>
          <w:sz w:val="28"/>
        </w:rPr>
        <w:t>
      адрес _____________________________</w:t>
      </w:r>
    </w:p>
    <w:bookmarkEnd w:id="336"/>
    <w:bookmarkStart w:name="z384" w:id="337"/>
    <w:p>
      <w:pPr>
        <w:spacing w:after="0"/>
        <w:ind w:left="0"/>
        <w:jc w:val="both"/>
      </w:pPr>
      <w:r>
        <w:rPr>
          <w:rFonts w:ascii="Times New Roman"/>
          <w:b w:val="false"/>
          <w:i w:val="false"/>
          <w:color w:val="000000"/>
          <w:sz w:val="28"/>
        </w:rPr>
        <w:t>
      кадастровый номер _______</w:t>
      </w:r>
    </w:p>
    <w:bookmarkEnd w:id="337"/>
    <w:bookmarkStart w:name="z385" w:id="338"/>
    <w:p>
      <w:pPr>
        <w:spacing w:after="0"/>
        <w:ind w:left="0"/>
        <w:jc w:val="both"/>
      </w:pPr>
      <w:r>
        <w:rPr>
          <w:rFonts w:ascii="Times New Roman"/>
          <w:b w:val="false"/>
          <w:i w:val="false"/>
          <w:color w:val="000000"/>
          <w:sz w:val="28"/>
        </w:rPr>
        <w:t>
      целевое назначение _________________</w:t>
      </w:r>
    </w:p>
    <w:bookmarkEnd w:id="338"/>
    <w:bookmarkStart w:name="z386" w:id="339"/>
    <w:p>
      <w:pPr>
        <w:spacing w:after="0"/>
        <w:ind w:left="0"/>
        <w:jc w:val="both"/>
      </w:pPr>
      <w:r>
        <w:rPr>
          <w:rFonts w:ascii="Times New Roman"/>
          <w:b w:val="false"/>
          <w:i w:val="false"/>
          <w:color w:val="000000"/>
          <w:sz w:val="28"/>
        </w:rPr>
        <w:t>
      9.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339"/>
    <w:bookmarkStart w:name="z387" w:id="340"/>
    <w:p>
      <w:pPr>
        <w:spacing w:after="0"/>
        <w:ind w:left="0"/>
        <w:jc w:val="both"/>
      </w:pPr>
      <w:r>
        <w:rPr>
          <w:rFonts w:ascii="Times New Roman"/>
          <w:b w:val="false"/>
          <w:i w:val="false"/>
          <w:color w:val="000000"/>
          <w:sz w:val="28"/>
        </w:rPr>
        <w:t>
      дата выдачи _________________________</w:t>
      </w:r>
    </w:p>
    <w:bookmarkEnd w:id="340"/>
    <w:bookmarkStart w:name="z388" w:id="341"/>
    <w:p>
      <w:pPr>
        <w:spacing w:after="0"/>
        <w:ind w:left="0"/>
        <w:jc w:val="both"/>
      </w:pPr>
      <w:r>
        <w:rPr>
          <w:rFonts w:ascii="Times New Roman"/>
          <w:b w:val="false"/>
          <w:i w:val="false"/>
          <w:color w:val="000000"/>
          <w:sz w:val="28"/>
        </w:rPr>
        <w:t>
      кем выдан __________________________</w:t>
      </w:r>
    </w:p>
    <w:bookmarkEnd w:id="341"/>
    <w:bookmarkStart w:name="z389" w:id="342"/>
    <w:p>
      <w:pPr>
        <w:spacing w:after="0"/>
        <w:ind w:left="0"/>
        <w:jc w:val="both"/>
      </w:pPr>
      <w:r>
        <w:rPr>
          <w:rFonts w:ascii="Times New Roman"/>
          <w:b w:val="false"/>
          <w:i w:val="false"/>
          <w:color w:val="000000"/>
          <w:sz w:val="28"/>
        </w:rPr>
        <w:t>
      10. Сведения о документах:</w:t>
      </w:r>
    </w:p>
    <w:bookmarkEnd w:id="342"/>
    <w:bookmarkStart w:name="z390" w:id="343"/>
    <w:p>
      <w:pPr>
        <w:spacing w:after="0"/>
        <w:ind w:left="0"/>
        <w:jc w:val="both"/>
      </w:pPr>
      <w:r>
        <w:rPr>
          <w:rFonts w:ascii="Times New Roman"/>
          <w:b w:val="false"/>
          <w:i w:val="false"/>
          <w:color w:val="000000"/>
          <w:sz w:val="28"/>
        </w:rPr>
        <w:t>
      документ, подтверждающий сортовые и посевные качества семян гибридов первого поколения сахарной свеклы, рапса, хлопчатника, сорго, томата и огурца:</w:t>
      </w:r>
    </w:p>
    <w:bookmarkEnd w:id="343"/>
    <w:bookmarkStart w:name="z391" w:id="344"/>
    <w:p>
      <w:pPr>
        <w:spacing w:after="0"/>
        <w:ind w:left="0"/>
        <w:jc w:val="both"/>
      </w:pPr>
      <w:r>
        <w:rPr>
          <w:rFonts w:ascii="Times New Roman"/>
          <w:b w:val="false"/>
          <w:i w:val="false"/>
          <w:color w:val="000000"/>
          <w:sz w:val="28"/>
        </w:rPr>
        <w:t>
      наименование документа ________________</w:t>
      </w:r>
    </w:p>
    <w:bookmarkEnd w:id="344"/>
    <w:bookmarkStart w:name="z392" w:id="345"/>
    <w:p>
      <w:pPr>
        <w:spacing w:after="0"/>
        <w:ind w:left="0"/>
        <w:jc w:val="both"/>
      </w:pPr>
      <w:r>
        <w:rPr>
          <w:rFonts w:ascii="Times New Roman"/>
          <w:b w:val="false"/>
          <w:i w:val="false"/>
          <w:color w:val="000000"/>
          <w:sz w:val="28"/>
        </w:rPr>
        <w:t>
      номер документа _______________________</w:t>
      </w:r>
    </w:p>
    <w:bookmarkEnd w:id="345"/>
    <w:bookmarkStart w:name="z393" w:id="346"/>
    <w:p>
      <w:pPr>
        <w:spacing w:after="0"/>
        <w:ind w:left="0"/>
        <w:jc w:val="both"/>
      </w:pPr>
      <w:r>
        <w:rPr>
          <w:rFonts w:ascii="Times New Roman"/>
          <w:b w:val="false"/>
          <w:i w:val="false"/>
          <w:color w:val="000000"/>
          <w:sz w:val="28"/>
        </w:rPr>
        <w:t>
      дата выдачи ___________________________</w:t>
      </w:r>
    </w:p>
    <w:bookmarkEnd w:id="346"/>
    <w:bookmarkStart w:name="z394" w:id="347"/>
    <w:p>
      <w:pPr>
        <w:spacing w:after="0"/>
        <w:ind w:left="0"/>
        <w:jc w:val="both"/>
      </w:pPr>
      <w:r>
        <w:rPr>
          <w:rFonts w:ascii="Times New Roman"/>
          <w:b w:val="false"/>
          <w:i w:val="false"/>
          <w:color w:val="000000"/>
          <w:sz w:val="28"/>
        </w:rPr>
        <w:t>
      кем выдан ____________________________</w:t>
      </w:r>
    </w:p>
    <w:bookmarkEnd w:id="347"/>
    <w:bookmarkStart w:name="z395" w:id="348"/>
    <w:p>
      <w:pPr>
        <w:spacing w:after="0"/>
        <w:ind w:left="0"/>
        <w:jc w:val="both"/>
      </w:pPr>
      <w:r>
        <w:rPr>
          <w:rFonts w:ascii="Times New Roman"/>
          <w:b w:val="false"/>
          <w:i w:val="false"/>
          <w:color w:val="000000"/>
          <w:sz w:val="28"/>
        </w:rPr>
        <w:t>
      удостоверение о кондиционности (акт клубневого анализа, результат анализа семян) семян гибридов первого поколения, выданное аккредитованной лабораторией по экспертизе качества семян:</w:t>
      </w:r>
    </w:p>
    <w:bookmarkEnd w:id="348"/>
    <w:bookmarkStart w:name="z396" w:id="349"/>
    <w:p>
      <w:pPr>
        <w:spacing w:after="0"/>
        <w:ind w:left="0"/>
        <w:jc w:val="both"/>
      </w:pPr>
      <w:r>
        <w:rPr>
          <w:rFonts w:ascii="Times New Roman"/>
          <w:b w:val="false"/>
          <w:i w:val="false"/>
          <w:color w:val="000000"/>
          <w:sz w:val="28"/>
        </w:rPr>
        <w:t>
      номер документа _______________________</w:t>
      </w:r>
    </w:p>
    <w:bookmarkEnd w:id="349"/>
    <w:bookmarkStart w:name="z397" w:id="350"/>
    <w:p>
      <w:pPr>
        <w:spacing w:after="0"/>
        <w:ind w:left="0"/>
        <w:jc w:val="both"/>
      </w:pPr>
      <w:r>
        <w:rPr>
          <w:rFonts w:ascii="Times New Roman"/>
          <w:b w:val="false"/>
          <w:i w:val="false"/>
          <w:color w:val="000000"/>
          <w:sz w:val="28"/>
        </w:rPr>
        <w:t>
      дата выдачи ___________________________</w:t>
      </w:r>
    </w:p>
    <w:bookmarkEnd w:id="350"/>
    <w:bookmarkStart w:name="z398" w:id="351"/>
    <w:p>
      <w:pPr>
        <w:spacing w:after="0"/>
        <w:ind w:left="0"/>
        <w:jc w:val="both"/>
      </w:pPr>
      <w:r>
        <w:rPr>
          <w:rFonts w:ascii="Times New Roman"/>
          <w:b w:val="false"/>
          <w:i w:val="false"/>
          <w:color w:val="000000"/>
          <w:sz w:val="28"/>
        </w:rPr>
        <w:t>
      кем выдан _____________________________</w:t>
      </w:r>
    </w:p>
    <w:bookmarkEnd w:id="351"/>
    <w:bookmarkStart w:name="z399" w:id="352"/>
    <w:p>
      <w:pPr>
        <w:spacing w:after="0"/>
        <w:ind w:left="0"/>
        <w:jc w:val="both"/>
      </w:pPr>
      <w:r>
        <w:rPr>
          <w:rFonts w:ascii="Times New Roman"/>
          <w:b w:val="false"/>
          <w:i w:val="false"/>
          <w:color w:val="000000"/>
          <w:sz w:val="28"/>
        </w:rPr>
        <w:t>
      срок действия ____________________</w:t>
      </w:r>
    </w:p>
    <w:bookmarkEnd w:id="352"/>
    <w:bookmarkStart w:name="z400" w:id="353"/>
    <w:p>
      <w:pPr>
        <w:spacing w:after="0"/>
        <w:ind w:left="0"/>
        <w:jc w:val="both"/>
      </w:pPr>
      <w:r>
        <w:rPr>
          <w:rFonts w:ascii="Times New Roman"/>
          <w:b w:val="false"/>
          <w:i w:val="false"/>
          <w:color w:val="000000"/>
          <w:sz w:val="28"/>
        </w:rPr>
        <w:t>
      номер аттестата аккредитации (область аккредитации по экспертизе посевных качеств семян соответствующей культуры)_______________________________</w:t>
      </w:r>
    </w:p>
    <w:bookmarkEnd w:id="353"/>
    <w:bookmarkStart w:name="z401" w:id="354"/>
    <w:p>
      <w:pPr>
        <w:spacing w:after="0"/>
        <w:ind w:left="0"/>
        <w:jc w:val="both"/>
      </w:pPr>
      <w:r>
        <w:rPr>
          <w:rFonts w:ascii="Times New Roman"/>
          <w:b w:val="false"/>
          <w:i w:val="false"/>
          <w:color w:val="000000"/>
          <w:sz w:val="28"/>
        </w:rPr>
        <w:t>
      11. Сведения сертификата о происхождении товара или декларации о происхождении товара (при приобретении семян гибридов первого поколения сахарной свеклы, рапса, хлопчатника, сорго, томата и огурца из стран, не входящих в Евразийский экономический союз):</w:t>
      </w:r>
    </w:p>
    <w:bookmarkEnd w:id="354"/>
    <w:bookmarkStart w:name="z402" w:id="355"/>
    <w:p>
      <w:pPr>
        <w:spacing w:after="0"/>
        <w:ind w:left="0"/>
        <w:jc w:val="both"/>
      </w:pPr>
      <w:r>
        <w:rPr>
          <w:rFonts w:ascii="Times New Roman"/>
          <w:b w:val="false"/>
          <w:i w:val="false"/>
          <w:color w:val="000000"/>
          <w:sz w:val="28"/>
        </w:rPr>
        <w:t>
      номер и дата выдачи ____________________</w:t>
      </w:r>
    </w:p>
    <w:bookmarkEnd w:id="355"/>
    <w:bookmarkStart w:name="z403" w:id="356"/>
    <w:p>
      <w:pPr>
        <w:spacing w:after="0"/>
        <w:ind w:left="0"/>
        <w:jc w:val="both"/>
      </w:pPr>
      <w:r>
        <w:rPr>
          <w:rFonts w:ascii="Times New Roman"/>
          <w:b w:val="false"/>
          <w:i w:val="false"/>
          <w:color w:val="000000"/>
          <w:sz w:val="28"/>
        </w:rPr>
        <w:t>
      наименование товара____________________</w:t>
      </w:r>
    </w:p>
    <w:bookmarkEnd w:id="356"/>
    <w:bookmarkStart w:name="z404" w:id="357"/>
    <w:p>
      <w:pPr>
        <w:spacing w:after="0"/>
        <w:ind w:left="0"/>
        <w:jc w:val="both"/>
      </w:pPr>
      <w:r>
        <w:rPr>
          <w:rFonts w:ascii="Times New Roman"/>
          <w:b w:val="false"/>
          <w:i w:val="false"/>
          <w:color w:val="000000"/>
          <w:sz w:val="28"/>
        </w:rPr>
        <w:t>
      экспортер/грузоотправитель______________</w:t>
      </w:r>
    </w:p>
    <w:bookmarkEnd w:id="357"/>
    <w:bookmarkStart w:name="z405" w:id="358"/>
    <w:p>
      <w:pPr>
        <w:spacing w:after="0"/>
        <w:ind w:left="0"/>
        <w:jc w:val="both"/>
      </w:pPr>
      <w:r>
        <w:rPr>
          <w:rFonts w:ascii="Times New Roman"/>
          <w:b w:val="false"/>
          <w:i w:val="false"/>
          <w:color w:val="000000"/>
          <w:sz w:val="28"/>
        </w:rPr>
        <w:t>
      импортер/грузополучатель_______________</w:t>
      </w:r>
    </w:p>
    <w:bookmarkEnd w:id="358"/>
    <w:bookmarkStart w:name="z406" w:id="359"/>
    <w:p>
      <w:pPr>
        <w:spacing w:after="0"/>
        <w:ind w:left="0"/>
        <w:jc w:val="both"/>
      </w:pPr>
      <w:r>
        <w:rPr>
          <w:rFonts w:ascii="Times New Roman"/>
          <w:b w:val="false"/>
          <w:i w:val="false"/>
          <w:color w:val="000000"/>
          <w:sz w:val="28"/>
        </w:rPr>
        <w:t>
      12. Расчет причитающихся субсидий:</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60"/>
    <w:p>
      <w:pPr>
        <w:spacing w:after="0"/>
        <w:ind w:left="0"/>
        <w:jc w:val="both"/>
      </w:pPr>
      <w:r>
        <w:rPr>
          <w:rFonts w:ascii="Times New Roman"/>
          <w:b w:val="false"/>
          <w:i w:val="false"/>
          <w:color w:val="000000"/>
          <w:sz w:val="28"/>
        </w:rPr>
        <w:t>
      продолжение таблицы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61"/>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361"/>
    <w:bookmarkStart w:name="z409" w:id="362"/>
    <w:p>
      <w:pPr>
        <w:spacing w:after="0"/>
        <w:ind w:left="0"/>
        <w:jc w:val="both"/>
      </w:pPr>
      <w:r>
        <w:rPr>
          <w:rFonts w:ascii="Times New Roman"/>
          <w:b w:val="false"/>
          <w:i w:val="false"/>
          <w:color w:val="000000"/>
          <w:sz w:val="28"/>
        </w:rPr>
        <w:t>
      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bookmarkEnd w:id="362"/>
    <w:bookmarkStart w:name="z410" w:id="363"/>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363"/>
    <w:bookmarkStart w:name="z411" w:id="364"/>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364"/>
    <w:bookmarkStart w:name="z412" w:id="365"/>
    <w:p>
      <w:pPr>
        <w:spacing w:after="0"/>
        <w:ind w:left="0"/>
        <w:jc w:val="both"/>
      </w:pPr>
      <w:r>
        <w:rPr>
          <w:rFonts w:ascii="Times New Roman"/>
          <w:b w:val="false"/>
          <w:i w:val="false"/>
          <w:color w:val="000000"/>
          <w:sz w:val="28"/>
        </w:rPr>
        <w:t>
      Подтверждаю, что обеспечу использование просубсидированных семян гибридов первого поколения для возделывания соответствующей сельскохозяйственной культуры с целью ее реализации, переработки либо сдачи на перерабатывающее (хлебоприемное) предприятие или в хлопкозаготовительную организацию. В случае неиспользования согласен вернуть полученные субсидии.</w:t>
      </w:r>
    </w:p>
    <w:bookmarkEnd w:id="365"/>
    <w:p>
      <w:pPr>
        <w:spacing w:after="0"/>
        <w:ind w:left="0"/>
        <w:jc w:val="both"/>
      </w:pPr>
      <w:bookmarkStart w:name="z413" w:id="366"/>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366"/>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367"/>
    <w:p>
      <w:pPr>
        <w:spacing w:after="0"/>
        <w:ind w:left="0"/>
        <w:jc w:val="left"/>
      </w:pPr>
      <w:r>
        <w:rPr>
          <w:rFonts w:ascii="Times New Roman"/>
          <w:b/>
          <w:i w:val="false"/>
          <w:color w:val="000000"/>
        </w:rPr>
        <w:t xml:space="preserve"> Заявки на получение субсидий за фактически приобретенные и использованные</w:t>
      </w:r>
      <w:r>
        <w:br/>
      </w:r>
      <w:r>
        <w:rPr>
          <w:rFonts w:ascii="Times New Roman"/>
          <w:b/>
          <w:i w:val="false"/>
          <w:color w:val="000000"/>
        </w:rPr>
        <w:t>элитные саженцы плодово-ягодных культур и винограда на закладку многолетних</w:t>
      </w:r>
      <w:r>
        <w:br/>
      </w:r>
      <w:r>
        <w:rPr>
          <w:rFonts w:ascii="Times New Roman"/>
          <w:b/>
          <w:i w:val="false"/>
          <w:color w:val="000000"/>
        </w:rPr>
        <w:t>насаждений плодово-ягодных культур и винограда</w:t>
      </w:r>
    </w:p>
    <w:bookmarkEnd w:id="367"/>
    <w:p>
      <w:pPr>
        <w:spacing w:after="0"/>
        <w:ind w:left="0"/>
        <w:jc w:val="both"/>
      </w:pPr>
      <w:bookmarkStart w:name="z418" w:id="368"/>
      <w:r>
        <w:rPr>
          <w:rFonts w:ascii="Times New Roman"/>
          <w:b w:val="false"/>
          <w:i w:val="false"/>
          <w:color w:val="000000"/>
          <w:sz w:val="28"/>
        </w:rPr>
        <w:t>
      В ______________________________________________________________________,</w:t>
      </w:r>
    </w:p>
    <w:bookmarkEnd w:id="368"/>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w:t>
      </w:r>
    </w:p>
    <w:bookmarkStart w:name="z419" w:id="369"/>
    <w:p>
      <w:pPr>
        <w:spacing w:after="0"/>
        <w:ind w:left="0"/>
        <w:jc w:val="both"/>
      </w:pPr>
      <w:r>
        <w:rPr>
          <w:rFonts w:ascii="Times New Roman"/>
          <w:b w:val="false"/>
          <w:i w:val="false"/>
          <w:color w:val="000000"/>
          <w:sz w:val="28"/>
        </w:rPr>
        <w:t>
      Прошу выплатить субсидии за приобретенные и использованные для закладки многолетних насаждений плодово-ягодных культур и винограда элитные саженцы плодово-ягодных культур и винограда (далее – элитные саженцы) ________________________ в (культура, сорт)</w:t>
      </w:r>
    </w:p>
    <w:bookmarkEnd w:id="369"/>
    <w:bookmarkStart w:name="z420" w:id="370"/>
    <w:p>
      <w:pPr>
        <w:spacing w:after="0"/>
        <w:ind w:left="0"/>
        <w:jc w:val="both"/>
      </w:pPr>
      <w:r>
        <w:rPr>
          <w:rFonts w:ascii="Times New Roman"/>
          <w:b w:val="false"/>
          <w:i w:val="false"/>
          <w:color w:val="000000"/>
          <w:sz w:val="28"/>
        </w:rPr>
        <w:t>
      объеме ______ штук, в размере _____________________________тенге, использованные на (сумма цифрами и прописью) проведение посевных работ (на закладку сада (виноградника)).</w:t>
      </w:r>
    </w:p>
    <w:bookmarkEnd w:id="370"/>
    <w:bookmarkStart w:name="z421" w:id="371"/>
    <w:p>
      <w:pPr>
        <w:spacing w:after="0"/>
        <w:ind w:left="0"/>
        <w:jc w:val="both"/>
      </w:pPr>
      <w:r>
        <w:rPr>
          <w:rFonts w:ascii="Times New Roman"/>
          <w:b w:val="false"/>
          <w:i w:val="false"/>
          <w:color w:val="000000"/>
          <w:sz w:val="28"/>
        </w:rPr>
        <w:t>
      1. Сведения о заявителе.</w:t>
      </w:r>
    </w:p>
    <w:bookmarkEnd w:id="371"/>
    <w:bookmarkStart w:name="z422" w:id="372"/>
    <w:p>
      <w:pPr>
        <w:spacing w:after="0"/>
        <w:ind w:left="0"/>
        <w:jc w:val="both"/>
      </w:pPr>
      <w:r>
        <w:rPr>
          <w:rFonts w:ascii="Times New Roman"/>
          <w:b w:val="false"/>
          <w:i w:val="false"/>
          <w:color w:val="000000"/>
          <w:sz w:val="28"/>
        </w:rPr>
        <w:t>
      Для юридического лица:</w:t>
      </w:r>
    </w:p>
    <w:bookmarkEnd w:id="372"/>
    <w:bookmarkStart w:name="z423" w:id="373"/>
    <w:p>
      <w:pPr>
        <w:spacing w:after="0"/>
        <w:ind w:left="0"/>
        <w:jc w:val="both"/>
      </w:pPr>
      <w:r>
        <w:rPr>
          <w:rFonts w:ascii="Times New Roman"/>
          <w:b w:val="false"/>
          <w:i w:val="false"/>
          <w:color w:val="000000"/>
          <w:sz w:val="28"/>
        </w:rPr>
        <w:t>
      наименование ____________________________________________</w:t>
      </w:r>
    </w:p>
    <w:bookmarkEnd w:id="373"/>
    <w:bookmarkStart w:name="z424" w:id="374"/>
    <w:p>
      <w:pPr>
        <w:spacing w:after="0"/>
        <w:ind w:left="0"/>
        <w:jc w:val="both"/>
      </w:pPr>
      <w:r>
        <w:rPr>
          <w:rFonts w:ascii="Times New Roman"/>
          <w:b w:val="false"/>
          <w:i w:val="false"/>
          <w:color w:val="000000"/>
          <w:sz w:val="28"/>
        </w:rPr>
        <w:t>
      бизнес-идентификационный номер (далее – БИН) _____________________________</w:t>
      </w:r>
    </w:p>
    <w:bookmarkEnd w:id="374"/>
    <w:p>
      <w:pPr>
        <w:spacing w:after="0"/>
        <w:ind w:left="0"/>
        <w:jc w:val="both"/>
      </w:pPr>
      <w:bookmarkStart w:name="z425" w:id="375"/>
      <w:r>
        <w:rPr>
          <w:rFonts w:ascii="Times New Roman"/>
          <w:b w:val="false"/>
          <w:i w:val="false"/>
          <w:color w:val="000000"/>
          <w:sz w:val="28"/>
        </w:rPr>
        <w:t>
      класс по ОКЭД (код по общему классификатору видов экономической деятельности)</w:t>
      </w:r>
    </w:p>
    <w:bookmarkEnd w:id="375"/>
    <w:p>
      <w:pPr>
        <w:spacing w:after="0"/>
        <w:ind w:left="0"/>
        <w:jc w:val="both"/>
      </w:pPr>
      <w:r>
        <w:rPr>
          <w:rFonts w:ascii="Times New Roman"/>
          <w:b w:val="false"/>
          <w:i w:val="false"/>
          <w:color w:val="000000"/>
          <w:sz w:val="28"/>
        </w:rPr>
        <w:t>      ________________________________</w:t>
      </w:r>
    </w:p>
    <w:bookmarkStart w:name="z426" w:id="376"/>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bookmarkEnd w:id="376"/>
    <w:bookmarkStart w:name="z427" w:id="377"/>
    <w:p>
      <w:pPr>
        <w:spacing w:after="0"/>
        <w:ind w:left="0"/>
        <w:jc w:val="both"/>
      </w:pPr>
      <w:r>
        <w:rPr>
          <w:rFonts w:ascii="Times New Roman"/>
          <w:b w:val="false"/>
          <w:i w:val="false"/>
          <w:color w:val="000000"/>
          <w:sz w:val="28"/>
        </w:rPr>
        <w:t>
      адрес: _____________________________________________</w:t>
      </w:r>
    </w:p>
    <w:bookmarkEnd w:id="377"/>
    <w:bookmarkStart w:name="z428" w:id="378"/>
    <w:p>
      <w:pPr>
        <w:spacing w:after="0"/>
        <w:ind w:left="0"/>
        <w:jc w:val="both"/>
      </w:pPr>
      <w:r>
        <w:rPr>
          <w:rFonts w:ascii="Times New Roman"/>
          <w:b w:val="false"/>
          <w:i w:val="false"/>
          <w:color w:val="000000"/>
          <w:sz w:val="28"/>
        </w:rPr>
        <w:t>
      номер телефона (факса): _________________________________</w:t>
      </w:r>
    </w:p>
    <w:bookmarkEnd w:id="378"/>
    <w:bookmarkStart w:name="z429" w:id="379"/>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379"/>
    <w:bookmarkStart w:name="z430" w:id="380"/>
    <w:p>
      <w:pPr>
        <w:spacing w:after="0"/>
        <w:ind w:left="0"/>
        <w:jc w:val="both"/>
      </w:pPr>
      <w:r>
        <w:rPr>
          <w:rFonts w:ascii="Times New Roman"/>
          <w:b w:val="false"/>
          <w:i w:val="false"/>
          <w:color w:val="000000"/>
          <w:sz w:val="28"/>
        </w:rPr>
        <w:t>
      фамилия, имя, отчество (при его наличии) ___________________________________</w:t>
      </w:r>
    </w:p>
    <w:bookmarkEnd w:id="380"/>
    <w:bookmarkStart w:name="z431" w:id="381"/>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bookmarkEnd w:id="381"/>
    <w:p>
      <w:pPr>
        <w:spacing w:after="0"/>
        <w:ind w:left="0"/>
        <w:jc w:val="both"/>
      </w:pPr>
      <w:bookmarkStart w:name="z432" w:id="382"/>
      <w:r>
        <w:rPr>
          <w:rFonts w:ascii="Times New Roman"/>
          <w:b w:val="false"/>
          <w:i w:val="false"/>
          <w:color w:val="000000"/>
          <w:sz w:val="28"/>
        </w:rPr>
        <w:t>
      класс по ОКЭД (код по общему классификатору видов экономической деятельности)</w:t>
      </w:r>
    </w:p>
    <w:bookmarkEnd w:id="382"/>
    <w:p>
      <w:pPr>
        <w:spacing w:after="0"/>
        <w:ind w:left="0"/>
        <w:jc w:val="both"/>
      </w:pPr>
      <w:r>
        <w:rPr>
          <w:rFonts w:ascii="Times New Roman"/>
          <w:b w:val="false"/>
          <w:i w:val="false"/>
          <w:color w:val="000000"/>
          <w:sz w:val="28"/>
        </w:rPr>
        <w:t>      ________________________________</w:t>
      </w:r>
    </w:p>
    <w:bookmarkStart w:name="z433" w:id="383"/>
    <w:p>
      <w:pPr>
        <w:spacing w:after="0"/>
        <w:ind w:left="0"/>
        <w:jc w:val="both"/>
      </w:pPr>
      <w:r>
        <w:rPr>
          <w:rFonts w:ascii="Times New Roman"/>
          <w:b w:val="false"/>
          <w:i w:val="false"/>
          <w:color w:val="000000"/>
          <w:sz w:val="28"/>
        </w:rPr>
        <w:t>
      документ, удостоверяющий личность:</w:t>
      </w:r>
    </w:p>
    <w:bookmarkEnd w:id="383"/>
    <w:bookmarkStart w:name="z434" w:id="384"/>
    <w:p>
      <w:pPr>
        <w:spacing w:after="0"/>
        <w:ind w:left="0"/>
        <w:jc w:val="both"/>
      </w:pPr>
      <w:r>
        <w:rPr>
          <w:rFonts w:ascii="Times New Roman"/>
          <w:b w:val="false"/>
          <w:i w:val="false"/>
          <w:color w:val="000000"/>
          <w:sz w:val="28"/>
        </w:rPr>
        <w:t>
      номер ___________________________________________________</w:t>
      </w:r>
    </w:p>
    <w:bookmarkEnd w:id="384"/>
    <w:bookmarkStart w:name="z435" w:id="385"/>
    <w:p>
      <w:pPr>
        <w:spacing w:after="0"/>
        <w:ind w:left="0"/>
        <w:jc w:val="both"/>
      </w:pPr>
      <w:r>
        <w:rPr>
          <w:rFonts w:ascii="Times New Roman"/>
          <w:b w:val="false"/>
          <w:i w:val="false"/>
          <w:color w:val="000000"/>
          <w:sz w:val="28"/>
        </w:rPr>
        <w:t>
      кем выдано ________________________________________</w:t>
      </w:r>
    </w:p>
    <w:bookmarkEnd w:id="385"/>
    <w:bookmarkStart w:name="z436" w:id="386"/>
    <w:p>
      <w:pPr>
        <w:spacing w:after="0"/>
        <w:ind w:left="0"/>
        <w:jc w:val="both"/>
      </w:pPr>
      <w:r>
        <w:rPr>
          <w:rFonts w:ascii="Times New Roman"/>
          <w:b w:val="false"/>
          <w:i w:val="false"/>
          <w:color w:val="000000"/>
          <w:sz w:val="28"/>
        </w:rPr>
        <w:t>
      дата выдачи __________________________________________</w:t>
      </w:r>
    </w:p>
    <w:bookmarkEnd w:id="386"/>
    <w:bookmarkStart w:name="z437" w:id="387"/>
    <w:p>
      <w:pPr>
        <w:spacing w:after="0"/>
        <w:ind w:left="0"/>
        <w:jc w:val="both"/>
      </w:pPr>
      <w:r>
        <w:rPr>
          <w:rFonts w:ascii="Times New Roman"/>
          <w:b w:val="false"/>
          <w:i w:val="false"/>
          <w:color w:val="000000"/>
          <w:sz w:val="28"/>
        </w:rPr>
        <w:t>
      адрес: ______________________________________________________</w:t>
      </w:r>
    </w:p>
    <w:bookmarkEnd w:id="387"/>
    <w:bookmarkStart w:name="z438" w:id="388"/>
    <w:p>
      <w:pPr>
        <w:spacing w:after="0"/>
        <w:ind w:left="0"/>
        <w:jc w:val="both"/>
      </w:pPr>
      <w:r>
        <w:rPr>
          <w:rFonts w:ascii="Times New Roman"/>
          <w:b w:val="false"/>
          <w:i w:val="false"/>
          <w:color w:val="000000"/>
          <w:sz w:val="28"/>
        </w:rPr>
        <w:t>
      номер телефона (факса): __________________________________</w:t>
      </w:r>
    </w:p>
    <w:bookmarkEnd w:id="388"/>
    <w:bookmarkStart w:name="z439" w:id="389"/>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w:t>
      </w:r>
    </w:p>
    <w:bookmarkEnd w:id="389"/>
    <w:bookmarkStart w:name="z440" w:id="390"/>
    <w:p>
      <w:pPr>
        <w:spacing w:after="0"/>
        <w:ind w:left="0"/>
        <w:jc w:val="both"/>
      </w:pPr>
      <w:r>
        <w:rPr>
          <w:rFonts w:ascii="Times New Roman"/>
          <w:b w:val="false"/>
          <w:i w:val="false"/>
          <w:color w:val="000000"/>
          <w:sz w:val="28"/>
        </w:rPr>
        <w:t>
      для физического лица:</w:t>
      </w:r>
    </w:p>
    <w:bookmarkEnd w:id="390"/>
    <w:bookmarkStart w:name="z441" w:id="391"/>
    <w:p>
      <w:pPr>
        <w:spacing w:after="0"/>
        <w:ind w:left="0"/>
        <w:jc w:val="both"/>
      </w:pPr>
      <w:r>
        <w:rPr>
          <w:rFonts w:ascii="Times New Roman"/>
          <w:b w:val="false"/>
          <w:i w:val="false"/>
          <w:color w:val="000000"/>
          <w:sz w:val="28"/>
        </w:rPr>
        <w:t>
      местонахождение __________________________________________</w:t>
      </w:r>
    </w:p>
    <w:bookmarkEnd w:id="391"/>
    <w:bookmarkStart w:name="z442" w:id="392"/>
    <w:p>
      <w:pPr>
        <w:spacing w:after="0"/>
        <w:ind w:left="0"/>
        <w:jc w:val="both"/>
      </w:pPr>
      <w:r>
        <w:rPr>
          <w:rFonts w:ascii="Times New Roman"/>
          <w:b w:val="false"/>
          <w:i w:val="false"/>
          <w:color w:val="000000"/>
          <w:sz w:val="28"/>
        </w:rPr>
        <w:t>
      дата уведомления _______________________________________</w:t>
      </w:r>
    </w:p>
    <w:bookmarkEnd w:id="392"/>
    <w:bookmarkStart w:name="z443" w:id="39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394"/>
    <w:p>
      <w:pPr>
        <w:spacing w:after="0"/>
        <w:ind w:left="0"/>
        <w:jc w:val="both"/>
      </w:pPr>
      <w:r>
        <w:rPr>
          <w:rFonts w:ascii="Times New Roman"/>
          <w:b w:val="false"/>
          <w:i w:val="false"/>
          <w:color w:val="000000"/>
          <w:sz w:val="28"/>
        </w:rPr>
        <w:t>
      3. Сведения текущего счета в банке второго уровня или национальном операторе почты:</w:t>
      </w:r>
    </w:p>
    <w:bookmarkEnd w:id="394"/>
    <w:bookmarkStart w:name="z445" w:id="395"/>
    <w:p>
      <w:pPr>
        <w:spacing w:after="0"/>
        <w:ind w:left="0"/>
        <w:jc w:val="both"/>
      </w:pPr>
      <w:r>
        <w:rPr>
          <w:rFonts w:ascii="Times New Roman"/>
          <w:b w:val="false"/>
          <w:i w:val="false"/>
          <w:color w:val="000000"/>
          <w:sz w:val="28"/>
        </w:rPr>
        <w:t>
      ИИН/БИН __________________________</w:t>
      </w:r>
    </w:p>
    <w:bookmarkEnd w:id="395"/>
    <w:bookmarkStart w:name="z446" w:id="396"/>
    <w:p>
      <w:pPr>
        <w:spacing w:after="0"/>
        <w:ind w:left="0"/>
        <w:jc w:val="both"/>
      </w:pPr>
      <w:r>
        <w:rPr>
          <w:rFonts w:ascii="Times New Roman"/>
          <w:b w:val="false"/>
          <w:i w:val="false"/>
          <w:color w:val="000000"/>
          <w:sz w:val="28"/>
        </w:rPr>
        <w:t>
      код бенефициара (далее – Кбе) ____________________</w:t>
      </w:r>
    </w:p>
    <w:bookmarkEnd w:id="396"/>
    <w:bookmarkStart w:name="z447" w:id="397"/>
    <w:p>
      <w:pPr>
        <w:spacing w:after="0"/>
        <w:ind w:left="0"/>
        <w:jc w:val="both"/>
      </w:pPr>
      <w:r>
        <w:rPr>
          <w:rFonts w:ascii="Times New Roman"/>
          <w:b w:val="false"/>
          <w:i w:val="false"/>
          <w:color w:val="000000"/>
          <w:sz w:val="28"/>
        </w:rPr>
        <w:t>
      реквизиты банка или оператора почты: _____________________________________</w:t>
      </w:r>
    </w:p>
    <w:bookmarkEnd w:id="397"/>
    <w:bookmarkStart w:name="z448" w:id="398"/>
    <w:p>
      <w:pPr>
        <w:spacing w:after="0"/>
        <w:ind w:left="0"/>
        <w:jc w:val="both"/>
      </w:pPr>
      <w:r>
        <w:rPr>
          <w:rFonts w:ascii="Times New Roman"/>
          <w:b w:val="false"/>
          <w:i w:val="false"/>
          <w:color w:val="000000"/>
          <w:sz w:val="28"/>
        </w:rPr>
        <w:t>
      наименование банка или оператора почты: _______________________________</w:t>
      </w:r>
    </w:p>
    <w:bookmarkEnd w:id="398"/>
    <w:bookmarkStart w:name="z449" w:id="399"/>
    <w:p>
      <w:pPr>
        <w:spacing w:after="0"/>
        <w:ind w:left="0"/>
        <w:jc w:val="both"/>
      </w:pPr>
      <w:r>
        <w:rPr>
          <w:rFonts w:ascii="Times New Roman"/>
          <w:b w:val="false"/>
          <w:i w:val="false"/>
          <w:color w:val="000000"/>
          <w:sz w:val="28"/>
        </w:rPr>
        <w:t>
      банковский идентификационный код _______________________________</w:t>
      </w:r>
    </w:p>
    <w:bookmarkEnd w:id="399"/>
    <w:bookmarkStart w:name="z450" w:id="400"/>
    <w:p>
      <w:pPr>
        <w:spacing w:after="0"/>
        <w:ind w:left="0"/>
        <w:jc w:val="both"/>
      </w:pPr>
      <w:r>
        <w:rPr>
          <w:rFonts w:ascii="Times New Roman"/>
          <w:b w:val="false"/>
          <w:i w:val="false"/>
          <w:color w:val="000000"/>
          <w:sz w:val="28"/>
        </w:rPr>
        <w:t>
      индивидуальный идентификационный код __________________________</w:t>
      </w:r>
    </w:p>
    <w:bookmarkEnd w:id="400"/>
    <w:bookmarkStart w:name="z451" w:id="401"/>
    <w:p>
      <w:pPr>
        <w:spacing w:after="0"/>
        <w:ind w:left="0"/>
        <w:jc w:val="both"/>
      </w:pPr>
      <w:r>
        <w:rPr>
          <w:rFonts w:ascii="Times New Roman"/>
          <w:b w:val="false"/>
          <w:i w:val="false"/>
          <w:color w:val="000000"/>
          <w:sz w:val="28"/>
        </w:rPr>
        <w:t>
      БИН ______________________________</w:t>
      </w:r>
    </w:p>
    <w:bookmarkEnd w:id="401"/>
    <w:bookmarkStart w:name="z452" w:id="402"/>
    <w:p>
      <w:pPr>
        <w:spacing w:after="0"/>
        <w:ind w:left="0"/>
        <w:jc w:val="both"/>
      </w:pPr>
      <w:r>
        <w:rPr>
          <w:rFonts w:ascii="Times New Roman"/>
          <w:b w:val="false"/>
          <w:i w:val="false"/>
          <w:color w:val="000000"/>
          <w:sz w:val="28"/>
        </w:rPr>
        <w:t>
      Кбе _______________________________</w:t>
      </w:r>
    </w:p>
    <w:bookmarkEnd w:id="402"/>
    <w:bookmarkStart w:name="z453" w:id="403"/>
    <w:p>
      <w:pPr>
        <w:spacing w:after="0"/>
        <w:ind w:left="0"/>
        <w:jc w:val="both"/>
      </w:pPr>
      <w:r>
        <w:rPr>
          <w:rFonts w:ascii="Times New Roman"/>
          <w:b w:val="false"/>
          <w:i w:val="false"/>
          <w:color w:val="000000"/>
          <w:sz w:val="28"/>
        </w:rPr>
        <w:t>
      4. Сведения по договору купли-продажи между элитно-семеноводческим хозяйством (реализатором семян, иностранным производителем элитных саженцев) и сельскохозяйственным товаропроизводителем (сельскохозяйственным кооперативом):</w:t>
      </w:r>
    </w:p>
    <w:bookmarkEnd w:id="403"/>
    <w:bookmarkStart w:name="z454" w:id="404"/>
    <w:p>
      <w:pPr>
        <w:spacing w:after="0"/>
        <w:ind w:left="0"/>
        <w:jc w:val="both"/>
      </w:pPr>
      <w:r>
        <w:rPr>
          <w:rFonts w:ascii="Times New Roman"/>
          <w:b w:val="false"/>
          <w:i w:val="false"/>
          <w:color w:val="000000"/>
          <w:sz w:val="28"/>
        </w:rPr>
        <w:t>
      ИИН/БИН покупателя ____________________</w:t>
      </w:r>
    </w:p>
    <w:bookmarkEnd w:id="404"/>
    <w:bookmarkStart w:name="z455" w:id="405"/>
    <w:p>
      <w:pPr>
        <w:spacing w:after="0"/>
        <w:ind w:left="0"/>
        <w:jc w:val="both"/>
      </w:pPr>
      <w:r>
        <w:rPr>
          <w:rFonts w:ascii="Times New Roman"/>
          <w:b w:val="false"/>
          <w:i w:val="false"/>
          <w:color w:val="000000"/>
          <w:sz w:val="28"/>
        </w:rPr>
        <w:t>
      номер договора____________________</w:t>
      </w:r>
    </w:p>
    <w:bookmarkEnd w:id="405"/>
    <w:bookmarkStart w:name="z456" w:id="406"/>
    <w:p>
      <w:pPr>
        <w:spacing w:after="0"/>
        <w:ind w:left="0"/>
        <w:jc w:val="both"/>
      </w:pPr>
      <w:r>
        <w:rPr>
          <w:rFonts w:ascii="Times New Roman"/>
          <w:b w:val="false"/>
          <w:i w:val="false"/>
          <w:color w:val="000000"/>
          <w:sz w:val="28"/>
        </w:rPr>
        <w:t>
      дата заключения договора____________</w:t>
      </w:r>
    </w:p>
    <w:bookmarkEnd w:id="406"/>
    <w:bookmarkStart w:name="z457" w:id="407"/>
    <w:p>
      <w:pPr>
        <w:spacing w:after="0"/>
        <w:ind w:left="0"/>
        <w:jc w:val="both"/>
      </w:pPr>
      <w:r>
        <w:rPr>
          <w:rFonts w:ascii="Times New Roman"/>
          <w:b w:val="false"/>
          <w:i w:val="false"/>
          <w:color w:val="000000"/>
          <w:sz w:val="28"/>
        </w:rPr>
        <w:t xml:space="preserve">
      общая стоимость саженцев по договору без налога на добавленную стоимость (далее – НДС), тенге (в случае, если в договоре указана стоимость саженцев с учетом НДС, необходимо указать сведения о стоимости саженцев без НДС) __________________ </w:t>
      </w:r>
    </w:p>
    <w:bookmarkEnd w:id="407"/>
    <w:bookmarkStart w:name="z458" w:id="408"/>
    <w:p>
      <w:pPr>
        <w:spacing w:after="0"/>
        <w:ind w:left="0"/>
        <w:jc w:val="both"/>
      </w:pPr>
      <w:r>
        <w:rPr>
          <w:rFonts w:ascii="Times New Roman"/>
          <w:b w:val="false"/>
          <w:i w:val="false"/>
          <w:color w:val="000000"/>
          <w:sz w:val="28"/>
        </w:rPr>
        <w:t>
      наименование и БИН элитно-семеноводческого хозяйства (реализатора семян, иностранного производителя элитных саженцев) _________________</w:t>
      </w:r>
    </w:p>
    <w:bookmarkEnd w:id="408"/>
    <w:bookmarkStart w:name="z459" w:id="409"/>
    <w:p>
      <w:pPr>
        <w:spacing w:after="0"/>
        <w:ind w:left="0"/>
        <w:jc w:val="both"/>
      </w:pPr>
      <w:r>
        <w:rPr>
          <w:rFonts w:ascii="Times New Roman"/>
          <w:b w:val="false"/>
          <w:i w:val="false"/>
          <w:color w:val="000000"/>
          <w:sz w:val="28"/>
        </w:rPr>
        <w:t>
      адрес местонахождения элитно-семеноводческого хозяйства (реализатора семян, иностранным производителем элитных саженцев) ________________</w:t>
      </w:r>
    </w:p>
    <w:bookmarkEnd w:id="409"/>
    <w:bookmarkStart w:name="z460" w:id="410"/>
    <w:p>
      <w:pPr>
        <w:spacing w:after="0"/>
        <w:ind w:left="0"/>
        <w:jc w:val="both"/>
      </w:pPr>
      <w:r>
        <w:rPr>
          <w:rFonts w:ascii="Times New Roman"/>
          <w:b w:val="false"/>
          <w:i w:val="false"/>
          <w:color w:val="000000"/>
          <w:sz w:val="28"/>
        </w:rPr>
        <w:t>
      наименование культуры, сорт____________________</w:t>
      </w:r>
    </w:p>
    <w:bookmarkEnd w:id="410"/>
    <w:bookmarkStart w:name="z461" w:id="411"/>
    <w:p>
      <w:pPr>
        <w:spacing w:after="0"/>
        <w:ind w:left="0"/>
        <w:jc w:val="both"/>
      </w:pPr>
      <w:r>
        <w:rPr>
          <w:rFonts w:ascii="Times New Roman"/>
          <w:b w:val="false"/>
          <w:i w:val="false"/>
          <w:color w:val="000000"/>
          <w:sz w:val="28"/>
        </w:rPr>
        <w:t>
      объем элитных саженцев, штук_______</w:t>
      </w:r>
    </w:p>
    <w:bookmarkEnd w:id="411"/>
    <w:bookmarkStart w:name="z462" w:id="412"/>
    <w:p>
      <w:pPr>
        <w:spacing w:after="0"/>
        <w:ind w:left="0"/>
        <w:jc w:val="both"/>
      </w:pPr>
      <w:r>
        <w:rPr>
          <w:rFonts w:ascii="Times New Roman"/>
          <w:b w:val="false"/>
          <w:i w:val="false"/>
          <w:color w:val="000000"/>
          <w:sz w:val="28"/>
        </w:rPr>
        <w:t>
      всего стоимость реализации ________________</w:t>
      </w:r>
    </w:p>
    <w:bookmarkEnd w:id="412"/>
    <w:bookmarkStart w:name="z463" w:id="413"/>
    <w:p>
      <w:pPr>
        <w:spacing w:after="0"/>
        <w:ind w:left="0"/>
        <w:jc w:val="both"/>
      </w:pPr>
      <w:r>
        <w:rPr>
          <w:rFonts w:ascii="Times New Roman"/>
          <w:b w:val="false"/>
          <w:i w:val="false"/>
          <w:color w:val="000000"/>
          <w:sz w:val="28"/>
        </w:rPr>
        <w:t>
      срок оплаты ______________________</w:t>
      </w:r>
    </w:p>
    <w:bookmarkEnd w:id="413"/>
    <w:bookmarkStart w:name="z464" w:id="414"/>
    <w:p>
      <w:pPr>
        <w:spacing w:after="0"/>
        <w:ind w:left="0"/>
        <w:jc w:val="both"/>
      </w:pPr>
      <w:r>
        <w:rPr>
          <w:rFonts w:ascii="Times New Roman"/>
          <w:b w:val="false"/>
          <w:i w:val="false"/>
          <w:color w:val="000000"/>
          <w:sz w:val="28"/>
        </w:rPr>
        <w:t>
      пункт назначения (отпуска) _________</w:t>
      </w:r>
    </w:p>
    <w:bookmarkEnd w:id="414"/>
    <w:bookmarkStart w:name="z465" w:id="415"/>
    <w:p>
      <w:pPr>
        <w:spacing w:after="0"/>
        <w:ind w:left="0"/>
        <w:jc w:val="both"/>
      </w:pPr>
      <w:r>
        <w:rPr>
          <w:rFonts w:ascii="Times New Roman"/>
          <w:b w:val="false"/>
          <w:i w:val="false"/>
          <w:color w:val="000000"/>
          <w:sz w:val="28"/>
        </w:rPr>
        <w:t>
      5. Сведения платежных документов, счета-фактуры, накладной (акта) о поставке элитных саженцев, подтверждающих понесенные затраты (на момент подачи заявки) на приобретение элитных саженцев:</w:t>
      </w:r>
    </w:p>
    <w:bookmarkEnd w:id="415"/>
    <w:bookmarkStart w:name="z466" w:id="416"/>
    <w:p>
      <w:pPr>
        <w:spacing w:after="0"/>
        <w:ind w:left="0"/>
        <w:jc w:val="both"/>
      </w:pPr>
      <w:r>
        <w:rPr>
          <w:rFonts w:ascii="Times New Roman"/>
          <w:b w:val="false"/>
          <w:i w:val="false"/>
          <w:color w:val="000000"/>
          <w:sz w:val="28"/>
        </w:rPr>
        <w:t>
      номер платежного документа ______________________________________</w:t>
      </w:r>
    </w:p>
    <w:bookmarkEnd w:id="416"/>
    <w:bookmarkStart w:name="z467" w:id="417"/>
    <w:p>
      <w:pPr>
        <w:spacing w:after="0"/>
        <w:ind w:left="0"/>
        <w:jc w:val="both"/>
      </w:pPr>
      <w:r>
        <w:rPr>
          <w:rFonts w:ascii="Times New Roman"/>
          <w:b w:val="false"/>
          <w:i w:val="false"/>
          <w:color w:val="000000"/>
          <w:sz w:val="28"/>
        </w:rPr>
        <w:t>
      дата выдачи платежного документа ________________________________</w:t>
      </w:r>
    </w:p>
    <w:bookmarkEnd w:id="417"/>
    <w:bookmarkStart w:name="z468" w:id="418"/>
    <w:p>
      <w:pPr>
        <w:spacing w:after="0"/>
        <w:ind w:left="0"/>
        <w:jc w:val="both"/>
      </w:pPr>
      <w:r>
        <w:rPr>
          <w:rFonts w:ascii="Times New Roman"/>
          <w:b w:val="false"/>
          <w:i w:val="false"/>
          <w:color w:val="000000"/>
          <w:sz w:val="28"/>
        </w:rPr>
        <w:t>
      номер счета-фактуры________________</w:t>
      </w:r>
    </w:p>
    <w:bookmarkEnd w:id="418"/>
    <w:bookmarkStart w:name="z469" w:id="419"/>
    <w:p>
      <w:pPr>
        <w:spacing w:after="0"/>
        <w:ind w:left="0"/>
        <w:jc w:val="both"/>
      </w:pPr>
      <w:r>
        <w:rPr>
          <w:rFonts w:ascii="Times New Roman"/>
          <w:b w:val="false"/>
          <w:i w:val="false"/>
          <w:color w:val="000000"/>
          <w:sz w:val="28"/>
        </w:rPr>
        <w:t>
      дата выписки ______________________</w:t>
      </w:r>
    </w:p>
    <w:bookmarkEnd w:id="419"/>
    <w:bookmarkStart w:name="z470" w:id="420"/>
    <w:p>
      <w:pPr>
        <w:spacing w:after="0"/>
        <w:ind w:left="0"/>
        <w:jc w:val="both"/>
      </w:pPr>
      <w:r>
        <w:rPr>
          <w:rFonts w:ascii="Times New Roman"/>
          <w:b w:val="false"/>
          <w:i w:val="false"/>
          <w:color w:val="000000"/>
          <w:sz w:val="28"/>
        </w:rPr>
        <w:t>
      номер накладной на перевозку ________________________________________</w:t>
      </w:r>
    </w:p>
    <w:bookmarkEnd w:id="420"/>
    <w:bookmarkStart w:name="z471" w:id="421"/>
    <w:p>
      <w:pPr>
        <w:spacing w:after="0"/>
        <w:ind w:left="0"/>
        <w:jc w:val="both"/>
      </w:pPr>
      <w:r>
        <w:rPr>
          <w:rFonts w:ascii="Times New Roman"/>
          <w:b w:val="false"/>
          <w:i w:val="false"/>
          <w:color w:val="000000"/>
          <w:sz w:val="28"/>
        </w:rPr>
        <w:t>
      номер накладной на отпуск___________</w:t>
      </w:r>
    </w:p>
    <w:bookmarkEnd w:id="421"/>
    <w:bookmarkStart w:name="z472" w:id="422"/>
    <w:p>
      <w:pPr>
        <w:spacing w:after="0"/>
        <w:ind w:left="0"/>
        <w:jc w:val="both"/>
      </w:pPr>
      <w:r>
        <w:rPr>
          <w:rFonts w:ascii="Times New Roman"/>
          <w:b w:val="false"/>
          <w:i w:val="false"/>
          <w:color w:val="000000"/>
          <w:sz w:val="28"/>
        </w:rPr>
        <w:t>
      6. Сведения из декларации на товары (при приобретении элитных саженцев из стран, не входящих в Евразийский экономический союз):</w:t>
      </w:r>
    </w:p>
    <w:bookmarkEnd w:id="422"/>
    <w:bookmarkStart w:name="z473" w:id="423"/>
    <w:p>
      <w:pPr>
        <w:spacing w:after="0"/>
        <w:ind w:left="0"/>
        <w:jc w:val="both"/>
      </w:pPr>
      <w:r>
        <w:rPr>
          <w:rFonts w:ascii="Times New Roman"/>
          <w:b w:val="false"/>
          <w:i w:val="false"/>
          <w:color w:val="000000"/>
          <w:sz w:val="28"/>
        </w:rPr>
        <w:t>
      номер декларации __________________</w:t>
      </w:r>
    </w:p>
    <w:bookmarkEnd w:id="423"/>
    <w:bookmarkStart w:name="z474" w:id="424"/>
    <w:p>
      <w:pPr>
        <w:spacing w:after="0"/>
        <w:ind w:left="0"/>
        <w:jc w:val="both"/>
      </w:pPr>
      <w:r>
        <w:rPr>
          <w:rFonts w:ascii="Times New Roman"/>
          <w:b w:val="false"/>
          <w:i w:val="false"/>
          <w:color w:val="000000"/>
          <w:sz w:val="28"/>
        </w:rPr>
        <w:t>
      дата выдачи _______________________</w:t>
      </w:r>
    </w:p>
    <w:bookmarkEnd w:id="424"/>
    <w:bookmarkStart w:name="z475" w:id="425"/>
    <w:p>
      <w:pPr>
        <w:spacing w:after="0"/>
        <w:ind w:left="0"/>
        <w:jc w:val="both"/>
      </w:pPr>
      <w:r>
        <w:rPr>
          <w:rFonts w:ascii="Times New Roman"/>
          <w:b w:val="false"/>
          <w:i w:val="false"/>
          <w:color w:val="000000"/>
          <w:sz w:val="28"/>
        </w:rPr>
        <w:t>
      наименование культуры, сорт____________________</w:t>
      </w:r>
    </w:p>
    <w:bookmarkEnd w:id="425"/>
    <w:bookmarkStart w:name="z476" w:id="426"/>
    <w:p>
      <w:pPr>
        <w:spacing w:after="0"/>
        <w:ind w:left="0"/>
        <w:jc w:val="both"/>
      </w:pPr>
      <w:r>
        <w:rPr>
          <w:rFonts w:ascii="Times New Roman"/>
          <w:b w:val="false"/>
          <w:i w:val="false"/>
          <w:color w:val="000000"/>
          <w:sz w:val="28"/>
        </w:rPr>
        <w:t>
      объем элитных саженцев, штук ______</w:t>
      </w:r>
    </w:p>
    <w:bookmarkEnd w:id="426"/>
    <w:bookmarkStart w:name="z477" w:id="427"/>
    <w:p>
      <w:pPr>
        <w:spacing w:after="0"/>
        <w:ind w:left="0"/>
        <w:jc w:val="both"/>
      </w:pPr>
      <w:r>
        <w:rPr>
          <w:rFonts w:ascii="Times New Roman"/>
          <w:b w:val="false"/>
          <w:i w:val="false"/>
          <w:color w:val="000000"/>
          <w:sz w:val="28"/>
        </w:rPr>
        <w:t>
      цена, тенге ________________________</w:t>
      </w:r>
    </w:p>
    <w:bookmarkEnd w:id="427"/>
    <w:bookmarkStart w:name="z478" w:id="428"/>
    <w:p>
      <w:pPr>
        <w:spacing w:after="0"/>
        <w:ind w:left="0"/>
        <w:jc w:val="both"/>
      </w:pPr>
      <w:r>
        <w:rPr>
          <w:rFonts w:ascii="Times New Roman"/>
          <w:b w:val="false"/>
          <w:i w:val="false"/>
          <w:color w:val="000000"/>
          <w:sz w:val="28"/>
        </w:rPr>
        <w:t>
      всего стоимость реализации _________</w:t>
      </w:r>
    </w:p>
    <w:bookmarkEnd w:id="428"/>
    <w:bookmarkStart w:name="z479" w:id="429"/>
    <w:p>
      <w:pPr>
        <w:spacing w:after="0"/>
        <w:ind w:left="0"/>
        <w:jc w:val="both"/>
      </w:pPr>
      <w:r>
        <w:rPr>
          <w:rFonts w:ascii="Times New Roman"/>
          <w:b w:val="false"/>
          <w:i w:val="false"/>
          <w:color w:val="000000"/>
          <w:sz w:val="28"/>
        </w:rPr>
        <w:t>
      наименование иностранного производителя элитных саженцев _________</w:t>
      </w:r>
    </w:p>
    <w:bookmarkEnd w:id="429"/>
    <w:bookmarkStart w:name="z480" w:id="430"/>
    <w:p>
      <w:pPr>
        <w:spacing w:after="0"/>
        <w:ind w:left="0"/>
        <w:jc w:val="both"/>
      </w:pPr>
      <w:r>
        <w:rPr>
          <w:rFonts w:ascii="Times New Roman"/>
          <w:b w:val="false"/>
          <w:i w:val="false"/>
          <w:color w:val="000000"/>
          <w:sz w:val="28"/>
        </w:rPr>
        <w:t>
      адрес местонахождения иностранного производителя элитных саженцев __________</w:t>
      </w:r>
    </w:p>
    <w:bookmarkEnd w:id="430"/>
    <w:bookmarkStart w:name="z481" w:id="431"/>
    <w:p>
      <w:pPr>
        <w:spacing w:after="0"/>
        <w:ind w:left="0"/>
        <w:jc w:val="both"/>
      </w:pPr>
      <w:r>
        <w:rPr>
          <w:rFonts w:ascii="Times New Roman"/>
          <w:b w:val="false"/>
          <w:i w:val="false"/>
          <w:color w:val="000000"/>
          <w:sz w:val="28"/>
        </w:rPr>
        <w:t>
      7. Сведения документа, выданного органом государственных доходов, подтверждающего, что элитные саженцы ввезены из стран Евразийского экономического союза:</w:t>
      </w:r>
    </w:p>
    <w:bookmarkEnd w:id="431"/>
    <w:bookmarkStart w:name="z482" w:id="432"/>
    <w:p>
      <w:pPr>
        <w:spacing w:after="0"/>
        <w:ind w:left="0"/>
        <w:jc w:val="both"/>
      </w:pPr>
      <w:r>
        <w:rPr>
          <w:rFonts w:ascii="Times New Roman"/>
          <w:b w:val="false"/>
          <w:i w:val="false"/>
          <w:color w:val="000000"/>
          <w:sz w:val="28"/>
        </w:rPr>
        <w:t>
      номер документа ___________________</w:t>
      </w:r>
    </w:p>
    <w:bookmarkEnd w:id="432"/>
    <w:bookmarkStart w:name="z483" w:id="433"/>
    <w:p>
      <w:pPr>
        <w:spacing w:after="0"/>
        <w:ind w:left="0"/>
        <w:jc w:val="both"/>
      </w:pPr>
      <w:r>
        <w:rPr>
          <w:rFonts w:ascii="Times New Roman"/>
          <w:b w:val="false"/>
          <w:i w:val="false"/>
          <w:color w:val="000000"/>
          <w:sz w:val="28"/>
        </w:rPr>
        <w:t>
      дата выдачи ______________________</w:t>
      </w:r>
    </w:p>
    <w:bookmarkEnd w:id="433"/>
    <w:bookmarkStart w:name="z484" w:id="434"/>
    <w:p>
      <w:pPr>
        <w:spacing w:after="0"/>
        <w:ind w:left="0"/>
        <w:jc w:val="both"/>
      </w:pPr>
      <w:r>
        <w:rPr>
          <w:rFonts w:ascii="Times New Roman"/>
          <w:b w:val="false"/>
          <w:i w:val="false"/>
          <w:color w:val="000000"/>
          <w:sz w:val="28"/>
        </w:rPr>
        <w:t>
      наименование культуры, сорт_________</w:t>
      </w:r>
    </w:p>
    <w:bookmarkEnd w:id="434"/>
    <w:bookmarkStart w:name="z485" w:id="435"/>
    <w:p>
      <w:pPr>
        <w:spacing w:after="0"/>
        <w:ind w:left="0"/>
        <w:jc w:val="both"/>
      </w:pPr>
      <w:r>
        <w:rPr>
          <w:rFonts w:ascii="Times New Roman"/>
          <w:b w:val="false"/>
          <w:i w:val="false"/>
          <w:color w:val="000000"/>
          <w:sz w:val="28"/>
        </w:rPr>
        <w:t>
      объем элитных саженцев, штук _______</w:t>
      </w:r>
    </w:p>
    <w:bookmarkEnd w:id="435"/>
    <w:bookmarkStart w:name="z486" w:id="436"/>
    <w:p>
      <w:pPr>
        <w:spacing w:after="0"/>
        <w:ind w:left="0"/>
        <w:jc w:val="both"/>
      </w:pPr>
      <w:r>
        <w:rPr>
          <w:rFonts w:ascii="Times New Roman"/>
          <w:b w:val="false"/>
          <w:i w:val="false"/>
          <w:color w:val="000000"/>
          <w:sz w:val="28"/>
        </w:rPr>
        <w:t>
      цена, тенге ________________________</w:t>
      </w:r>
    </w:p>
    <w:bookmarkEnd w:id="436"/>
    <w:bookmarkStart w:name="z487" w:id="437"/>
    <w:p>
      <w:pPr>
        <w:spacing w:after="0"/>
        <w:ind w:left="0"/>
        <w:jc w:val="both"/>
      </w:pPr>
      <w:r>
        <w:rPr>
          <w:rFonts w:ascii="Times New Roman"/>
          <w:b w:val="false"/>
          <w:i w:val="false"/>
          <w:color w:val="000000"/>
          <w:sz w:val="28"/>
        </w:rPr>
        <w:t>
      всего стоимость реализации _____________________</w:t>
      </w:r>
    </w:p>
    <w:bookmarkEnd w:id="437"/>
    <w:bookmarkStart w:name="z488" w:id="438"/>
    <w:p>
      <w:pPr>
        <w:spacing w:after="0"/>
        <w:ind w:left="0"/>
        <w:jc w:val="both"/>
      </w:pPr>
      <w:r>
        <w:rPr>
          <w:rFonts w:ascii="Times New Roman"/>
          <w:b w:val="false"/>
          <w:i w:val="false"/>
          <w:color w:val="000000"/>
          <w:sz w:val="28"/>
        </w:rPr>
        <w:t>
      наименование иностранного производителя элитных саженцев _________</w:t>
      </w:r>
    </w:p>
    <w:bookmarkEnd w:id="438"/>
    <w:bookmarkStart w:name="z489" w:id="439"/>
    <w:p>
      <w:pPr>
        <w:spacing w:after="0"/>
        <w:ind w:left="0"/>
        <w:jc w:val="both"/>
      </w:pPr>
      <w:r>
        <w:rPr>
          <w:rFonts w:ascii="Times New Roman"/>
          <w:b w:val="false"/>
          <w:i w:val="false"/>
          <w:color w:val="000000"/>
          <w:sz w:val="28"/>
        </w:rPr>
        <w:t>
      адрес местонахождения иностранного производителя элитных саженцев __________</w:t>
      </w:r>
    </w:p>
    <w:bookmarkEnd w:id="439"/>
    <w:bookmarkStart w:name="z490" w:id="440"/>
    <w:p>
      <w:pPr>
        <w:spacing w:after="0"/>
        <w:ind w:left="0"/>
        <w:jc w:val="both"/>
      </w:pPr>
      <w:r>
        <w:rPr>
          <w:rFonts w:ascii="Times New Roman"/>
          <w:b w:val="false"/>
          <w:i w:val="false"/>
          <w:color w:val="000000"/>
          <w:sz w:val="28"/>
        </w:rPr>
        <w:t>
      8. Сведения о документах:</w:t>
      </w:r>
    </w:p>
    <w:bookmarkEnd w:id="440"/>
    <w:bookmarkStart w:name="z491" w:id="441"/>
    <w:p>
      <w:pPr>
        <w:spacing w:after="0"/>
        <w:ind w:left="0"/>
        <w:jc w:val="both"/>
      </w:pPr>
      <w:r>
        <w:rPr>
          <w:rFonts w:ascii="Times New Roman"/>
          <w:b w:val="false"/>
          <w:i w:val="false"/>
          <w:color w:val="000000"/>
          <w:sz w:val="28"/>
        </w:rPr>
        <w:t>
      документы подтверждающие сортовые и посевные качества элитных саженцев:</w:t>
      </w:r>
    </w:p>
    <w:bookmarkEnd w:id="441"/>
    <w:bookmarkStart w:name="z492" w:id="442"/>
    <w:p>
      <w:pPr>
        <w:spacing w:after="0"/>
        <w:ind w:left="0"/>
        <w:jc w:val="both"/>
      </w:pPr>
      <w:r>
        <w:rPr>
          <w:rFonts w:ascii="Times New Roman"/>
          <w:b w:val="false"/>
          <w:i w:val="false"/>
          <w:color w:val="000000"/>
          <w:sz w:val="28"/>
        </w:rPr>
        <w:t>
      наименование документа__________</w:t>
      </w:r>
    </w:p>
    <w:bookmarkEnd w:id="442"/>
    <w:bookmarkStart w:name="z493" w:id="443"/>
    <w:p>
      <w:pPr>
        <w:spacing w:after="0"/>
        <w:ind w:left="0"/>
        <w:jc w:val="both"/>
      </w:pPr>
      <w:r>
        <w:rPr>
          <w:rFonts w:ascii="Times New Roman"/>
          <w:b w:val="false"/>
          <w:i w:val="false"/>
          <w:color w:val="000000"/>
          <w:sz w:val="28"/>
        </w:rPr>
        <w:t>
      номер документа___________________</w:t>
      </w:r>
    </w:p>
    <w:bookmarkEnd w:id="443"/>
    <w:bookmarkStart w:name="z494" w:id="444"/>
    <w:p>
      <w:pPr>
        <w:spacing w:after="0"/>
        <w:ind w:left="0"/>
        <w:jc w:val="both"/>
      </w:pPr>
      <w:r>
        <w:rPr>
          <w:rFonts w:ascii="Times New Roman"/>
          <w:b w:val="false"/>
          <w:i w:val="false"/>
          <w:color w:val="000000"/>
          <w:sz w:val="28"/>
        </w:rPr>
        <w:t>
      дата выдачи ______________________</w:t>
      </w:r>
    </w:p>
    <w:bookmarkEnd w:id="444"/>
    <w:bookmarkStart w:name="z495" w:id="445"/>
    <w:p>
      <w:pPr>
        <w:spacing w:after="0"/>
        <w:ind w:left="0"/>
        <w:jc w:val="both"/>
      </w:pPr>
      <w:r>
        <w:rPr>
          <w:rFonts w:ascii="Times New Roman"/>
          <w:b w:val="false"/>
          <w:i w:val="false"/>
          <w:color w:val="000000"/>
          <w:sz w:val="28"/>
        </w:rPr>
        <w:t>
      кем выдан ________________________</w:t>
      </w:r>
    </w:p>
    <w:bookmarkEnd w:id="445"/>
    <w:bookmarkStart w:name="z496" w:id="446"/>
    <w:p>
      <w:pPr>
        <w:spacing w:after="0"/>
        <w:ind w:left="0"/>
        <w:jc w:val="both"/>
      </w:pPr>
      <w:r>
        <w:rPr>
          <w:rFonts w:ascii="Times New Roman"/>
          <w:b w:val="false"/>
          <w:i w:val="false"/>
          <w:color w:val="000000"/>
          <w:sz w:val="28"/>
        </w:rPr>
        <w:t>
      акт апробации:</w:t>
      </w:r>
    </w:p>
    <w:bookmarkEnd w:id="446"/>
    <w:bookmarkStart w:name="z497" w:id="447"/>
    <w:p>
      <w:pPr>
        <w:spacing w:after="0"/>
        <w:ind w:left="0"/>
        <w:jc w:val="both"/>
      </w:pPr>
      <w:r>
        <w:rPr>
          <w:rFonts w:ascii="Times New Roman"/>
          <w:b w:val="false"/>
          <w:i w:val="false"/>
          <w:color w:val="000000"/>
          <w:sz w:val="28"/>
        </w:rPr>
        <w:t>
      номер документа___________________</w:t>
      </w:r>
    </w:p>
    <w:bookmarkEnd w:id="447"/>
    <w:bookmarkStart w:name="z498" w:id="448"/>
    <w:p>
      <w:pPr>
        <w:spacing w:after="0"/>
        <w:ind w:left="0"/>
        <w:jc w:val="both"/>
      </w:pPr>
      <w:r>
        <w:rPr>
          <w:rFonts w:ascii="Times New Roman"/>
          <w:b w:val="false"/>
          <w:i w:val="false"/>
          <w:color w:val="000000"/>
          <w:sz w:val="28"/>
        </w:rPr>
        <w:t>
      дата выдачи ______________________</w:t>
      </w:r>
    </w:p>
    <w:bookmarkEnd w:id="448"/>
    <w:bookmarkStart w:name="z499" w:id="449"/>
    <w:p>
      <w:pPr>
        <w:spacing w:after="0"/>
        <w:ind w:left="0"/>
        <w:jc w:val="both"/>
      </w:pPr>
      <w:r>
        <w:rPr>
          <w:rFonts w:ascii="Times New Roman"/>
          <w:b w:val="false"/>
          <w:i w:val="false"/>
          <w:color w:val="000000"/>
          <w:sz w:val="28"/>
        </w:rPr>
        <w:t>
      кем выдан ________________________</w:t>
      </w:r>
    </w:p>
    <w:bookmarkEnd w:id="449"/>
    <w:bookmarkStart w:name="z500" w:id="450"/>
    <w:p>
      <w:pPr>
        <w:spacing w:after="0"/>
        <w:ind w:left="0"/>
        <w:jc w:val="both"/>
      </w:pPr>
      <w:r>
        <w:rPr>
          <w:rFonts w:ascii="Times New Roman"/>
          <w:b w:val="false"/>
          <w:i w:val="false"/>
          <w:color w:val="000000"/>
          <w:sz w:val="28"/>
        </w:rPr>
        <w:t>
      9. Сведения сертификата о происхождении товара или декларации о происхождении товара (при приобретении элитных саженцев из стран, не входящих в Евразийский экономический союз):</w:t>
      </w:r>
    </w:p>
    <w:bookmarkEnd w:id="450"/>
    <w:bookmarkStart w:name="z501" w:id="451"/>
    <w:p>
      <w:pPr>
        <w:spacing w:after="0"/>
        <w:ind w:left="0"/>
        <w:jc w:val="both"/>
      </w:pPr>
      <w:r>
        <w:rPr>
          <w:rFonts w:ascii="Times New Roman"/>
          <w:b w:val="false"/>
          <w:i w:val="false"/>
          <w:color w:val="000000"/>
          <w:sz w:val="28"/>
        </w:rPr>
        <w:t>
      номер и дата выдачи_________________</w:t>
      </w:r>
    </w:p>
    <w:bookmarkEnd w:id="451"/>
    <w:bookmarkStart w:name="z502" w:id="452"/>
    <w:p>
      <w:pPr>
        <w:spacing w:after="0"/>
        <w:ind w:left="0"/>
        <w:jc w:val="both"/>
      </w:pPr>
      <w:r>
        <w:rPr>
          <w:rFonts w:ascii="Times New Roman"/>
          <w:b w:val="false"/>
          <w:i w:val="false"/>
          <w:color w:val="000000"/>
          <w:sz w:val="28"/>
        </w:rPr>
        <w:t>
      наименование товара________________</w:t>
      </w:r>
    </w:p>
    <w:bookmarkEnd w:id="452"/>
    <w:bookmarkStart w:name="z503" w:id="453"/>
    <w:p>
      <w:pPr>
        <w:spacing w:after="0"/>
        <w:ind w:left="0"/>
        <w:jc w:val="both"/>
      </w:pPr>
      <w:r>
        <w:rPr>
          <w:rFonts w:ascii="Times New Roman"/>
          <w:b w:val="false"/>
          <w:i w:val="false"/>
          <w:color w:val="000000"/>
          <w:sz w:val="28"/>
        </w:rPr>
        <w:t>
      экспортер/грузоотправитель__________</w:t>
      </w:r>
    </w:p>
    <w:bookmarkEnd w:id="453"/>
    <w:bookmarkStart w:name="z504" w:id="454"/>
    <w:p>
      <w:pPr>
        <w:spacing w:after="0"/>
        <w:ind w:left="0"/>
        <w:jc w:val="both"/>
      </w:pPr>
      <w:r>
        <w:rPr>
          <w:rFonts w:ascii="Times New Roman"/>
          <w:b w:val="false"/>
          <w:i w:val="false"/>
          <w:color w:val="000000"/>
          <w:sz w:val="28"/>
        </w:rPr>
        <w:t>
      импортер/грузополучатель___________</w:t>
      </w:r>
    </w:p>
    <w:bookmarkEnd w:id="454"/>
    <w:bookmarkStart w:name="z505" w:id="455"/>
    <w:p>
      <w:pPr>
        <w:spacing w:after="0"/>
        <w:ind w:left="0"/>
        <w:jc w:val="both"/>
      </w:pPr>
      <w:r>
        <w:rPr>
          <w:rFonts w:ascii="Times New Roman"/>
          <w:b w:val="false"/>
          <w:i w:val="false"/>
          <w:color w:val="000000"/>
          <w:sz w:val="28"/>
        </w:rPr>
        <w:t>
      10. Сведения об акте обследования заложенных многолетних насаждений плодово-ягодных культур и винограда:</w:t>
      </w:r>
    </w:p>
    <w:bookmarkEnd w:id="455"/>
    <w:bookmarkStart w:name="z506" w:id="456"/>
    <w:p>
      <w:pPr>
        <w:spacing w:after="0"/>
        <w:ind w:left="0"/>
        <w:jc w:val="both"/>
      </w:pPr>
      <w:r>
        <w:rPr>
          <w:rFonts w:ascii="Times New Roman"/>
          <w:b w:val="false"/>
          <w:i w:val="false"/>
          <w:color w:val="000000"/>
          <w:sz w:val="28"/>
        </w:rPr>
        <w:t>
      номер документа___________________</w:t>
      </w:r>
    </w:p>
    <w:bookmarkEnd w:id="456"/>
    <w:bookmarkStart w:name="z507" w:id="457"/>
    <w:p>
      <w:pPr>
        <w:spacing w:after="0"/>
        <w:ind w:left="0"/>
        <w:jc w:val="both"/>
      </w:pPr>
      <w:r>
        <w:rPr>
          <w:rFonts w:ascii="Times New Roman"/>
          <w:b w:val="false"/>
          <w:i w:val="false"/>
          <w:color w:val="000000"/>
          <w:sz w:val="28"/>
        </w:rPr>
        <w:t>
      дата выдачи ______________________</w:t>
      </w:r>
    </w:p>
    <w:bookmarkEnd w:id="457"/>
    <w:bookmarkStart w:name="z508" w:id="458"/>
    <w:p>
      <w:pPr>
        <w:spacing w:after="0"/>
        <w:ind w:left="0"/>
        <w:jc w:val="both"/>
      </w:pPr>
      <w:r>
        <w:rPr>
          <w:rFonts w:ascii="Times New Roman"/>
          <w:b w:val="false"/>
          <w:i w:val="false"/>
          <w:color w:val="000000"/>
          <w:sz w:val="28"/>
        </w:rPr>
        <w:t>
      кем выдан ________________________</w:t>
      </w:r>
    </w:p>
    <w:bookmarkEnd w:id="458"/>
    <w:bookmarkStart w:name="z509" w:id="459"/>
    <w:p>
      <w:pPr>
        <w:spacing w:after="0"/>
        <w:ind w:left="0"/>
        <w:jc w:val="both"/>
      </w:pPr>
      <w:r>
        <w:rPr>
          <w:rFonts w:ascii="Times New Roman"/>
          <w:b w:val="false"/>
          <w:i w:val="false"/>
          <w:color w:val="000000"/>
          <w:sz w:val="28"/>
        </w:rPr>
        <w:t>
      11. Расчет причитающихся субсидий:</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460"/>
    <w:p>
      <w:pPr>
        <w:spacing w:after="0"/>
        <w:ind w:left="0"/>
        <w:jc w:val="both"/>
      </w:pPr>
      <w:r>
        <w:rPr>
          <w:rFonts w:ascii="Times New Roman"/>
          <w:b w:val="false"/>
          <w:i w:val="false"/>
          <w:color w:val="000000"/>
          <w:sz w:val="28"/>
        </w:rPr>
        <w:t>
      продолжение таблицы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посадки, штук/гектар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элитных саженцев,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 w:id="461"/>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461"/>
    <w:bookmarkStart w:name="z512" w:id="462"/>
    <w:p>
      <w:pPr>
        <w:spacing w:after="0"/>
        <w:ind w:left="0"/>
        <w:jc w:val="both"/>
      </w:pPr>
      <w:r>
        <w:rPr>
          <w:rFonts w:ascii="Times New Roman"/>
          <w:b w:val="false"/>
          <w:i w:val="false"/>
          <w:color w:val="000000"/>
          <w:sz w:val="28"/>
        </w:rPr>
        <w:t>
      По элитным саженцам реализованным элитно-семеноводческим хозяйством, указываются сведения о сортовом свидетельстве и акте апробации; по импортируемым семенам, приобретенным у реализаторов либо напрямую у иностранного производителя, указываются сведения о документе подтверждающим сортовые и посевные качества, выданным компетентными органами страны-отправителя.</w:t>
      </w:r>
    </w:p>
    <w:bookmarkEnd w:id="462"/>
    <w:bookmarkStart w:name="z513" w:id="463"/>
    <w:p>
      <w:pPr>
        <w:spacing w:after="0"/>
        <w:ind w:left="0"/>
        <w:jc w:val="both"/>
      </w:pPr>
      <w:r>
        <w:rPr>
          <w:rFonts w:ascii="Times New Roman"/>
          <w:b w:val="false"/>
          <w:i w:val="false"/>
          <w:color w:val="000000"/>
          <w:sz w:val="28"/>
        </w:rPr>
        <w:t>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7 х графу 9 х 0,5.</w:t>
      </w:r>
    </w:p>
    <w:bookmarkEnd w:id="463"/>
    <w:bookmarkStart w:name="z514" w:id="464"/>
    <w:p>
      <w:pPr>
        <w:spacing w:after="0"/>
        <w:ind w:left="0"/>
        <w:jc w:val="both"/>
      </w:pPr>
      <w:r>
        <w:rPr>
          <w:rFonts w:ascii="Times New Roman"/>
          <w:b w:val="false"/>
          <w:i w:val="false"/>
          <w:color w:val="000000"/>
          <w:sz w:val="28"/>
        </w:rPr>
        <w:t>
      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5 х графу 7 х графу 10.</w:t>
      </w:r>
    </w:p>
    <w:bookmarkEnd w:id="464"/>
    <w:bookmarkStart w:name="z515" w:id="465"/>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саженцев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465"/>
    <w:bookmarkStart w:name="z516" w:id="466"/>
    <w:p>
      <w:pPr>
        <w:spacing w:after="0"/>
        <w:ind w:left="0"/>
        <w:jc w:val="both"/>
      </w:pPr>
      <w:r>
        <w:rPr>
          <w:rFonts w:ascii="Times New Roman"/>
          <w:b w:val="false"/>
          <w:i w:val="false"/>
          <w:color w:val="000000"/>
          <w:sz w:val="28"/>
        </w:rPr>
        <w:t xml:space="preserve">
      Подтверждаю, что обеспечу выращивание и уход за многолетними насаждениями плодово-ягодных культур и винограда, заложенными просубсидированными элитными саженцами. </w:t>
      </w:r>
    </w:p>
    <w:bookmarkEnd w:id="466"/>
    <w:bookmarkStart w:name="z517" w:id="467"/>
    <w:p>
      <w:pPr>
        <w:spacing w:after="0"/>
        <w:ind w:left="0"/>
        <w:jc w:val="both"/>
      </w:pPr>
      <w:r>
        <w:rPr>
          <w:rFonts w:ascii="Times New Roman"/>
          <w:b w:val="false"/>
          <w:i w:val="false"/>
          <w:color w:val="000000"/>
          <w:sz w:val="28"/>
        </w:rPr>
        <w:t>
      В случае необеспечения выращивания (ухода) согласен вернуть полученные субсидии.</w:t>
      </w:r>
    </w:p>
    <w:bookmarkEnd w:id="467"/>
    <w:p>
      <w:pPr>
        <w:spacing w:after="0"/>
        <w:ind w:left="0"/>
        <w:jc w:val="both"/>
      </w:pPr>
      <w:bookmarkStart w:name="z518" w:id="468"/>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468"/>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 w:id="469"/>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по удешевленной стоимости субсидируемых семян</w:t>
      </w:r>
    </w:p>
    <w:bookmarkEnd w:id="469"/>
    <w:p>
      <w:pPr>
        <w:spacing w:after="0"/>
        <w:ind w:left="0"/>
        <w:jc w:val="both"/>
      </w:pPr>
      <w:bookmarkStart w:name="z523" w:id="470"/>
      <w:r>
        <w:rPr>
          <w:rFonts w:ascii="Times New Roman"/>
          <w:b w:val="false"/>
          <w:i w:val="false"/>
          <w:color w:val="000000"/>
          <w:sz w:val="28"/>
        </w:rPr>
        <w:t>
      В ______________________________________________________________________,</w:t>
      </w:r>
    </w:p>
    <w:bookmarkEnd w:id="470"/>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w:t>
      </w:r>
    </w:p>
    <w:p>
      <w:pPr>
        <w:spacing w:after="0"/>
        <w:ind w:left="0"/>
        <w:jc w:val="both"/>
      </w:pPr>
      <w:bookmarkStart w:name="z524" w:id="471"/>
      <w:r>
        <w:rPr>
          <w:rFonts w:ascii="Times New Roman"/>
          <w:b w:val="false"/>
          <w:i w:val="false"/>
          <w:color w:val="000000"/>
          <w:sz w:val="28"/>
        </w:rPr>
        <w:t>
      Настоящим заявляю, что мною заключен договор купли-продажи субсидируемых семян по удешевленной стоимости с ________________________________________________</w:t>
      </w:r>
    </w:p>
    <w:bookmarkEnd w:id="471"/>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 реализатора семян))</w:t>
      </w:r>
    </w:p>
    <w:bookmarkStart w:name="z525" w:id="472"/>
    <w:p>
      <w:pPr>
        <w:spacing w:after="0"/>
        <w:ind w:left="0"/>
        <w:jc w:val="both"/>
      </w:pPr>
      <w:r>
        <w:rPr>
          <w:rFonts w:ascii="Times New Roman"/>
          <w:b w:val="false"/>
          <w:i w:val="false"/>
          <w:color w:val="000000"/>
          <w:sz w:val="28"/>
        </w:rPr>
        <w:t>
      в объеме ________________ тонн (штук, посевных единиц) ___________________________ (культура, гибрид/сорт) и прошу перечислить элитно-семеноводческому хозяйству (семеноводческому хозяйству, реализатору семян)</w:t>
      </w:r>
    </w:p>
    <w:bookmarkEnd w:id="472"/>
    <w:p>
      <w:pPr>
        <w:spacing w:after="0"/>
        <w:ind w:left="0"/>
        <w:jc w:val="both"/>
      </w:pPr>
      <w:bookmarkStart w:name="z526" w:id="473"/>
      <w:r>
        <w:rPr>
          <w:rFonts w:ascii="Times New Roman"/>
          <w:b w:val="false"/>
          <w:i w:val="false"/>
          <w:color w:val="000000"/>
          <w:sz w:val="28"/>
        </w:rPr>
        <w:t>
       _____________________________________________________________________________</w:t>
      </w:r>
    </w:p>
    <w:bookmarkEnd w:id="473"/>
    <w:p>
      <w:pPr>
        <w:spacing w:after="0"/>
        <w:ind w:left="0"/>
        <w:jc w:val="both"/>
      </w:pPr>
      <w:r>
        <w:rPr>
          <w:rFonts w:ascii="Times New Roman"/>
          <w:b w:val="false"/>
          <w:i w:val="false"/>
          <w:color w:val="000000"/>
          <w:sz w:val="28"/>
        </w:rPr>
        <w:t>      (наименование элитно-семеноводческого хозяйства (семеноводческого хозяйства, реализатора семян))</w:t>
      </w:r>
    </w:p>
    <w:p>
      <w:pPr>
        <w:spacing w:after="0"/>
        <w:ind w:left="0"/>
        <w:jc w:val="both"/>
      </w:pPr>
      <w:bookmarkStart w:name="z527" w:id="474"/>
      <w:r>
        <w:rPr>
          <w:rFonts w:ascii="Times New Roman"/>
          <w:b w:val="false"/>
          <w:i w:val="false"/>
          <w:color w:val="000000"/>
          <w:sz w:val="28"/>
        </w:rPr>
        <w:t>
      причитающиеся мне субсидии, в размере ___________________________тенге (сумма цифрами и прописью) (расшифровка в приложении к заявке) после внесения элитно-семеноводческим хозяйством (семеноводческим хозяйством, реализатором семян)</w:t>
      </w:r>
    </w:p>
    <w:bookmarkEnd w:id="474"/>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 реализатора семян))</w:t>
      </w:r>
    </w:p>
    <w:bookmarkStart w:name="z528" w:id="475"/>
    <w:p>
      <w:pPr>
        <w:spacing w:after="0"/>
        <w:ind w:left="0"/>
        <w:jc w:val="both"/>
      </w:pPr>
      <w:r>
        <w:rPr>
          <w:rFonts w:ascii="Times New Roman"/>
          <w:b w:val="false"/>
          <w:i w:val="false"/>
          <w:color w:val="000000"/>
          <w:sz w:val="28"/>
        </w:rPr>
        <w:t>
      в электронный реестр заявок на субсидирование сведений по фактически реализованным субсидируемым семенам.</w:t>
      </w:r>
    </w:p>
    <w:bookmarkEnd w:id="475"/>
    <w:bookmarkStart w:name="z529" w:id="476"/>
    <w:p>
      <w:pPr>
        <w:spacing w:after="0"/>
        <w:ind w:left="0"/>
        <w:jc w:val="both"/>
      </w:pPr>
      <w:r>
        <w:rPr>
          <w:rFonts w:ascii="Times New Roman"/>
          <w:b w:val="false"/>
          <w:i w:val="false"/>
          <w:color w:val="000000"/>
          <w:sz w:val="28"/>
        </w:rPr>
        <w:t>
      1. Сведения о заявителе.</w:t>
      </w:r>
    </w:p>
    <w:bookmarkEnd w:id="476"/>
    <w:bookmarkStart w:name="z530" w:id="477"/>
    <w:p>
      <w:pPr>
        <w:spacing w:after="0"/>
        <w:ind w:left="0"/>
        <w:jc w:val="both"/>
      </w:pPr>
      <w:r>
        <w:rPr>
          <w:rFonts w:ascii="Times New Roman"/>
          <w:b w:val="false"/>
          <w:i w:val="false"/>
          <w:color w:val="000000"/>
          <w:sz w:val="28"/>
        </w:rPr>
        <w:t>
      Для юридического лица:</w:t>
      </w:r>
    </w:p>
    <w:bookmarkEnd w:id="477"/>
    <w:bookmarkStart w:name="z531" w:id="478"/>
    <w:p>
      <w:pPr>
        <w:spacing w:after="0"/>
        <w:ind w:left="0"/>
        <w:jc w:val="both"/>
      </w:pPr>
      <w:r>
        <w:rPr>
          <w:rFonts w:ascii="Times New Roman"/>
          <w:b w:val="false"/>
          <w:i w:val="false"/>
          <w:color w:val="000000"/>
          <w:sz w:val="28"/>
        </w:rPr>
        <w:t>
      наименование ____________________________________________</w:t>
      </w:r>
    </w:p>
    <w:bookmarkEnd w:id="478"/>
    <w:bookmarkStart w:name="z532" w:id="479"/>
    <w:p>
      <w:pPr>
        <w:spacing w:after="0"/>
        <w:ind w:left="0"/>
        <w:jc w:val="both"/>
      </w:pPr>
      <w:r>
        <w:rPr>
          <w:rFonts w:ascii="Times New Roman"/>
          <w:b w:val="false"/>
          <w:i w:val="false"/>
          <w:color w:val="000000"/>
          <w:sz w:val="28"/>
        </w:rPr>
        <w:t>
      бизнес-идентификационный номер (далее – БИН) _____________________________</w:t>
      </w:r>
    </w:p>
    <w:bookmarkEnd w:id="479"/>
    <w:p>
      <w:pPr>
        <w:spacing w:after="0"/>
        <w:ind w:left="0"/>
        <w:jc w:val="both"/>
      </w:pPr>
      <w:bookmarkStart w:name="z533" w:id="480"/>
      <w:r>
        <w:rPr>
          <w:rFonts w:ascii="Times New Roman"/>
          <w:b w:val="false"/>
          <w:i w:val="false"/>
          <w:color w:val="000000"/>
          <w:sz w:val="28"/>
        </w:rPr>
        <w:t>
      класс по ОКЭД (код по общему классификатору видов экономической деятельности)</w:t>
      </w:r>
    </w:p>
    <w:bookmarkEnd w:id="480"/>
    <w:p>
      <w:pPr>
        <w:spacing w:after="0"/>
        <w:ind w:left="0"/>
        <w:jc w:val="both"/>
      </w:pPr>
      <w:r>
        <w:rPr>
          <w:rFonts w:ascii="Times New Roman"/>
          <w:b w:val="false"/>
          <w:i w:val="false"/>
          <w:color w:val="000000"/>
          <w:sz w:val="28"/>
        </w:rPr>
        <w:t>      ________________________________</w:t>
      </w:r>
    </w:p>
    <w:bookmarkStart w:name="z534" w:id="481"/>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bookmarkEnd w:id="481"/>
    <w:bookmarkStart w:name="z535" w:id="482"/>
    <w:p>
      <w:pPr>
        <w:spacing w:after="0"/>
        <w:ind w:left="0"/>
        <w:jc w:val="both"/>
      </w:pPr>
      <w:r>
        <w:rPr>
          <w:rFonts w:ascii="Times New Roman"/>
          <w:b w:val="false"/>
          <w:i w:val="false"/>
          <w:color w:val="000000"/>
          <w:sz w:val="28"/>
        </w:rPr>
        <w:t>
      адрес: _____________________________________________</w:t>
      </w:r>
    </w:p>
    <w:bookmarkEnd w:id="482"/>
    <w:bookmarkStart w:name="z536" w:id="483"/>
    <w:p>
      <w:pPr>
        <w:spacing w:after="0"/>
        <w:ind w:left="0"/>
        <w:jc w:val="both"/>
      </w:pPr>
      <w:r>
        <w:rPr>
          <w:rFonts w:ascii="Times New Roman"/>
          <w:b w:val="false"/>
          <w:i w:val="false"/>
          <w:color w:val="000000"/>
          <w:sz w:val="28"/>
        </w:rPr>
        <w:t>
      номер телефона (факса): _________________________________</w:t>
      </w:r>
    </w:p>
    <w:bookmarkEnd w:id="483"/>
    <w:bookmarkStart w:name="z537" w:id="484"/>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484"/>
    <w:bookmarkStart w:name="z538" w:id="485"/>
    <w:p>
      <w:pPr>
        <w:spacing w:after="0"/>
        <w:ind w:left="0"/>
        <w:jc w:val="both"/>
      </w:pPr>
      <w:r>
        <w:rPr>
          <w:rFonts w:ascii="Times New Roman"/>
          <w:b w:val="false"/>
          <w:i w:val="false"/>
          <w:color w:val="000000"/>
          <w:sz w:val="28"/>
        </w:rPr>
        <w:t>
      фамилия, имя, отчество (при его наличии) ___________________________________</w:t>
      </w:r>
    </w:p>
    <w:bookmarkEnd w:id="485"/>
    <w:bookmarkStart w:name="z539" w:id="486"/>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bookmarkEnd w:id="486"/>
    <w:p>
      <w:pPr>
        <w:spacing w:after="0"/>
        <w:ind w:left="0"/>
        <w:jc w:val="both"/>
      </w:pPr>
      <w:bookmarkStart w:name="z540" w:id="487"/>
      <w:r>
        <w:rPr>
          <w:rFonts w:ascii="Times New Roman"/>
          <w:b w:val="false"/>
          <w:i w:val="false"/>
          <w:color w:val="000000"/>
          <w:sz w:val="28"/>
        </w:rPr>
        <w:t>
      класс по ОКЭД (код по общему классификатору видов экономической деятельности)</w:t>
      </w:r>
    </w:p>
    <w:bookmarkEnd w:id="487"/>
    <w:p>
      <w:pPr>
        <w:spacing w:after="0"/>
        <w:ind w:left="0"/>
        <w:jc w:val="both"/>
      </w:pPr>
      <w:r>
        <w:rPr>
          <w:rFonts w:ascii="Times New Roman"/>
          <w:b w:val="false"/>
          <w:i w:val="false"/>
          <w:color w:val="000000"/>
          <w:sz w:val="28"/>
        </w:rPr>
        <w:t>________________________________</w:t>
      </w:r>
    </w:p>
    <w:bookmarkStart w:name="z541" w:id="488"/>
    <w:p>
      <w:pPr>
        <w:spacing w:after="0"/>
        <w:ind w:left="0"/>
        <w:jc w:val="both"/>
      </w:pPr>
      <w:r>
        <w:rPr>
          <w:rFonts w:ascii="Times New Roman"/>
          <w:b w:val="false"/>
          <w:i w:val="false"/>
          <w:color w:val="000000"/>
          <w:sz w:val="28"/>
        </w:rPr>
        <w:t>
      документ, удостоверяющий личность:</w:t>
      </w:r>
    </w:p>
    <w:bookmarkEnd w:id="488"/>
    <w:bookmarkStart w:name="z542" w:id="489"/>
    <w:p>
      <w:pPr>
        <w:spacing w:after="0"/>
        <w:ind w:left="0"/>
        <w:jc w:val="both"/>
      </w:pPr>
      <w:r>
        <w:rPr>
          <w:rFonts w:ascii="Times New Roman"/>
          <w:b w:val="false"/>
          <w:i w:val="false"/>
          <w:color w:val="000000"/>
          <w:sz w:val="28"/>
        </w:rPr>
        <w:t>
      номер ___________________________________________________</w:t>
      </w:r>
    </w:p>
    <w:bookmarkEnd w:id="489"/>
    <w:bookmarkStart w:name="z543" w:id="490"/>
    <w:p>
      <w:pPr>
        <w:spacing w:after="0"/>
        <w:ind w:left="0"/>
        <w:jc w:val="both"/>
      </w:pPr>
      <w:r>
        <w:rPr>
          <w:rFonts w:ascii="Times New Roman"/>
          <w:b w:val="false"/>
          <w:i w:val="false"/>
          <w:color w:val="000000"/>
          <w:sz w:val="28"/>
        </w:rPr>
        <w:t>
      кем выдано ________________________________________</w:t>
      </w:r>
    </w:p>
    <w:bookmarkEnd w:id="490"/>
    <w:bookmarkStart w:name="z544" w:id="491"/>
    <w:p>
      <w:pPr>
        <w:spacing w:after="0"/>
        <w:ind w:left="0"/>
        <w:jc w:val="both"/>
      </w:pPr>
      <w:r>
        <w:rPr>
          <w:rFonts w:ascii="Times New Roman"/>
          <w:b w:val="false"/>
          <w:i w:val="false"/>
          <w:color w:val="000000"/>
          <w:sz w:val="28"/>
        </w:rPr>
        <w:t>
      дата выдачи __________________________________________</w:t>
      </w:r>
    </w:p>
    <w:bookmarkEnd w:id="491"/>
    <w:bookmarkStart w:name="z545" w:id="492"/>
    <w:p>
      <w:pPr>
        <w:spacing w:after="0"/>
        <w:ind w:left="0"/>
        <w:jc w:val="both"/>
      </w:pPr>
      <w:r>
        <w:rPr>
          <w:rFonts w:ascii="Times New Roman"/>
          <w:b w:val="false"/>
          <w:i w:val="false"/>
          <w:color w:val="000000"/>
          <w:sz w:val="28"/>
        </w:rPr>
        <w:t>
      адрес: ______________________________________________________</w:t>
      </w:r>
    </w:p>
    <w:bookmarkEnd w:id="492"/>
    <w:bookmarkStart w:name="z546" w:id="493"/>
    <w:p>
      <w:pPr>
        <w:spacing w:after="0"/>
        <w:ind w:left="0"/>
        <w:jc w:val="both"/>
      </w:pPr>
      <w:r>
        <w:rPr>
          <w:rFonts w:ascii="Times New Roman"/>
          <w:b w:val="false"/>
          <w:i w:val="false"/>
          <w:color w:val="000000"/>
          <w:sz w:val="28"/>
        </w:rPr>
        <w:t>
      номер телефона (факса): __________________________________</w:t>
      </w:r>
    </w:p>
    <w:bookmarkEnd w:id="493"/>
    <w:p>
      <w:pPr>
        <w:spacing w:after="0"/>
        <w:ind w:left="0"/>
        <w:jc w:val="both"/>
      </w:pPr>
      <w:bookmarkStart w:name="z547" w:id="494"/>
      <w:r>
        <w:rPr>
          <w:rFonts w:ascii="Times New Roman"/>
          <w:b w:val="false"/>
          <w:i w:val="false"/>
          <w:color w:val="000000"/>
          <w:sz w:val="28"/>
        </w:rPr>
        <w:t>
      Уведомление о начале деятельности в качестве индивидуального предпринимателя</w:t>
      </w:r>
    </w:p>
    <w:bookmarkEnd w:id="494"/>
    <w:p>
      <w:pPr>
        <w:spacing w:after="0"/>
        <w:ind w:left="0"/>
        <w:jc w:val="both"/>
      </w:pPr>
      <w:r>
        <w:rPr>
          <w:rFonts w:ascii="Times New Roman"/>
          <w:b w:val="false"/>
          <w:i w:val="false"/>
          <w:color w:val="000000"/>
          <w:sz w:val="28"/>
        </w:rPr>
        <w:t>– для физического лица:</w:t>
      </w:r>
    </w:p>
    <w:bookmarkStart w:name="z548" w:id="495"/>
    <w:p>
      <w:pPr>
        <w:spacing w:after="0"/>
        <w:ind w:left="0"/>
        <w:jc w:val="both"/>
      </w:pPr>
      <w:r>
        <w:rPr>
          <w:rFonts w:ascii="Times New Roman"/>
          <w:b w:val="false"/>
          <w:i w:val="false"/>
          <w:color w:val="000000"/>
          <w:sz w:val="28"/>
        </w:rPr>
        <w:t>
      местонахождение __________________________________________</w:t>
      </w:r>
    </w:p>
    <w:bookmarkEnd w:id="495"/>
    <w:bookmarkStart w:name="z549" w:id="496"/>
    <w:p>
      <w:pPr>
        <w:spacing w:after="0"/>
        <w:ind w:left="0"/>
        <w:jc w:val="both"/>
      </w:pPr>
      <w:r>
        <w:rPr>
          <w:rFonts w:ascii="Times New Roman"/>
          <w:b w:val="false"/>
          <w:i w:val="false"/>
          <w:color w:val="000000"/>
          <w:sz w:val="28"/>
        </w:rPr>
        <w:t>
      дата уведомления _______________________________________</w:t>
      </w:r>
    </w:p>
    <w:bookmarkEnd w:id="496"/>
    <w:bookmarkStart w:name="z550" w:id="497"/>
    <w:p>
      <w:pPr>
        <w:spacing w:after="0"/>
        <w:ind w:left="0"/>
        <w:jc w:val="both"/>
      </w:pPr>
      <w:r>
        <w:rPr>
          <w:rFonts w:ascii="Times New Roman"/>
          <w:b w:val="false"/>
          <w:i w:val="false"/>
          <w:color w:val="000000"/>
          <w:sz w:val="28"/>
        </w:rPr>
        <w:t>
      2. Сведения о текущем счете элитно-семеноводческого хозяйства (семеноводческого хозяйства, реализатора семян) в банке второго уровня:</w:t>
      </w:r>
    </w:p>
    <w:bookmarkEnd w:id="497"/>
    <w:bookmarkStart w:name="z551" w:id="498"/>
    <w:p>
      <w:pPr>
        <w:spacing w:after="0"/>
        <w:ind w:left="0"/>
        <w:jc w:val="both"/>
      </w:pPr>
      <w:r>
        <w:rPr>
          <w:rFonts w:ascii="Times New Roman"/>
          <w:b w:val="false"/>
          <w:i w:val="false"/>
          <w:color w:val="000000"/>
          <w:sz w:val="28"/>
        </w:rPr>
        <w:t>
      наименование банка: _______________________________________________________</w:t>
      </w:r>
    </w:p>
    <w:bookmarkEnd w:id="498"/>
    <w:bookmarkStart w:name="z552" w:id="499"/>
    <w:p>
      <w:pPr>
        <w:spacing w:after="0"/>
        <w:ind w:left="0"/>
        <w:jc w:val="both"/>
      </w:pPr>
      <w:r>
        <w:rPr>
          <w:rFonts w:ascii="Times New Roman"/>
          <w:b w:val="false"/>
          <w:i w:val="false"/>
          <w:color w:val="000000"/>
          <w:sz w:val="28"/>
        </w:rPr>
        <w:t>
      банковский идентификационный код (далее – БИК) _____________________________</w:t>
      </w:r>
    </w:p>
    <w:bookmarkEnd w:id="499"/>
    <w:bookmarkStart w:name="z553" w:id="500"/>
    <w:p>
      <w:pPr>
        <w:spacing w:after="0"/>
        <w:ind w:left="0"/>
        <w:jc w:val="both"/>
      </w:pPr>
      <w:r>
        <w:rPr>
          <w:rFonts w:ascii="Times New Roman"/>
          <w:b w:val="false"/>
          <w:i w:val="false"/>
          <w:color w:val="000000"/>
          <w:sz w:val="28"/>
        </w:rPr>
        <w:t>
      индивидуальный идентификационный код (далее – ИИК) ________________________</w:t>
      </w:r>
    </w:p>
    <w:bookmarkEnd w:id="500"/>
    <w:bookmarkStart w:name="z554" w:id="501"/>
    <w:p>
      <w:pPr>
        <w:spacing w:after="0"/>
        <w:ind w:left="0"/>
        <w:jc w:val="both"/>
      </w:pPr>
      <w:r>
        <w:rPr>
          <w:rFonts w:ascii="Times New Roman"/>
          <w:b w:val="false"/>
          <w:i w:val="false"/>
          <w:color w:val="000000"/>
          <w:sz w:val="28"/>
        </w:rPr>
        <w:t>
      БИН _____________________________________________________________________</w:t>
      </w:r>
    </w:p>
    <w:bookmarkEnd w:id="501"/>
    <w:bookmarkStart w:name="z555" w:id="502"/>
    <w:p>
      <w:pPr>
        <w:spacing w:after="0"/>
        <w:ind w:left="0"/>
        <w:jc w:val="both"/>
      </w:pPr>
      <w:r>
        <w:rPr>
          <w:rFonts w:ascii="Times New Roman"/>
          <w:b w:val="false"/>
          <w:i w:val="false"/>
          <w:color w:val="000000"/>
          <w:sz w:val="28"/>
        </w:rPr>
        <w:t>
      код бенефициара (далее – Кбе) _______________________________________________</w:t>
      </w:r>
    </w:p>
    <w:bookmarkEnd w:id="502"/>
    <w:bookmarkStart w:name="z556" w:id="503"/>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504"/>
    <w:p>
      <w:pPr>
        <w:spacing w:after="0"/>
        <w:ind w:left="0"/>
        <w:jc w:val="both"/>
      </w:pPr>
      <w:r>
        <w:rPr>
          <w:rFonts w:ascii="Times New Roman"/>
          <w:b w:val="false"/>
          <w:i w:val="false"/>
          <w:color w:val="000000"/>
          <w:sz w:val="28"/>
        </w:rPr>
        <w:t>
      4. Расчет причитающихся субсидий:</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кондиционности субсидируемых семян (акте клубневого анализа, результате анализа семян), выданного аккредитованной лабораторией по экспертизе качества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акте апробации посевов по семенам по реализованным аттестованными субъектами семеноводства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507"/>
    <w:p>
      <w:pPr>
        <w:spacing w:after="0"/>
        <w:ind w:left="0"/>
        <w:jc w:val="both"/>
      </w:pPr>
      <w:r>
        <w:rPr>
          <w:rFonts w:ascii="Times New Roman"/>
          <w:b w:val="false"/>
          <w:i w:val="false"/>
          <w:color w:val="000000"/>
          <w:sz w:val="28"/>
        </w:rPr>
        <w:t>
      продолжение таблицы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 посевных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508"/>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508"/>
    <w:bookmarkStart w:name="z562" w:id="509"/>
    <w:p>
      <w:pPr>
        <w:spacing w:after="0"/>
        <w:ind w:left="0"/>
        <w:jc w:val="both"/>
      </w:pPr>
      <w:r>
        <w:rPr>
          <w:rFonts w:ascii="Times New Roman"/>
          <w:b w:val="false"/>
          <w:i w:val="false"/>
          <w:color w:val="000000"/>
          <w:sz w:val="28"/>
        </w:rPr>
        <w:t>
      По элитным семенам: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 х графу 30)/100 %) х графу 32 х графу 34 х 0,7.</w:t>
      </w:r>
    </w:p>
    <w:bookmarkEnd w:id="509"/>
    <w:bookmarkStart w:name="z563" w:id="510"/>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28 х графу 30)/100 %) х графу 32 х графу 35.</w:t>
      </w:r>
    </w:p>
    <w:bookmarkEnd w:id="510"/>
    <w:bookmarkStart w:name="z564" w:id="511"/>
    <w:p>
      <w:pPr>
        <w:spacing w:after="0"/>
        <w:ind w:left="0"/>
        <w:jc w:val="both"/>
      </w:pPr>
      <w:r>
        <w:rPr>
          <w:rFonts w:ascii="Times New Roman"/>
          <w:b w:val="false"/>
          <w:i w:val="false"/>
          <w:color w:val="000000"/>
          <w:sz w:val="28"/>
        </w:rPr>
        <w:t>
      По семенам первой репродукции и (или) семенам хлопчатника второй репродукции: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28х графу 30)/100 %) х графу 32 х графу 34 х 0,5.</w:t>
      </w:r>
    </w:p>
    <w:bookmarkEnd w:id="511"/>
    <w:bookmarkStart w:name="z565" w:id="512"/>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28 х графу 30)/100 %) х графу 32 х графу 35.</w:t>
      </w:r>
    </w:p>
    <w:bookmarkEnd w:id="512"/>
    <w:bookmarkStart w:name="z566" w:id="513"/>
    <w:p>
      <w:pPr>
        <w:spacing w:after="0"/>
        <w:ind w:left="0"/>
        <w:jc w:val="both"/>
      </w:pPr>
      <w:r>
        <w:rPr>
          <w:rFonts w:ascii="Times New Roman"/>
          <w:b w:val="false"/>
          <w:i w:val="false"/>
          <w:color w:val="000000"/>
          <w:sz w:val="28"/>
        </w:rPr>
        <w:t>
      По семенам гибридов первого поколения: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 х графу 32 х графу 34 х 0,5.</w:t>
      </w:r>
    </w:p>
    <w:bookmarkEnd w:id="513"/>
    <w:bookmarkStart w:name="z567" w:id="514"/>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28 х графу 32 х графу 35.</w:t>
      </w:r>
    </w:p>
    <w:bookmarkEnd w:id="514"/>
    <w:bookmarkStart w:name="z568" w:id="515"/>
    <w:p>
      <w:pPr>
        <w:spacing w:after="0"/>
        <w:ind w:left="0"/>
        <w:jc w:val="both"/>
      </w:pPr>
      <w:r>
        <w:rPr>
          <w:rFonts w:ascii="Times New Roman"/>
          <w:b w:val="false"/>
          <w:i w:val="false"/>
          <w:color w:val="000000"/>
          <w:sz w:val="28"/>
        </w:rPr>
        <w:t>
      По элитным саженцам плодово-ягодных культур и винограда: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 х графу 32 х графу 34 х 0,5.</w:t>
      </w:r>
    </w:p>
    <w:bookmarkEnd w:id="515"/>
    <w:bookmarkStart w:name="z569" w:id="516"/>
    <w:p>
      <w:pPr>
        <w:spacing w:after="0"/>
        <w:ind w:left="0"/>
        <w:jc w:val="both"/>
      </w:pPr>
      <w:r>
        <w:rPr>
          <w:rFonts w:ascii="Times New Roman"/>
          <w:b w:val="false"/>
          <w:i w:val="false"/>
          <w:color w:val="000000"/>
          <w:sz w:val="28"/>
        </w:rPr>
        <w:t xml:space="preserve">
      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28 х графу 32 х графу 35. </w:t>
      </w:r>
    </w:p>
    <w:bookmarkEnd w:id="516"/>
    <w:bookmarkStart w:name="z570" w:id="517"/>
    <w:p>
      <w:pPr>
        <w:spacing w:after="0"/>
        <w:ind w:left="0"/>
        <w:jc w:val="both"/>
      </w:pPr>
      <w:r>
        <w:rPr>
          <w:rFonts w:ascii="Times New Roman"/>
          <w:b w:val="false"/>
          <w:i w:val="false"/>
          <w:color w:val="000000"/>
          <w:sz w:val="28"/>
        </w:rPr>
        <w:t xml:space="preserve">
      По семенам, реализованным элитно-семеноводческим хозяйством, указываются сведения об аттестате на семена, сортовом свидетельстве и удостоверении о кондиционности семян (акте клубневого анализа). </w:t>
      </w:r>
    </w:p>
    <w:bookmarkEnd w:id="517"/>
    <w:bookmarkStart w:name="z571" w:id="518"/>
    <w:p>
      <w:pPr>
        <w:spacing w:after="0"/>
        <w:ind w:left="0"/>
        <w:jc w:val="both"/>
      </w:pPr>
      <w:r>
        <w:rPr>
          <w:rFonts w:ascii="Times New Roman"/>
          <w:b w:val="false"/>
          <w:i w:val="false"/>
          <w:color w:val="000000"/>
          <w:sz w:val="28"/>
        </w:rPr>
        <w:t>
      По семенам, реализованным семеноводческим хозяйством, указываются сведения о свидетельстве на семена и удостоверении о кондиционности семян (акте клубневого анализа);</w:t>
      </w:r>
    </w:p>
    <w:bookmarkEnd w:id="518"/>
    <w:bookmarkStart w:name="z572" w:id="519"/>
    <w:p>
      <w:pPr>
        <w:spacing w:after="0"/>
        <w:ind w:left="0"/>
        <w:jc w:val="both"/>
      </w:pPr>
      <w:r>
        <w:rPr>
          <w:rFonts w:ascii="Times New Roman"/>
          <w:b w:val="false"/>
          <w:i w:val="false"/>
          <w:color w:val="000000"/>
          <w:sz w:val="28"/>
        </w:rPr>
        <w:t>
      В случае если фактическая стоимость субсидируемых семян ниже стоимости, от которой рассчитан норматив субсидий, расчет субсидий производится от их фактической стоимости с учетом размеров субсидий.</w:t>
      </w:r>
    </w:p>
    <w:bookmarkEnd w:id="519"/>
    <w:bookmarkStart w:name="z573" w:id="520"/>
    <w:p>
      <w:pPr>
        <w:spacing w:after="0"/>
        <w:ind w:left="0"/>
        <w:jc w:val="both"/>
      </w:pPr>
      <w:r>
        <w:rPr>
          <w:rFonts w:ascii="Times New Roman"/>
          <w:b w:val="false"/>
          <w:i w:val="false"/>
          <w:color w:val="000000"/>
          <w:sz w:val="28"/>
        </w:rPr>
        <w:t>
      В случае если фактическая стоимость субсидируемых семян выше стоимости, от которой рассчитан норматив субсидий, субсидия равна нормативу субсидий.</w:t>
      </w:r>
    </w:p>
    <w:bookmarkEnd w:id="520"/>
    <w:bookmarkStart w:name="z574" w:id="521"/>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субсидируемых семян членами сельскохозяйственного кооператива на каждого члена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521"/>
    <w:bookmarkStart w:name="z575" w:id="522"/>
    <w:p>
      <w:pPr>
        <w:spacing w:after="0"/>
        <w:ind w:left="0"/>
        <w:jc w:val="both"/>
      </w:pPr>
      <w:r>
        <w:rPr>
          <w:rFonts w:ascii="Times New Roman"/>
          <w:b w:val="false"/>
          <w:i w:val="false"/>
          <w:color w:val="000000"/>
          <w:sz w:val="28"/>
        </w:rPr>
        <w:t>
      5.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522"/>
    <w:p>
      <w:pPr>
        <w:spacing w:after="0"/>
        <w:ind w:left="0"/>
        <w:jc w:val="both"/>
      </w:pPr>
      <w:bookmarkStart w:name="z576" w:id="523"/>
      <w:r>
        <w:rPr>
          <w:rFonts w:ascii="Times New Roman"/>
          <w:b w:val="false"/>
          <w:i w:val="false"/>
          <w:color w:val="000000"/>
          <w:sz w:val="28"/>
        </w:rPr>
        <w:t>
      дата выдачи _______________________________________________________________</w:t>
      </w:r>
    </w:p>
    <w:bookmarkEnd w:id="523"/>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577" w:id="524"/>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524"/>
    <w:p>
      <w:pPr>
        <w:spacing w:after="0"/>
        <w:ind w:left="0"/>
        <w:jc w:val="both"/>
      </w:pPr>
      <w:r>
        <w:rPr>
          <w:rFonts w:ascii="Times New Roman"/>
          <w:b w:val="false"/>
          <w:i w:val="false"/>
          <w:color w:val="000000"/>
          <w:sz w:val="28"/>
        </w:rPr>
        <w:t>Подписано и отправлено заявителем в _____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525"/>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525"/>
    <w:p>
      <w:pPr>
        <w:spacing w:after="0"/>
        <w:ind w:left="0"/>
        <w:jc w:val="both"/>
      </w:pPr>
      <w:bookmarkStart w:name="z582" w:id="526"/>
      <w:r>
        <w:rPr>
          <w:rFonts w:ascii="Times New Roman"/>
          <w:b w:val="false"/>
          <w:i w:val="false"/>
          <w:color w:val="000000"/>
          <w:sz w:val="28"/>
        </w:rPr>
        <w:t>
      В ________________________________________________________________________</w:t>
      </w:r>
    </w:p>
    <w:bookmarkEnd w:id="526"/>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583" w:id="527"/>
      <w:r>
        <w:rPr>
          <w:rFonts w:ascii="Times New Roman"/>
          <w:b w:val="false"/>
          <w:i w:val="false"/>
          <w:color w:val="000000"/>
          <w:sz w:val="28"/>
        </w:rPr>
        <w:t>
      Прошу выплатить мне субсидии за приобретенные удобрения у продавца удобрений в объеме</w:t>
      </w:r>
    </w:p>
    <w:bookmarkEnd w:id="527"/>
    <w:p>
      <w:pPr>
        <w:spacing w:after="0"/>
        <w:ind w:left="0"/>
        <w:jc w:val="both"/>
      </w:pPr>
      <w:r>
        <w:rPr>
          <w:rFonts w:ascii="Times New Roman"/>
          <w:b w:val="false"/>
          <w:i w:val="false"/>
          <w:color w:val="000000"/>
          <w:sz w:val="28"/>
        </w:rPr>
        <w:t>_______________________ тонн (килограммов, литров) _________________________,</w:t>
      </w:r>
    </w:p>
    <w:p>
      <w:pPr>
        <w:spacing w:after="0"/>
        <w:ind w:left="0"/>
        <w:jc w:val="both"/>
      </w:pPr>
      <w:r>
        <w:rPr>
          <w:rFonts w:ascii="Times New Roman"/>
          <w:b w:val="false"/>
          <w:i w:val="false"/>
          <w:color w:val="000000"/>
          <w:sz w:val="28"/>
        </w:rPr>
        <w:t>(вид удобрений) в размере _________________________тенге. (сумма цифрами и прописью)</w:t>
      </w:r>
    </w:p>
    <w:bookmarkStart w:name="z584" w:id="528"/>
    <w:p>
      <w:pPr>
        <w:spacing w:after="0"/>
        <w:ind w:left="0"/>
        <w:jc w:val="both"/>
      </w:pPr>
      <w:r>
        <w:rPr>
          <w:rFonts w:ascii="Times New Roman"/>
          <w:b w:val="false"/>
          <w:i w:val="false"/>
          <w:color w:val="000000"/>
          <w:sz w:val="28"/>
        </w:rPr>
        <w:t>
      1. Сведения о заявителе.</w:t>
      </w:r>
    </w:p>
    <w:bookmarkEnd w:id="528"/>
    <w:bookmarkStart w:name="z585" w:id="529"/>
    <w:p>
      <w:pPr>
        <w:spacing w:after="0"/>
        <w:ind w:left="0"/>
        <w:jc w:val="both"/>
      </w:pPr>
      <w:r>
        <w:rPr>
          <w:rFonts w:ascii="Times New Roman"/>
          <w:b w:val="false"/>
          <w:i w:val="false"/>
          <w:color w:val="000000"/>
          <w:sz w:val="28"/>
        </w:rPr>
        <w:t>
      Для юридического лица:</w:t>
      </w:r>
    </w:p>
    <w:bookmarkEnd w:id="529"/>
    <w:bookmarkStart w:name="z586" w:id="530"/>
    <w:p>
      <w:pPr>
        <w:spacing w:after="0"/>
        <w:ind w:left="0"/>
        <w:jc w:val="both"/>
      </w:pPr>
      <w:r>
        <w:rPr>
          <w:rFonts w:ascii="Times New Roman"/>
          <w:b w:val="false"/>
          <w:i w:val="false"/>
          <w:color w:val="000000"/>
          <w:sz w:val="28"/>
        </w:rPr>
        <w:t>
      наименование______________________________________________________________</w:t>
      </w:r>
    </w:p>
    <w:bookmarkEnd w:id="530"/>
    <w:bookmarkStart w:name="z587" w:id="531"/>
    <w:p>
      <w:pPr>
        <w:spacing w:after="0"/>
        <w:ind w:left="0"/>
        <w:jc w:val="both"/>
      </w:pPr>
      <w:r>
        <w:rPr>
          <w:rFonts w:ascii="Times New Roman"/>
          <w:b w:val="false"/>
          <w:i w:val="false"/>
          <w:color w:val="000000"/>
          <w:sz w:val="28"/>
        </w:rPr>
        <w:t>
      бизнес-идентификационный номер (далее – БИН) _______________________________</w:t>
      </w:r>
    </w:p>
    <w:bookmarkEnd w:id="531"/>
    <w:p>
      <w:pPr>
        <w:spacing w:after="0"/>
        <w:ind w:left="0"/>
        <w:jc w:val="both"/>
      </w:pPr>
      <w:bookmarkStart w:name="z588" w:id="532"/>
      <w:r>
        <w:rPr>
          <w:rFonts w:ascii="Times New Roman"/>
          <w:b w:val="false"/>
          <w:i w:val="false"/>
          <w:color w:val="000000"/>
          <w:sz w:val="28"/>
        </w:rPr>
        <w:t>
      класс по ОКЭД (код по общему классификатору видов экономической деятельности)</w:t>
      </w:r>
    </w:p>
    <w:bookmarkEnd w:id="532"/>
    <w:p>
      <w:pPr>
        <w:spacing w:after="0"/>
        <w:ind w:left="0"/>
        <w:jc w:val="both"/>
      </w:pPr>
      <w:r>
        <w:rPr>
          <w:rFonts w:ascii="Times New Roman"/>
          <w:b w:val="false"/>
          <w:i w:val="false"/>
          <w:color w:val="000000"/>
          <w:sz w:val="28"/>
        </w:rPr>
        <w:t>________________________________</w:t>
      </w:r>
    </w:p>
    <w:bookmarkStart w:name="z589" w:id="533"/>
    <w:p>
      <w:pPr>
        <w:spacing w:after="0"/>
        <w:ind w:left="0"/>
        <w:jc w:val="both"/>
      </w:pPr>
      <w:r>
        <w:rPr>
          <w:rFonts w:ascii="Times New Roman"/>
          <w:b w:val="false"/>
          <w:i w:val="false"/>
          <w:color w:val="000000"/>
          <w:sz w:val="28"/>
        </w:rPr>
        <w:t>
      фамилия, имя, отчество (при его наличии) руководителя_________________________</w:t>
      </w:r>
    </w:p>
    <w:bookmarkEnd w:id="533"/>
    <w:bookmarkStart w:name="z590" w:id="534"/>
    <w:p>
      <w:pPr>
        <w:spacing w:after="0"/>
        <w:ind w:left="0"/>
        <w:jc w:val="both"/>
      </w:pPr>
      <w:r>
        <w:rPr>
          <w:rFonts w:ascii="Times New Roman"/>
          <w:b w:val="false"/>
          <w:i w:val="false"/>
          <w:color w:val="000000"/>
          <w:sz w:val="28"/>
        </w:rPr>
        <w:t>
      адрес:_____________________________________________________________________</w:t>
      </w:r>
    </w:p>
    <w:bookmarkEnd w:id="534"/>
    <w:bookmarkStart w:name="z591" w:id="535"/>
    <w:p>
      <w:pPr>
        <w:spacing w:after="0"/>
        <w:ind w:left="0"/>
        <w:jc w:val="both"/>
      </w:pPr>
      <w:r>
        <w:rPr>
          <w:rFonts w:ascii="Times New Roman"/>
          <w:b w:val="false"/>
          <w:i w:val="false"/>
          <w:color w:val="000000"/>
          <w:sz w:val="28"/>
        </w:rPr>
        <w:t>
      номер телефона (факса):_____________________________________________________</w:t>
      </w:r>
    </w:p>
    <w:bookmarkEnd w:id="535"/>
    <w:bookmarkStart w:name="z592" w:id="536"/>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536"/>
    <w:bookmarkStart w:name="z593" w:id="537"/>
    <w:p>
      <w:pPr>
        <w:spacing w:after="0"/>
        <w:ind w:left="0"/>
        <w:jc w:val="both"/>
      </w:pPr>
      <w:r>
        <w:rPr>
          <w:rFonts w:ascii="Times New Roman"/>
          <w:b w:val="false"/>
          <w:i w:val="false"/>
          <w:color w:val="000000"/>
          <w:sz w:val="28"/>
        </w:rPr>
        <w:t>
      фамилия, имя, отчество (при его наличии)______________________________________</w:t>
      </w:r>
    </w:p>
    <w:bookmarkEnd w:id="537"/>
    <w:bookmarkStart w:name="z594" w:id="538"/>
    <w:p>
      <w:pPr>
        <w:spacing w:after="0"/>
        <w:ind w:left="0"/>
        <w:jc w:val="both"/>
      </w:pPr>
      <w:r>
        <w:rPr>
          <w:rFonts w:ascii="Times New Roman"/>
          <w:b w:val="false"/>
          <w:i w:val="false"/>
          <w:color w:val="000000"/>
          <w:sz w:val="28"/>
        </w:rPr>
        <w:t>
      индивидуальный идентификационный номер (далее – ИИН) ______________________</w:t>
      </w:r>
    </w:p>
    <w:bookmarkEnd w:id="538"/>
    <w:p>
      <w:pPr>
        <w:spacing w:after="0"/>
        <w:ind w:left="0"/>
        <w:jc w:val="both"/>
      </w:pPr>
      <w:bookmarkStart w:name="z595" w:id="539"/>
      <w:r>
        <w:rPr>
          <w:rFonts w:ascii="Times New Roman"/>
          <w:b w:val="false"/>
          <w:i w:val="false"/>
          <w:color w:val="000000"/>
          <w:sz w:val="28"/>
        </w:rPr>
        <w:t>
      класс по ОКЭД (код по общему классификатору видов экономической деятельности)</w:t>
      </w:r>
    </w:p>
    <w:bookmarkEnd w:id="539"/>
    <w:p>
      <w:pPr>
        <w:spacing w:after="0"/>
        <w:ind w:left="0"/>
        <w:jc w:val="both"/>
      </w:pPr>
      <w:r>
        <w:rPr>
          <w:rFonts w:ascii="Times New Roman"/>
          <w:b w:val="false"/>
          <w:i w:val="false"/>
          <w:color w:val="000000"/>
          <w:sz w:val="28"/>
        </w:rPr>
        <w:t>________________________________</w:t>
      </w:r>
    </w:p>
    <w:bookmarkStart w:name="z596" w:id="540"/>
    <w:p>
      <w:pPr>
        <w:spacing w:after="0"/>
        <w:ind w:left="0"/>
        <w:jc w:val="both"/>
      </w:pPr>
      <w:r>
        <w:rPr>
          <w:rFonts w:ascii="Times New Roman"/>
          <w:b w:val="false"/>
          <w:i w:val="false"/>
          <w:color w:val="000000"/>
          <w:sz w:val="28"/>
        </w:rPr>
        <w:t xml:space="preserve">
      документ, удостоверяющий личность: </w:t>
      </w:r>
    </w:p>
    <w:bookmarkEnd w:id="540"/>
    <w:bookmarkStart w:name="z597" w:id="541"/>
    <w:p>
      <w:pPr>
        <w:spacing w:after="0"/>
        <w:ind w:left="0"/>
        <w:jc w:val="both"/>
      </w:pPr>
      <w:r>
        <w:rPr>
          <w:rFonts w:ascii="Times New Roman"/>
          <w:b w:val="false"/>
          <w:i w:val="false"/>
          <w:color w:val="000000"/>
          <w:sz w:val="28"/>
        </w:rPr>
        <w:t>
      номер ____________________________________________________________________</w:t>
      </w:r>
    </w:p>
    <w:bookmarkEnd w:id="541"/>
    <w:bookmarkStart w:name="z598" w:id="542"/>
    <w:p>
      <w:pPr>
        <w:spacing w:after="0"/>
        <w:ind w:left="0"/>
        <w:jc w:val="both"/>
      </w:pPr>
      <w:r>
        <w:rPr>
          <w:rFonts w:ascii="Times New Roman"/>
          <w:b w:val="false"/>
          <w:i w:val="false"/>
          <w:color w:val="000000"/>
          <w:sz w:val="28"/>
        </w:rPr>
        <w:t>
      кем выдано________________________________________________________________</w:t>
      </w:r>
    </w:p>
    <w:bookmarkEnd w:id="542"/>
    <w:bookmarkStart w:name="z599" w:id="543"/>
    <w:p>
      <w:pPr>
        <w:spacing w:after="0"/>
        <w:ind w:left="0"/>
        <w:jc w:val="both"/>
      </w:pPr>
      <w:r>
        <w:rPr>
          <w:rFonts w:ascii="Times New Roman"/>
          <w:b w:val="false"/>
          <w:i w:val="false"/>
          <w:color w:val="000000"/>
          <w:sz w:val="28"/>
        </w:rPr>
        <w:t>
      дата выдачи_______________________________________________________________</w:t>
      </w:r>
    </w:p>
    <w:bookmarkEnd w:id="543"/>
    <w:bookmarkStart w:name="z600" w:id="544"/>
    <w:p>
      <w:pPr>
        <w:spacing w:after="0"/>
        <w:ind w:left="0"/>
        <w:jc w:val="both"/>
      </w:pPr>
      <w:r>
        <w:rPr>
          <w:rFonts w:ascii="Times New Roman"/>
          <w:b w:val="false"/>
          <w:i w:val="false"/>
          <w:color w:val="000000"/>
          <w:sz w:val="28"/>
        </w:rPr>
        <w:t>
      адрес:_____________________________________________________________________</w:t>
      </w:r>
    </w:p>
    <w:bookmarkEnd w:id="544"/>
    <w:bookmarkStart w:name="z601" w:id="545"/>
    <w:p>
      <w:pPr>
        <w:spacing w:after="0"/>
        <w:ind w:left="0"/>
        <w:jc w:val="both"/>
      </w:pPr>
      <w:r>
        <w:rPr>
          <w:rFonts w:ascii="Times New Roman"/>
          <w:b w:val="false"/>
          <w:i w:val="false"/>
          <w:color w:val="000000"/>
          <w:sz w:val="28"/>
        </w:rPr>
        <w:t>
      номер телефона (факса):_____________________________________________________</w:t>
      </w:r>
    </w:p>
    <w:bookmarkEnd w:id="545"/>
    <w:bookmarkStart w:name="z602" w:id="546"/>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546"/>
    <w:bookmarkStart w:name="z603" w:id="547"/>
    <w:p>
      <w:pPr>
        <w:spacing w:after="0"/>
        <w:ind w:left="0"/>
        <w:jc w:val="both"/>
      </w:pPr>
      <w:r>
        <w:rPr>
          <w:rFonts w:ascii="Times New Roman"/>
          <w:b w:val="false"/>
          <w:i w:val="false"/>
          <w:color w:val="000000"/>
          <w:sz w:val="28"/>
        </w:rPr>
        <w:t>
      местонахождение __________________________________________________________</w:t>
      </w:r>
    </w:p>
    <w:bookmarkEnd w:id="547"/>
    <w:bookmarkStart w:name="z604" w:id="548"/>
    <w:p>
      <w:pPr>
        <w:spacing w:after="0"/>
        <w:ind w:left="0"/>
        <w:jc w:val="both"/>
      </w:pPr>
      <w:r>
        <w:rPr>
          <w:rFonts w:ascii="Times New Roman"/>
          <w:b w:val="false"/>
          <w:i w:val="false"/>
          <w:color w:val="000000"/>
          <w:sz w:val="28"/>
        </w:rPr>
        <w:t>
      дата уведомления __________________________________________________________</w:t>
      </w:r>
    </w:p>
    <w:bookmarkEnd w:id="548"/>
    <w:bookmarkStart w:name="z605" w:id="54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50"/>
    <w:p>
      <w:pPr>
        <w:spacing w:after="0"/>
        <w:ind w:left="0"/>
        <w:jc w:val="both"/>
      </w:pPr>
      <w:r>
        <w:rPr>
          <w:rFonts w:ascii="Times New Roman"/>
          <w:b w:val="false"/>
          <w:i w:val="false"/>
          <w:color w:val="000000"/>
          <w:sz w:val="28"/>
        </w:rPr>
        <w:t>
      3. Сведения о земельном участке:</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51"/>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bookmarkEnd w:id="551"/>
    <w:bookmarkStart w:name="z608" w:id="552"/>
    <w:p>
      <w:pPr>
        <w:spacing w:after="0"/>
        <w:ind w:left="0"/>
        <w:jc w:val="both"/>
      </w:pPr>
      <w:r>
        <w:rPr>
          <w:rFonts w:ascii="Times New Roman"/>
          <w:b w:val="false"/>
          <w:i w:val="false"/>
          <w:color w:val="000000"/>
          <w:sz w:val="28"/>
        </w:rPr>
        <w:t>
      кадастровый номер:__________________________________________________</w:t>
      </w:r>
    </w:p>
    <w:bookmarkEnd w:id="552"/>
    <w:bookmarkStart w:name="z609" w:id="553"/>
    <w:p>
      <w:pPr>
        <w:spacing w:after="0"/>
        <w:ind w:left="0"/>
        <w:jc w:val="both"/>
      </w:pPr>
      <w:r>
        <w:rPr>
          <w:rFonts w:ascii="Times New Roman"/>
          <w:b w:val="false"/>
          <w:i w:val="false"/>
          <w:color w:val="000000"/>
          <w:sz w:val="28"/>
        </w:rPr>
        <w:t>
      площадь всего, гектар: _______________________________________________</w:t>
      </w:r>
    </w:p>
    <w:bookmarkEnd w:id="553"/>
    <w:bookmarkStart w:name="z610" w:id="554"/>
    <w:p>
      <w:pPr>
        <w:spacing w:after="0"/>
        <w:ind w:left="0"/>
        <w:jc w:val="both"/>
      </w:pPr>
      <w:r>
        <w:rPr>
          <w:rFonts w:ascii="Times New Roman"/>
          <w:b w:val="false"/>
          <w:i w:val="false"/>
          <w:color w:val="000000"/>
          <w:sz w:val="28"/>
        </w:rPr>
        <w:t>
      в том числе, пашни: __________________________________________________</w:t>
      </w:r>
    </w:p>
    <w:bookmarkEnd w:id="554"/>
    <w:bookmarkStart w:name="z611" w:id="555"/>
    <w:p>
      <w:pPr>
        <w:spacing w:after="0"/>
        <w:ind w:left="0"/>
        <w:jc w:val="both"/>
      </w:pPr>
      <w:r>
        <w:rPr>
          <w:rFonts w:ascii="Times New Roman"/>
          <w:b w:val="false"/>
          <w:i w:val="false"/>
          <w:color w:val="000000"/>
          <w:sz w:val="28"/>
        </w:rPr>
        <w:t>
      целевое назначение: __________________________________________________</w:t>
      </w:r>
    </w:p>
    <w:bookmarkEnd w:id="555"/>
    <w:bookmarkStart w:name="z612" w:id="556"/>
    <w:p>
      <w:pPr>
        <w:spacing w:after="0"/>
        <w:ind w:left="0"/>
        <w:jc w:val="both"/>
      </w:pPr>
      <w:r>
        <w:rPr>
          <w:rFonts w:ascii="Times New Roman"/>
          <w:b w:val="false"/>
          <w:i w:val="false"/>
          <w:color w:val="000000"/>
          <w:sz w:val="28"/>
        </w:rPr>
        <w:t>
      наименование лизинговой компании: ___________________________________</w:t>
      </w:r>
    </w:p>
    <w:bookmarkEnd w:id="556"/>
    <w:p>
      <w:pPr>
        <w:spacing w:after="0"/>
        <w:ind w:left="0"/>
        <w:jc w:val="both"/>
      </w:pPr>
      <w:bookmarkStart w:name="z613" w:id="557"/>
      <w:r>
        <w:rPr>
          <w:rFonts w:ascii="Times New Roman"/>
          <w:b w:val="false"/>
          <w:i w:val="false"/>
          <w:color w:val="000000"/>
          <w:sz w:val="28"/>
        </w:rPr>
        <w:t>
      номер и дата договора лизинга сельскохозяйственного товаропроизводителя</w:t>
      </w:r>
    </w:p>
    <w:bookmarkEnd w:id="557"/>
    <w:p>
      <w:pPr>
        <w:spacing w:after="0"/>
        <w:ind w:left="0"/>
        <w:jc w:val="both"/>
      </w:pPr>
      <w:r>
        <w:rPr>
          <w:rFonts w:ascii="Times New Roman"/>
          <w:b w:val="false"/>
          <w:i w:val="false"/>
          <w:color w:val="000000"/>
          <w:sz w:val="28"/>
        </w:rPr>
        <w:t>(сельскохозяйственного кооператива) с лизинговой компанией____________________</w:t>
      </w:r>
    </w:p>
    <w:p>
      <w:pPr>
        <w:spacing w:after="0"/>
        <w:ind w:left="0"/>
        <w:jc w:val="both"/>
      </w:pPr>
      <w:bookmarkStart w:name="z614" w:id="558"/>
      <w:r>
        <w:rPr>
          <w:rFonts w:ascii="Times New Roman"/>
          <w:b w:val="false"/>
          <w:i w:val="false"/>
          <w:color w:val="000000"/>
          <w:sz w:val="28"/>
        </w:rPr>
        <w:t>
      4. Сведения текущего счета сельскохозяйственного товаропроизводителя или</w:t>
      </w:r>
    </w:p>
    <w:bookmarkEnd w:id="558"/>
    <w:p>
      <w:pPr>
        <w:spacing w:after="0"/>
        <w:ind w:left="0"/>
        <w:jc w:val="both"/>
      </w:pPr>
      <w:r>
        <w:rPr>
          <w:rFonts w:ascii="Times New Roman"/>
          <w:b w:val="false"/>
          <w:i w:val="false"/>
          <w:color w:val="000000"/>
          <w:sz w:val="28"/>
        </w:rPr>
        <w:t>сельскохозяйственного кооператива в банке второго уровня или национальном операторе почты:</w:t>
      </w:r>
    </w:p>
    <w:bookmarkStart w:name="z615" w:id="559"/>
    <w:p>
      <w:pPr>
        <w:spacing w:after="0"/>
        <w:ind w:left="0"/>
        <w:jc w:val="both"/>
      </w:pPr>
      <w:r>
        <w:rPr>
          <w:rFonts w:ascii="Times New Roman"/>
          <w:b w:val="false"/>
          <w:i w:val="false"/>
          <w:color w:val="000000"/>
          <w:sz w:val="28"/>
        </w:rPr>
        <w:t>
      ИИН/БИН __________________________________________________________</w:t>
      </w:r>
    </w:p>
    <w:bookmarkEnd w:id="559"/>
    <w:bookmarkStart w:name="z616" w:id="560"/>
    <w:p>
      <w:pPr>
        <w:spacing w:after="0"/>
        <w:ind w:left="0"/>
        <w:jc w:val="both"/>
      </w:pPr>
      <w:r>
        <w:rPr>
          <w:rFonts w:ascii="Times New Roman"/>
          <w:b w:val="false"/>
          <w:i w:val="false"/>
          <w:color w:val="000000"/>
          <w:sz w:val="28"/>
        </w:rPr>
        <w:t>
      код бенефициара (далее – Кбе) ________________________________________</w:t>
      </w:r>
    </w:p>
    <w:bookmarkEnd w:id="560"/>
    <w:bookmarkStart w:name="z617" w:id="561"/>
    <w:p>
      <w:pPr>
        <w:spacing w:after="0"/>
        <w:ind w:left="0"/>
        <w:jc w:val="both"/>
      </w:pPr>
      <w:r>
        <w:rPr>
          <w:rFonts w:ascii="Times New Roman"/>
          <w:b w:val="false"/>
          <w:i w:val="false"/>
          <w:color w:val="000000"/>
          <w:sz w:val="28"/>
        </w:rPr>
        <w:t>
      реквизиты банка или оператора почты: _________________________________</w:t>
      </w:r>
    </w:p>
    <w:bookmarkEnd w:id="561"/>
    <w:bookmarkStart w:name="z618" w:id="562"/>
    <w:p>
      <w:pPr>
        <w:spacing w:after="0"/>
        <w:ind w:left="0"/>
        <w:jc w:val="both"/>
      </w:pPr>
      <w:r>
        <w:rPr>
          <w:rFonts w:ascii="Times New Roman"/>
          <w:b w:val="false"/>
          <w:i w:val="false"/>
          <w:color w:val="000000"/>
          <w:sz w:val="28"/>
        </w:rPr>
        <w:t>
      наименование банка или оператора почты: ______________________________</w:t>
      </w:r>
    </w:p>
    <w:bookmarkEnd w:id="562"/>
    <w:bookmarkStart w:name="z619" w:id="563"/>
    <w:p>
      <w:pPr>
        <w:spacing w:after="0"/>
        <w:ind w:left="0"/>
        <w:jc w:val="both"/>
      </w:pPr>
      <w:r>
        <w:rPr>
          <w:rFonts w:ascii="Times New Roman"/>
          <w:b w:val="false"/>
          <w:i w:val="false"/>
          <w:color w:val="000000"/>
          <w:sz w:val="28"/>
        </w:rPr>
        <w:t>
      банковский идентификационный код __________________________________</w:t>
      </w:r>
    </w:p>
    <w:bookmarkEnd w:id="563"/>
    <w:bookmarkStart w:name="z620" w:id="564"/>
    <w:p>
      <w:pPr>
        <w:spacing w:after="0"/>
        <w:ind w:left="0"/>
        <w:jc w:val="both"/>
      </w:pPr>
      <w:r>
        <w:rPr>
          <w:rFonts w:ascii="Times New Roman"/>
          <w:b w:val="false"/>
          <w:i w:val="false"/>
          <w:color w:val="000000"/>
          <w:sz w:val="28"/>
        </w:rPr>
        <w:t>
      индивидуальный идентификационный код ______________________________</w:t>
      </w:r>
    </w:p>
    <w:bookmarkEnd w:id="564"/>
    <w:bookmarkStart w:name="z621" w:id="565"/>
    <w:p>
      <w:pPr>
        <w:spacing w:after="0"/>
        <w:ind w:left="0"/>
        <w:jc w:val="both"/>
      </w:pPr>
      <w:r>
        <w:rPr>
          <w:rFonts w:ascii="Times New Roman"/>
          <w:b w:val="false"/>
          <w:i w:val="false"/>
          <w:color w:val="000000"/>
          <w:sz w:val="28"/>
        </w:rPr>
        <w:t>
      БИН ______________________________________________________________</w:t>
      </w:r>
    </w:p>
    <w:bookmarkEnd w:id="565"/>
    <w:bookmarkStart w:name="z622" w:id="566"/>
    <w:p>
      <w:pPr>
        <w:spacing w:after="0"/>
        <w:ind w:left="0"/>
        <w:jc w:val="both"/>
      </w:pPr>
      <w:r>
        <w:rPr>
          <w:rFonts w:ascii="Times New Roman"/>
          <w:b w:val="false"/>
          <w:i w:val="false"/>
          <w:color w:val="000000"/>
          <w:sz w:val="28"/>
        </w:rPr>
        <w:t>
      Кбе _______________________________________________________________</w:t>
      </w:r>
    </w:p>
    <w:bookmarkEnd w:id="566"/>
    <w:p>
      <w:pPr>
        <w:spacing w:after="0"/>
        <w:ind w:left="0"/>
        <w:jc w:val="both"/>
      </w:pPr>
      <w:bookmarkStart w:name="z623" w:id="567"/>
      <w:r>
        <w:rPr>
          <w:rFonts w:ascii="Times New Roman"/>
          <w:b w:val="false"/>
          <w:i w:val="false"/>
          <w:color w:val="000000"/>
          <w:sz w:val="28"/>
        </w:rPr>
        <w:t>
      5. Сведения договора купли-продажи между сельскохозяйственным товаропроизводителем</w:t>
      </w:r>
    </w:p>
    <w:bookmarkEnd w:id="567"/>
    <w:p>
      <w:pPr>
        <w:spacing w:after="0"/>
        <w:ind w:left="0"/>
        <w:jc w:val="both"/>
      </w:pPr>
      <w:r>
        <w:rPr>
          <w:rFonts w:ascii="Times New Roman"/>
          <w:b w:val="false"/>
          <w:i w:val="false"/>
          <w:color w:val="000000"/>
          <w:sz w:val="28"/>
        </w:rPr>
        <w:t>(сельскохозяйственным кооперативом) и продавцом удобрений:</w:t>
      </w:r>
    </w:p>
    <w:p>
      <w:pPr>
        <w:spacing w:after="0"/>
        <w:ind w:left="0"/>
        <w:jc w:val="both"/>
      </w:pPr>
      <w:bookmarkStart w:name="z624" w:id="568"/>
      <w:r>
        <w:rPr>
          <w:rFonts w:ascii="Times New Roman"/>
          <w:b w:val="false"/>
          <w:i w:val="false"/>
          <w:color w:val="000000"/>
          <w:sz w:val="28"/>
        </w:rPr>
        <w:t>
      продавец удобрений (отечественный производитель либо поставщик, либо иностранный производитель)</w:t>
      </w:r>
    </w:p>
    <w:bookmarkEnd w:id="568"/>
    <w:p>
      <w:pPr>
        <w:spacing w:after="0"/>
        <w:ind w:left="0"/>
        <w:jc w:val="both"/>
      </w:pPr>
      <w:r>
        <w:rPr>
          <w:rFonts w:ascii="Times New Roman"/>
          <w:b w:val="false"/>
          <w:i w:val="false"/>
          <w:color w:val="000000"/>
          <w:sz w:val="28"/>
        </w:rPr>
        <w:t>________________________________________________</w:t>
      </w:r>
    </w:p>
    <w:bookmarkStart w:name="z625" w:id="569"/>
    <w:p>
      <w:pPr>
        <w:spacing w:after="0"/>
        <w:ind w:left="0"/>
        <w:jc w:val="both"/>
      </w:pPr>
      <w:r>
        <w:rPr>
          <w:rFonts w:ascii="Times New Roman"/>
          <w:b w:val="false"/>
          <w:i w:val="false"/>
          <w:color w:val="000000"/>
          <w:sz w:val="28"/>
        </w:rPr>
        <w:t>
      номер договора ______________________________________________________</w:t>
      </w:r>
    </w:p>
    <w:bookmarkEnd w:id="569"/>
    <w:bookmarkStart w:name="z626" w:id="570"/>
    <w:p>
      <w:pPr>
        <w:spacing w:after="0"/>
        <w:ind w:left="0"/>
        <w:jc w:val="both"/>
      </w:pPr>
      <w:r>
        <w:rPr>
          <w:rFonts w:ascii="Times New Roman"/>
          <w:b w:val="false"/>
          <w:i w:val="false"/>
          <w:color w:val="000000"/>
          <w:sz w:val="28"/>
        </w:rPr>
        <w:t>
      дата заключения договора _____________________________________________</w:t>
      </w:r>
    </w:p>
    <w:bookmarkEnd w:id="570"/>
    <w:p>
      <w:pPr>
        <w:spacing w:after="0"/>
        <w:ind w:left="0"/>
        <w:jc w:val="both"/>
      </w:pPr>
      <w:bookmarkStart w:name="z627" w:id="571"/>
      <w:r>
        <w:rPr>
          <w:rFonts w:ascii="Times New Roman"/>
          <w:b w:val="false"/>
          <w:i w:val="false"/>
          <w:color w:val="000000"/>
          <w:sz w:val="28"/>
        </w:rPr>
        <w:t>
      общая стоимость удобрения по договору без налога на добавленную стоимость</w:t>
      </w:r>
    </w:p>
    <w:bookmarkEnd w:id="571"/>
    <w:p>
      <w:pPr>
        <w:spacing w:after="0"/>
        <w:ind w:left="0"/>
        <w:jc w:val="both"/>
      </w:pPr>
      <w:r>
        <w:rPr>
          <w:rFonts w:ascii="Times New Roman"/>
          <w:b w:val="false"/>
          <w:i w:val="false"/>
          <w:color w:val="000000"/>
          <w:sz w:val="28"/>
        </w:rPr>
        <w:t>(далее – НДС), тенге (в случае, если в договоре указана стоимость удобрения</w:t>
      </w:r>
    </w:p>
    <w:p>
      <w:pPr>
        <w:spacing w:after="0"/>
        <w:ind w:left="0"/>
        <w:jc w:val="both"/>
      </w:pPr>
      <w:r>
        <w:rPr>
          <w:rFonts w:ascii="Times New Roman"/>
          <w:b w:val="false"/>
          <w:i w:val="false"/>
          <w:color w:val="000000"/>
          <w:sz w:val="28"/>
        </w:rPr>
        <w:t>с учетом НДС, необходимо указать сведения о стоимости удобрения без НДС)</w:t>
      </w:r>
    </w:p>
    <w:p>
      <w:pPr>
        <w:spacing w:after="0"/>
        <w:ind w:left="0"/>
        <w:jc w:val="both"/>
      </w:pPr>
      <w:r>
        <w:rPr>
          <w:rFonts w:ascii="Times New Roman"/>
          <w:b w:val="false"/>
          <w:i w:val="false"/>
          <w:color w:val="000000"/>
          <w:sz w:val="28"/>
        </w:rPr>
        <w:t xml:space="preserve">__________________ </w:t>
      </w:r>
    </w:p>
    <w:bookmarkStart w:name="z628" w:id="572"/>
    <w:p>
      <w:pPr>
        <w:spacing w:after="0"/>
        <w:ind w:left="0"/>
        <w:jc w:val="both"/>
      </w:pPr>
      <w:r>
        <w:rPr>
          <w:rFonts w:ascii="Times New Roman"/>
          <w:b w:val="false"/>
          <w:i w:val="false"/>
          <w:color w:val="000000"/>
          <w:sz w:val="28"/>
        </w:rPr>
        <w:t>
      наименование и БИН продавца удобрений ______________________________</w:t>
      </w:r>
    </w:p>
    <w:bookmarkEnd w:id="572"/>
    <w:bookmarkStart w:name="z629" w:id="573"/>
    <w:p>
      <w:pPr>
        <w:spacing w:after="0"/>
        <w:ind w:left="0"/>
        <w:jc w:val="both"/>
      </w:pPr>
      <w:r>
        <w:rPr>
          <w:rFonts w:ascii="Times New Roman"/>
          <w:b w:val="false"/>
          <w:i w:val="false"/>
          <w:color w:val="000000"/>
          <w:sz w:val="28"/>
        </w:rPr>
        <w:t>
      адрес местонахождения продавца удобрений ____________________________</w:t>
      </w:r>
    </w:p>
    <w:bookmarkEnd w:id="573"/>
    <w:bookmarkStart w:name="z630" w:id="574"/>
    <w:p>
      <w:pPr>
        <w:spacing w:after="0"/>
        <w:ind w:left="0"/>
        <w:jc w:val="both"/>
      </w:pPr>
      <w:r>
        <w:rPr>
          <w:rFonts w:ascii="Times New Roman"/>
          <w:b w:val="false"/>
          <w:i w:val="false"/>
          <w:color w:val="000000"/>
          <w:sz w:val="28"/>
        </w:rPr>
        <w:t>
      наименование удобрения _____________________________________________</w:t>
      </w:r>
    </w:p>
    <w:bookmarkEnd w:id="574"/>
    <w:bookmarkStart w:name="z631" w:id="575"/>
    <w:p>
      <w:pPr>
        <w:spacing w:after="0"/>
        <w:ind w:left="0"/>
        <w:jc w:val="both"/>
      </w:pPr>
      <w:r>
        <w:rPr>
          <w:rFonts w:ascii="Times New Roman"/>
          <w:b w:val="false"/>
          <w:i w:val="false"/>
          <w:color w:val="000000"/>
          <w:sz w:val="28"/>
        </w:rPr>
        <w:t>
      объем удобрения, тонн (килограммов, литров) ___________________________</w:t>
      </w:r>
    </w:p>
    <w:bookmarkEnd w:id="575"/>
    <w:bookmarkStart w:name="z632" w:id="576"/>
    <w:p>
      <w:pPr>
        <w:spacing w:after="0"/>
        <w:ind w:left="0"/>
        <w:jc w:val="both"/>
      </w:pPr>
      <w:r>
        <w:rPr>
          <w:rFonts w:ascii="Times New Roman"/>
          <w:b w:val="false"/>
          <w:i w:val="false"/>
          <w:color w:val="000000"/>
          <w:sz w:val="28"/>
        </w:rPr>
        <w:t>
      срок оплаты ________________________________________________________</w:t>
      </w:r>
    </w:p>
    <w:bookmarkEnd w:id="576"/>
    <w:bookmarkStart w:name="z633" w:id="577"/>
    <w:p>
      <w:pPr>
        <w:spacing w:after="0"/>
        <w:ind w:left="0"/>
        <w:jc w:val="both"/>
      </w:pPr>
      <w:r>
        <w:rPr>
          <w:rFonts w:ascii="Times New Roman"/>
          <w:b w:val="false"/>
          <w:i w:val="false"/>
          <w:color w:val="000000"/>
          <w:sz w:val="28"/>
        </w:rPr>
        <w:t>
      пункт назначения (отпуска) ___________________________________________</w:t>
      </w:r>
    </w:p>
    <w:bookmarkEnd w:id="577"/>
    <w:p>
      <w:pPr>
        <w:spacing w:after="0"/>
        <w:ind w:left="0"/>
        <w:jc w:val="both"/>
      </w:pPr>
      <w:bookmarkStart w:name="z634" w:id="578"/>
      <w:r>
        <w:rPr>
          <w:rFonts w:ascii="Times New Roman"/>
          <w:b w:val="false"/>
          <w:i w:val="false"/>
          <w:color w:val="000000"/>
          <w:sz w:val="28"/>
        </w:rPr>
        <w:t>
      6. Сведения платежных документов, счета-фактуры, накладной (акта)</w:t>
      </w:r>
    </w:p>
    <w:bookmarkEnd w:id="578"/>
    <w:p>
      <w:pPr>
        <w:spacing w:after="0"/>
        <w:ind w:left="0"/>
        <w:jc w:val="both"/>
      </w:pPr>
      <w:r>
        <w:rPr>
          <w:rFonts w:ascii="Times New Roman"/>
          <w:b w:val="false"/>
          <w:i w:val="false"/>
          <w:color w:val="000000"/>
          <w:sz w:val="28"/>
        </w:rPr>
        <w:t>о поставке 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удобрений:</w:t>
      </w:r>
    </w:p>
    <w:bookmarkStart w:name="z635" w:id="579"/>
    <w:p>
      <w:pPr>
        <w:spacing w:after="0"/>
        <w:ind w:left="0"/>
        <w:jc w:val="both"/>
      </w:pPr>
      <w:r>
        <w:rPr>
          <w:rFonts w:ascii="Times New Roman"/>
          <w:b w:val="false"/>
          <w:i w:val="false"/>
          <w:color w:val="000000"/>
          <w:sz w:val="28"/>
        </w:rPr>
        <w:t>
      номер платежного документа _________________________________________________</w:t>
      </w:r>
    </w:p>
    <w:bookmarkEnd w:id="579"/>
    <w:bookmarkStart w:name="z636" w:id="580"/>
    <w:p>
      <w:pPr>
        <w:spacing w:after="0"/>
        <w:ind w:left="0"/>
        <w:jc w:val="both"/>
      </w:pPr>
      <w:r>
        <w:rPr>
          <w:rFonts w:ascii="Times New Roman"/>
          <w:b w:val="false"/>
          <w:i w:val="false"/>
          <w:color w:val="000000"/>
          <w:sz w:val="28"/>
        </w:rPr>
        <w:t>
      дата выдачи платежного документа ____________________________________________</w:t>
      </w:r>
    </w:p>
    <w:bookmarkEnd w:id="580"/>
    <w:bookmarkStart w:name="z637" w:id="581"/>
    <w:p>
      <w:pPr>
        <w:spacing w:after="0"/>
        <w:ind w:left="0"/>
        <w:jc w:val="both"/>
      </w:pPr>
      <w:r>
        <w:rPr>
          <w:rFonts w:ascii="Times New Roman"/>
          <w:b w:val="false"/>
          <w:i w:val="false"/>
          <w:color w:val="000000"/>
          <w:sz w:val="28"/>
        </w:rPr>
        <w:t>
      номер счет-фактуры_________________________________________________________</w:t>
      </w:r>
    </w:p>
    <w:bookmarkEnd w:id="581"/>
    <w:bookmarkStart w:name="z638" w:id="582"/>
    <w:p>
      <w:pPr>
        <w:spacing w:after="0"/>
        <w:ind w:left="0"/>
        <w:jc w:val="both"/>
      </w:pPr>
      <w:r>
        <w:rPr>
          <w:rFonts w:ascii="Times New Roman"/>
          <w:b w:val="false"/>
          <w:i w:val="false"/>
          <w:color w:val="000000"/>
          <w:sz w:val="28"/>
        </w:rPr>
        <w:t>
      дата выписки _______________________________________________________________</w:t>
      </w:r>
    </w:p>
    <w:bookmarkEnd w:id="582"/>
    <w:bookmarkStart w:name="z639" w:id="583"/>
    <w:p>
      <w:pPr>
        <w:spacing w:after="0"/>
        <w:ind w:left="0"/>
        <w:jc w:val="both"/>
      </w:pPr>
      <w:r>
        <w:rPr>
          <w:rFonts w:ascii="Times New Roman"/>
          <w:b w:val="false"/>
          <w:i w:val="false"/>
          <w:color w:val="000000"/>
          <w:sz w:val="28"/>
        </w:rPr>
        <w:t>
      номер накладной на перевозку ________________________________________________</w:t>
      </w:r>
    </w:p>
    <w:bookmarkEnd w:id="583"/>
    <w:bookmarkStart w:name="z640" w:id="584"/>
    <w:p>
      <w:pPr>
        <w:spacing w:after="0"/>
        <w:ind w:left="0"/>
        <w:jc w:val="both"/>
      </w:pPr>
      <w:r>
        <w:rPr>
          <w:rFonts w:ascii="Times New Roman"/>
          <w:b w:val="false"/>
          <w:i w:val="false"/>
          <w:color w:val="000000"/>
          <w:sz w:val="28"/>
        </w:rPr>
        <w:t>
      номер накладной на отпуск ___________________________________________________</w:t>
      </w:r>
    </w:p>
    <w:bookmarkEnd w:id="584"/>
    <w:p>
      <w:pPr>
        <w:spacing w:after="0"/>
        <w:ind w:left="0"/>
        <w:jc w:val="both"/>
      </w:pPr>
      <w:bookmarkStart w:name="z641" w:id="585"/>
      <w:r>
        <w:rPr>
          <w:rFonts w:ascii="Times New Roman"/>
          <w:b w:val="false"/>
          <w:i w:val="false"/>
          <w:color w:val="000000"/>
          <w:sz w:val="28"/>
        </w:rPr>
        <w:t>
      7. Сведения из таможенной декларации на товары (для сельскохозяйственного</w:t>
      </w:r>
    </w:p>
    <w:bookmarkEnd w:id="585"/>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удобрения из стран, не входящих в Евразийский экономический союз):</w:t>
      </w:r>
    </w:p>
    <w:bookmarkStart w:name="z642" w:id="586"/>
    <w:p>
      <w:pPr>
        <w:spacing w:after="0"/>
        <w:ind w:left="0"/>
        <w:jc w:val="both"/>
      </w:pPr>
      <w:r>
        <w:rPr>
          <w:rFonts w:ascii="Times New Roman"/>
          <w:b w:val="false"/>
          <w:i w:val="false"/>
          <w:color w:val="000000"/>
          <w:sz w:val="28"/>
        </w:rPr>
        <w:t>
      номер таможенной декларации на товары_______________________________________</w:t>
      </w:r>
    </w:p>
    <w:bookmarkEnd w:id="586"/>
    <w:bookmarkStart w:name="z643" w:id="587"/>
    <w:p>
      <w:pPr>
        <w:spacing w:after="0"/>
        <w:ind w:left="0"/>
        <w:jc w:val="both"/>
      </w:pPr>
      <w:r>
        <w:rPr>
          <w:rFonts w:ascii="Times New Roman"/>
          <w:b w:val="false"/>
          <w:i w:val="false"/>
          <w:color w:val="000000"/>
          <w:sz w:val="28"/>
        </w:rPr>
        <w:t>
      дата выдачи_________________________________________________________________</w:t>
      </w:r>
    </w:p>
    <w:bookmarkEnd w:id="587"/>
    <w:bookmarkStart w:name="z644" w:id="588"/>
    <w:p>
      <w:pPr>
        <w:spacing w:after="0"/>
        <w:ind w:left="0"/>
        <w:jc w:val="both"/>
      </w:pPr>
      <w:r>
        <w:rPr>
          <w:rFonts w:ascii="Times New Roman"/>
          <w:b w:val="false"/>
          <w:i w:val="false"/>
          <w:color w:val="000000"/>
          <w:sz w:val="28"/>
        </w:rPr>
        <w:t>
      наименование удобрения _____________________________________________________</w:t>
      </w:r>
    </w:p>
    <w:bookmarkEnd w:id="588"/>
    <w:bookmarkStart w:name="z645" w:id="589"/>
    <w:p>
      <w:pPr>
        <w:spacing w:after="0"/>
        <w:ind w:left="0"/>
        <w:jc w:val="both"/>
      </w:pPr>
      <w:r>
        <w:rPr>
          <w:rFonts w:ascii="Times New Roman"/>
          <w:b w:val="false"/>
          <w:i w:val="false"/>
          <w:color w:val="000000"/>
          <w:sz w:val="28"/>
        </w:rPr>
        <w:t>
      единица измерения___________________________________________________________</w:t>
      </w:r>
    </w:p>
    <w:bookmarkEnd w:id="589"/>
    <w:bookmarkStart w:name="z646" w:id="590"/>
    <w:p>
      <w:pPr>
        <w:spacing w:after="0"/>
        <w:ind w:left="0"/>
        <w:jc w:val="both"/>
      </w:pPr>
      <w:r>
        <w:rPr>
          <w:rFonts w:ascii="Times New Roman"/>
          <w:b w:val="false"/>
          <w:i w:val="false"/>
          <w:color w:val="000000"/>
          <w:sz w:val="28"/>
        </w:rPr>
        <w:t>
      количество (объем)__________________________________________________________</w:t>
      </w:r>
    </w:p>
    <w:bookmarkEnd w:id="590"/>
    <w:bookmarkStart w:name="z647" w:id="591"/>
    <w:p>
      <w:pPr>
        <w:spacing w:after="0"/>
        <w:ind w:left="0"/>
        <w:jc w:val="both"/>
      </w:pPr>
      <w:r>
        <w:rPr>
          <w:rFonts w:ascii="Times New Roman"/>
          <w:b w:val="false"/>
          <w:i w:val="false"/>
          <w:color w:val="000000"/>
          <w:sz w:val="28"/>
        </w:rPr>
        <w:t>
      цена без НДС (тенге) ________________________________________________________</w:t>
      </w:r>
    </w:p>
    <w:bookmarkEnd w:id="591"/>
    <w:bookmarkStart w:name="z648" w:id="592"/>
    <w:p>
      <w:pPr>
        <w:spacing w:after="0"/>
        <w:ind w:left="0"/>
        <w:jc w:val="both"/>
      </w:pPr>
      <w:r>
        <w:rPr>
          <w:rFonts w:ascii="Times New Roman"/>
          <w:b w:val="false"/>
          <w:i w:val="false"/>
          <w:color w:val="000000"/>
          <w:sz w:val="28"/>
        </w:rPr>
        <w:t>
      всего стоимость реализации___________________________________________________</w:t>
      </w:r>
    </w:p>
    <w:bookmarkEnd w:id="592"/>
    <w:bookmarkStart w:name="z649" w:id="593"/>
    <w:p>
      <w:pPr>
        <w:spacing w:after="0"/>
        <w:ind w:left="0"/>
        <w:jc w:val="both"/>
      </w:pPr>
      <w:r>
        <w:rPr>
          <w:rFonts w:ascii="Times New Roman"/>
          <w:b w:val="false"/>
          <w:i w:val="false"/>
          <w:color w:val="000000"/>
          <w:sz w:val="28"/>
        </w:rPr>
        <w:t>
      наименование иностранного производителя удобрений___________________________</w:t>
      </w:r>
    </w:p>
    <w:bookmarkEnd w:id="593"/>
    <w:bookmarkStart w:name="z650" w:id="594"/>
    <w:p>
      <w:pPr>
        <w:spacing w:after="0"/>
        <w:ind w:left="0"/>
        <w:jc w:val="both"/>
      </w:pPr>
      <w:r>
        <w:rPr>
          <w:rFonts w:ascii="Times New Roman"/>
          <w:b w:val="false"/>
          <w:i w:val="false"/>
          <w:color w:val="000000"/>
          <w:sz w:val="28"/>
        </w:rPr>
        <w:t>
      адрес местонахождения иностранного производителя удобрений___________________</w:t>
      </w:r>
    </w:p>
    <w:bookmarkEnd w:id="594"/>
    <w:p>
      <w:pPr>
        <w:spacing w:after="0"/>
        <w:ind w:left="0"/>
        <w:jc w:val="both"/>
      </w:pPr>
      <w:bookmarkStart w:name="z651" w:id="595"/>
      <w:r>
        <w:rPr>
          <w:rFonts w:ascii="Times New Roman"/>
          <w:b w:val="false"/>
          <w:i w:val="false"/>
          <w:color w:val="000000"/>
          <w:sz w:val="28"/>
        </w:rPr>
        <w:t>
      8. Сведения документа, выданного органом государственных доходов, подтверждающего,</w:t>
      </w:r>
    </w:p>
    <w:bookmarkEnd w:id="595"/>
    <w:p>
      <w:pPr>
        <w:spacing w:after="0"/>
        <w:ind w:left="0"/>
        <w:jc w:val="both"/>
      </w:pPr>
      <w:r>
        <w:rPr>
          <w:rFonts w:ascii="Times New Roman"/>
          <w:b w:val="false"/>
          <w:i w:val="false"/>
          <w:color w:val="000000"/>
          <w:sz w:val="28"/>
        </w:rPr>
        <w:t>что товар ввезен из стран Евразийского экономического союза:</w:t>
      </w:r>
    </w:p>
    <w:bookmarkStart w:name="z652" w:id="596"/>
    <w:p>
      <w:pPr>
        <w:spacing w:after="0"/>
        <w:ind w:left="0"/>
        <w:jc w:val="both"/>
      </w:pPr>
      <w:r>
        <w:rPr>
          <w:rFonts w:ascii="Times New Roman"/>
          <w:b w:val="false"/>
          <w:i w:val="false"/>
          <w:color w:val="000000"/>
          <w:sz w:val="28"/>
        </w:rPr>
        <w:t>
      номер документа____________________________________________________________</w:t>
      </w:r>
    </w:p>
    <w:bookmarkEnd w:id="596"/>
    <w:bookmarkStart w:name="z653" w:id="597"/>
    <w:p>
      <w:pPr>
        <w:spacing w:after="0"/>
        <w:ind w:left="0"/>
        <w:jc w:val="both"/>
      </w:pPr>
      <w:r>
        <w:rPr>
          <w:rFonts w:ascii="Times New Roman"/>
          <w:b w:val="false"/>
          <w:i w:val="false"/>
          <w:color w:val="000000"/>
          <w:sz w:val="28"/>
        </w:rPr>
        <w:t>
      дата выдачи________________________________________________________________</w:t>
      </w:r>
    </w:p>
    <w:bookmarkEnd w:id="597"/>
    <w:bookmarkStart w:name="z654" w:id="598"/>
    <w:p>
      <w:pPr>
        <w:spacing w:after="0"/>
        <w:ind w:left="0"/>
        <w:jc w:val="both"/>
      </w:pPr>
      <w:r>
        <w:rPr>
          <w:rFonts w:ascii="Times New Roman"/>
          <w:b w:val="false"/>
          <w:i w:val="false"/>
          <w:color w:val="000000"/>
          <w:sz w:val="28"/>
        </w:rPr>
        <w:t>
      наименование иностранного производителя удобрений___________________________</w:t>
      </w:r>
    </w:p>
    <w:bookmarkEnd w:id="598"/>
    <w:bookmarkStart w:name="z655" w:id="599"/>
    <w:p>
      <w:pPr>
        <w:spacing w:after="0"/>
        <w:ind w:left="0"/>
        <w:jc w:val="both"/>
      </w:pPr>
      <w:r>
        <w:rPr>
          <w:rFonts w:ascii="Times New Roman"/>
          <w:b w:val="false"/>
          <w:i w:val="false"/>
          <w:color w:val="000000"/>
          <w:sz w:val="28"/>
        </w:rPr>
        <w:t>
      адрес местонахождения иностранного производителя удобрений___________________</w:t>
      </w:r>
    </w:p>
    <w:bookmarkEnd w:id="599"/>
    <w:bookmarkStart w:name="z656" w:id="600"/>
    <w:p>
      <w:pPr>
        <w:spacing w:after="0"/>
        <w:ind w:left="0"/>
        <w:jc w:val="both"/>
      </w:pPr>
      <w:r>
        <w:rPr>
          <w:rFonts w:ascii="Times New Roman"/>
          <w:b w:val="false"/>
          <w:i w:val="false"/>
          <w:color w:val="000000"/>
          <w:sz w:val="28"/>
        </w:rPr>
        <w:t>
      количество (объем)__________________________________________________________</w:t>
      </w:r>
    </w:p>
    <w:bookmarkEnd w:id="600"/>
    <w:bookmarkStart w:name="z657" w:id="601"/>
    <w:p>
      <w:pPr>
        <w:spacing w:after="0"/>
        <w:ind w:left="0"/>
        <w:jc w:val="both"/>
      </w:pPr>
      <w:r>
        <w:rPr>
          <w:rFonts w:ascii="Times New Roman"/>
          <w:b w:val="false"/>
          <w:i w:val="false"/>
          <w:color w:val="000000"/>
          <w:sz w:val="28"/>
        </w:rPr>
        <w:t>
      цена без НДС (тенге)_________________________________________________________</w:t>
      </w:r>
    </w:p>
    <w:bookmarkEnd w:id="601"/>
    <w:bookmarkStart w:name="z658" w:id="602"/>
    <w:p>
      <w:pPr>
        <w:spacing w:after="0"/>
        <w:ind w:left="0"/>
        <w:jc w:val="both"/>
      </w:pPr>
      <w:r>
        <w:rPr>
          <w:rFonts w:ascii="Times New Roman"/>
          <w:b w:val="false"/>
          <w:i w:val="false"/>
          <w:color w:val="000000"/>
          <w:sz w:val="28"/>
        </w:rPr>
        <w:t>
      всего стоимость реализации___________________________________________________</w:t>
      </w:r>
    </w:p>
    <w:bookmarkEnd w:id="602"/>
    <w:bookmarkStart w:name="z659" w:id="603"/>
    <w:p>
      <w:pPr>
        <w:spacing w:after="0"/>
        <w:ind w:left="0"/>
        <w:jc w:val="both"/>
      </w:pPr>
      <w:r>
        <w:rPr>
          <w:rFonts w:ascii="Times New Roman"/>
          <w:b w:val="false"/>
          <w:i w:val="false"/>
          <w:color w:val="000000"/>
          <w:sz w:val="28"/>
        </w:rPr>
        <w:t>
      9. Сведения сертификата соответствия на приобретенные удобрения:</w:t>
      </w:r>
    </w:p>
    <w:bookmarkEnd w:id="603"/>
    <w:bookmarkStart w:name="z660" w:id="604"/>
    <w:p>
      <w:pPr>
        <w:spacing w:after="0"/>
        <w:ind w:left="0"/>
        <w:jc w:val="both"/>
      </w:pPr>
      <w:r>
        <w:rPr>
          <w:rFonts w:ascii="Times New Roman"/>
          <w:b w:val="false"/>
          <w:i w:val="false"/>
          <w:color w:val="000000"/>
          <w:sz w:val="28"/>
        </w:rPr>
        <w:t>
      номер сертификата___________________________________________________________</w:t>
      </w:r>
    </w:p>
    <w:bookmarkEnd w:id="604"/>
    <w:bookmarkStart w:name="z661" w:id="605"/>
    <w:p>
      <w:pPr>
        <w:spacing w:after="0"/>
        <w:ind w:left="0"/>
        <w:jc w:val="both"/>
      </w:pPr>
      <w:r>
        <w:rPr>
          <w:rFonts w:ascii="Times New Roman"/>
          <w:b w:val="false"/>
          <w:i w:val="false"/>
          <w:color w:val="000000"/>
          <w:sz w:val="28"/>
        </w:rPr>
        <w:t>
      дата выдачи сертификата ____________________________________________________</w:t>
      </w:r>
    </w:p>
    <w:bookmarkEnd w:id="605"/>
    <w:bookmarkStart w:name="z662" w:id="606"/>
    <w:p>
      <w:pPr>
        <w:spacing w:after="0"/>
        <w:ind w:left="0"/>
        <w:jc w:val="both"/>
      </w:pPr>
      <w:r>
        <w:rPr>
          <w:rFonts w:ascii="Times New Roman"/>
          <w:b w:val="false"/>
          <w:i w:val="false"/>
          <w:color w:val="000000"/>
          <w:sz w:val="28"/>
        </w:rPr>
        <w:t>
      срок действия сертификата __________________________________________________</w:t>
      </w:r>
    </w:p>
    <w:bookmarkEnd w:id="606"/>
    <w:bookmarkStart w:name="z663" w:id="607"/>
    <w:p>
      <w:pPr>
        <w:spacing w:after="0"/>
        <w:ind w:left="0"/>
        <w:jc w:val="both"/>
      </w:pPr>
      <w:r>
        <w:rPr>
          <w:rFonts w:ascii="Times New Roman"/>
          <w:b w:val="false"/>
          <w:i w:val="false"/>
          <w:color w:val="000000"/>
          <w:sz w:val="28"/>
        </w:rPr>
        <w:t>
      идентифицированная продукция (наименование, страна происхождения)_____________</w:t>
      </w:r>
    </w:p>
    <w:bookmarkEnd w:id="607"/>
    <w:bookmarkStart w:name="z664" w:id="608"/>
    <w:p>
      <w:pPr>
        <w:spacing w:after="0"/>
        <w:ind w:left="0"/>
        <w:jc w:val="both"/>
      </w:pPr>
      <w:r>
        <w:rPr>
          <w:rFonts w:ascii="Times New Roman"/>
          <w:b w:val="false"/>
          <w:i w:val="false"/>
          <w:color w:val="000000"/>
          <w:sz w:val="28"/>
        </w:rPr>
        <w:t>
      заявитель (наименование, адрес) _______________________________________________</w:t>
      </w:r>
    </w:p>
    <w:bookmarkEnd w:id="608"/>
    <w:bookmarkStart w:name="z665" w:id="609"/>
    <w:p>
      <w:pPr>
        <w:spacing w:after="0"/>
        <w:ind w:left="0"/>
        <w:jc w:val="both"/>
      </w:pPr>
      <w:r>
        <w:rPr>
          <w:rFonts w:ascii="Times New Roman"/>
          <w:b w:val="false"/>
          <w:i w:val="false"/>
          <w:color w:val="000000"/>
          <w:sz w:val="28"/>
        </w:rPr>
        <w:t>
      кем выдан__________________________________________________________________</w:t>
      </w:r>
    </w:p>
    <w:bookmarkEnd w:id="609"/>
    <w:p>
      <w:pPr>
        <w:spacing w:after="0"/>
        <w:ind w:left="0"/>
        <w:jc w:val="both"/>
      </w:pPr>
      <w:bookmarkStart w:name="z666" w:id="610"/>
      <w:r>
        <w:rPr>
          <w:rFonts w:ascii="Times New Roman"/>
          <w:b w:val="false"/>
          <w:i w:val="false"/>
          <w:color w:val="000000"/>
          <w:sz w:val="28"/>
        </w:rPr>
        <w:t>
      При этом, срок действия сертификата соответствия на приобретенные удобрения учитывается</w:t>
      </w:r>
    </w:p>
    <w:bookmarkEnd w:id="610"/>
    <w:p>
      <w:pPr>
        <w:spacing w:after="0"/>
        <w:ind w:left="0"/>
        <w:jc w:val="both"/>
      </w:pPr>
      <w:r>
        <w:rPr>
          <w:rFonts w:ascii="Times New Roman"/>
          <w:b w:val="false"/>
          <w:i w:val="false"/>
          <w:color w:val="000000"/>
          <w:sz w:val="28"/>
        </w:rPr>
        <w:t>на момент приобретения удобрения.</w:t>
      </w:r>
    </w:p>
    <w:bookmarkStart w:name="z667" w:id="611"/>
    <w:p>
      <w:pPr>
        <w:spacing w:after="0"/>
        <w:ind w:left="0"/>
        <w:jc w:val="both"/>
      </w:pPr>
      <w:r>
        <w:rPr>
          <w:rFonts w:ascii="Times New Roman"/>
          <w:b w:val="false"/>
          <w:i w:val="false"/>
          <w:color w:val="000000"/>
          <w:sz w:val="28"/>
        </w:rPr>
        <w:t>
      10. Сведения сертификата происхождения товара или декларации о происхождении товара:</w:t>
      </w:r>
    </w:p>
    <w:bookmarkEnd w:id="611"/>
    <w:bookmarkStart w:name="z668" w:id="612"/>
    <w:p>
      <w:pPr>
        <w:spacing w:after="0"/>
        <w:ind w:left="0"/>
        <w:jc w:val="both"/>
      </w:pPr>
      <w:r>
        <w:rPr>
          <w:rFonts w:ascii="Times New Roman"/>
          <w:b w:val="false"/>
          <w:i w:val="false"/>
          <w:color w:val="000000"/>
          <w:sz w:val="28"/>
        </w:rPr>
        <w:t>
      номер и дата выдачи_________________________________________________________</w:t>
      </w:r>
    </w:p>
    <w:bookmarkEnd w:id="612"/>
    <w:bookmarkStart w:name="z669" w:id="613"/>
    <w:p>
      <w:pPr>
        <w:spacing w:after="0"/>
        <w:ind w:left="0"/>
        <w:jc w:val="both"/>
      </w:pPr>
      <w:r>
        <w:rPr>
          <w:rFonts w:ascii="Times New Roman"/>
          <w:b w:val="false"/>
          <w:i w:val="false"/>
          <w:color w:val="000000"/>
          <w:sz w:val="28"/>
        </w:rPr>
        <w:t>
      наименование товара_________________________________________________________</w:t>
      </w:r>
    </w:p>
    <w:bookmarkEnd w:id="613"/>
    <w:bookmarkStart w:name="z670" w:id="614"/>
    <w:p>
      <w:pPr>
        <w:spacing w:after="0"/>
        <w:ind w:left="0"/>
        <w:jc w:val="both"/>
      </w:pPr>
      <w:r>
        <w:rPr>
          <w:rFonts w:ascii="Times New Roman"/>
          <w:b w:val="false"/>
          <w:i w:val="false"/>
          <w:color w:val="000000"/>
          <w:sz w:val="28"/>
        </w:rPr>
        <w:t>
      страна происхождения _______________________________________________________</w:t>
      </w:r>
    </w:p>
    <w:bookmarkEnd w:id="614"/>
    <w:bookmarkStart w:name="z671" w:id="615"/>
    <w:p>
      <w:pPr>
        <w:spacing w:after="0"/>
        <w:ind w:left="0"/>
        <w:jc w:val="both"/>
      </w:pPr>
      <w:r>
        <w:rPr>
          <w:rFonts w:ascii="Times New Roman"/>
          <w:b w:val="false"/>
          <w:i w:val="false"/>
          <w:color w:val="000000"/>
          <w:sz w:val="28"/>
        </w:rPr>
        <w:t>
      экспортер/грузоотправитель___________________________________________________</w:t>
      </w:r>
    </w:p>
    <w:bookmarkEnd w:id="615"/>
    <w:bookmarkStart w:name="z672" w:id="616"/>
    <w:p>
      <w:pPr>
        <w:spacing w:after="0"/>
        <w:ind w:left="0"/>
        <w:jc w:val="both"/>
      </w:pPr>
      <w:r>
        <w:rPr>
          <w:rFonts w:ascii="Times New Roman"/>
          <w:b w:val="false"/>
          <w:i w:val="false"/>
          <w:color w:val="000000"/>
          <w:sz w:val="28"/>
        </w:rPr>
        <w:t>
      импортер/грузополучатель____________________________________________________</w:t>
      </w:r>
    </w:p>
    <w:bookmarkEnd w:id="616"/>
    <w:bookmarkStart w:name="z673" w:id="617"/>
    <w:p>
      <w:pPr>
        <w:spacing w:after="0"/>
        <w:ind w:left="0"/>
        <w:jc w:val="both"/>
      </w:pPr>
      <w:r>
        <w:rPr>
          <w:rFonts w:ascii="Times New Roman"/>
          <w:b w:val="false"/>
          <w:i w:val="false"/>
          <w:color w:val="000000"/>
          <w:sz w:val="28"/>
        </w:rPr>
        <w:t>
      11. Сведения свидетельства о регистрации химической продукции:</w:t>
      </w:r>
    </w:p>
    <w:bookmarkEnd w:id="617"/>
    <w:bookmarkStart w:name="z674" w:id="618"/>
    <w:p>
      <w:pPr>
        <w:spacing w:after="0"/>
        <w:ind w:left="0"/>
        <w:jc w:val="both"/>
      </w:pPr>
      <w:r>
        <w:rPr>
          <w:rFonts w:ascii="Times New Roman"/>
          <w:b w:val="false"/>
          <w:i w:val="false"/>
          <w:color w:val="000000"/>
          <w:sz w:val="28"/>
        </w:rPr>
        <w:t>
      номер свидетельства_________________________________________________________</w:t>
      </w:r>
    </w:p>
    <w:bookmarkEnd w:id="618"/>
    <w:bookmarkStart w:name="z675" w:id="619"/>
    <w:p>
      <w:pPr>
        <w:spacing w:after="0"/>
        <w:ind w:left="0"/>
        <w:jc w:val="both"/>
      </w:pPr>
      <w:r>
        <w:rPr>
          <w:rFonts w:ascii="Times New Roman"/>
          <w:b w:val="false"/>
          <w:i w:val="false"/>
          <w:color w:val="000000"/>
          <w:sz w:val="28"/>
        </w:rPr>
        <w:t>
      полное название химической продукции________________________________________</w:t>
      </w:r>
    </w:p>
    <w:bookmarkEnd w:id="619"/>
    <w:bookmarkStart w:name="z676" w:id="620"/>
    <w:p>
      <w:pPr>
        <w:spacing w:after="0"/>
        <w:ind w:left="0"/>
        <w:jc w:val="both"/>
      </w:pPr>
      <w:r>
        <w:rPr>
          <w:rFonts w:ascii="Times New Roman"/>
          <w:b w:val="false"/>
          <w:i w:val="false"/>
          <w:color w:val="000000"/>
          <w:sz w:val="28"/>
        </w:rPr>
        <w:t>
      фирма-производитель________________________________________________________</w:t>
      </w:r>
    </w:p>
    <w:bookmarkEnd w:id="620"/>
    <w:bookmarkStart w:name="z677" w:id="621"/>
    <w:p>
      <w:pPr>
        <w:spacing w:after="0"/>
        <w:ind w:left="0"/>
        <w:jc w:val="both"/>
      </w:pPr>
      <w:r>
        <w:rPr>
          <w:rFonts w:ascii="Times New Roman"/>
          <w:b w:val="false"/>
          <w:i w:val="false"/>
          <w:color w:val="000000"/>
          <w:sz w:val="28"/>
        </w:rPr>
        <w:t>
      срок действия свидетельства__________________________________________________</w:t>
      </w:r>
    </w:p>
    <w:bookmarkEnd w:id="621"/>
    <w:bookmarkStart w:name="z678" w:id="622"/>
    <w:p>
      <w:pPr>
        <w:spacing w:after="0"/>
        <w:ind w:left="0"/>
        <w:jc w:val="both"/>
      </w:pPr>
      <w:r>
        <w:rPr>
          <w:rFonts w:ascii="Times New Roman"/>
          <w:b w:val="false"/>
          <w:i w:val="false"/>
          <w:color w:val="000000"/>
          <w:sz w:val="28"/>
        </w:rPr>
        <w:t>
      дата регистрации____________________________________________________________</w:t>
      </w:r>
    </w:p>
    <w:bookmarkEnd w:id="622"/>
    <w:bookmarkStart w:name="z679" w:id="623"/>
    <w:p>
      <w:pPr>
        <w:spacing w:after="0"/>
        <w:ind w:left="0"/>
        <w:jc w:val="both"/>
      </w:pPr>
      <w:r>
        <w:rPr>
          <w:rFonts w:ascii="Times New Roman"/>
          <w:b w:val="false"/>
          <w:i w:val="false"/>
          <w:color w:val="000000"/>
          <w:sz w:val="28"/>
        </w:rPr>
        <w:t>
      кем выдано_________________________________________________________________</w:t>
      </w:r>
    </w:p>
    <w:bookmarkEnd w:id="623"/>
    <w:bookmarkStart w:name="z680" w:id="624"/>
    <w:p>
      <w:pPr>
        <w:spacing w:after="0"/>
        <w:ind w:left="0"/>
        <w:jc w:val="both"/>
      </w:pPr>
      <w:r>
        <w:rPr>
          <w:rFonts w:ascii="Times New Roman"/>
          <w:b w:val="false"/>
          <w:i w:val="false"/>
          <w:color w:val="000000"/>
          <w:sz w:val="28"/>
        </w:rPr>
        <w:t>
      кому выдано _______________________________________________________________</w:t>
      </w:r>
    </w:p>
    <w:bookmarkEnd w:id="624"/>
    <w:bookmarkStart w:name="z681" w:id="625"/>
    <w:p>
      <w:pPr>
        <w:spacing w:after="0"/>
        <w:ind w:left="0"/>
        <w:jc w:val="both"/>
      </w:pPr>
      <w:r>
        <w:rPr>
          <w:rFonts w:ascii="Times New Roman"/>
          <w:b w:val="false"/>
          <w:i w:val="false"/>
          <w:color w:val="000000"/>
          <w:sz w:val="28"/>
        </w:rPr>
        <w:t>
      12. Расчет причитающихся субсидий:</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удобрения (отечественное/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внесения удобрения на 1 гектар (на богаре или орошении) (килограмм,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626"/>
    <w:p>
      <w:pPr>
        <w:spacing w:after="0"/>
        <w:ind w:left="0"/>
        <w:jc w:val="both"/>
      </w:pPr>
      <w:r>
        <w:rPr>
          <w:rFonts w:ascii="Times New Roman"/>
          <w:b w:val="false"/>
          <w:i w:val="false"/>
          <w:color w:val="000000"/>
          <w:sz w:val="28"/>
        </w:rPr>
        <w:t>
      продолжение таблицы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удобрения,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627"/>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627"/>
    <w:bookmarkStart w:name="z684" w:id="628"/>
    <w:p>
      <w:pPr>
        <w:spacing w:after="0"/>
        <w:ind w:left="0"/>
        <w:jc w:val="both"/>
      </w:pPr>
      <w:r>
        <w:rPr>
          <w:rFonts w:ascii="Times New Roman"/>
          <w:b w:val="false"/>
          <w:i w:val="false"/>
          <w:color w:val="000000"/>
          <w:sz w:val="28"/>
        </w:rPr>
        <w:t>
      При приобретении ниже предельных норм внесения удобрений сумма причитающейся субсидии рассчитывается по формуле графа 8 х графу 10 х графу 12, в случае превышения предельных норм внесения сумма причитающейся субсидии рассчитывается по формуле графа 7 х графу 8 х графу 12.</w:t>
      </w:r>
    </w:p>
    <w:bookmarkEnd w:id="628"/>
    <w:bookmarkStart w:name="z685" w:id="62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629"/>
    <w:bookmarkStart w:name="z686" w:id="630"/>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субсидии.</w:t>
      </w:r>
    </w:p>
    <w:bookmarkEnd w:id="630"/>
    <w:bookmarkStart w:name="z687" w:id="631"/>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w:t>
      </w:r>
    </w:p>
    <w:bookmarkEnd w:id="631"/>
    <w:bookmarkStart w:name="z688" w:id="632"/>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632"/>
    <w:bookmarkStart w:name="z689" w:id="633"/>
    <w:p>
      <w:pPr>
        <w:spacing w:after="0"/>
        <w:ind w:left="0"/>
        <w:jc w:val="both"/>
      </w:pPr>
      <w:r>
        <w:rPr>
          <w:rFonts w:ascii="Times New Roman"/>
          <w:b w:val="false"/>
          <w:i w:val="false"/>
          <w:color w:val="000000"/>
          <w:sz w:val="28"/>
        </w:rPr>
        <w:t>
      Дата и время подписания ЭЦП</w:t>
      </w:r>
    </w:p>
    <w:bookmarkEnd w:id="633"/>
    <w:bookmarkStart w:name="z690" w:id="634"/>
    <w:p>
      <w:pPr>
        <w:spacing w:after="0"/>
        <w:ind w:left="0"/>
        <w:jc w:val="both"/>
      </w:pPr>
      <w:r>
        <w:rPr>
          <w:rFonts w:ascii="Times New Roman"/>
          <w:b w:val="false"/>
          <w:i w:val="false"/>
          <w:color w:val="000000"/>
          <w:sz w:val="28"/>
        </w:rPr>
        <w:t xml:space="preserve">
      Уведомление о принятии заявки: </w:t>
      </w:r>
    </w:p>
    <w:bookmarkEnd w:id="634"/>
    <w:bookmarkStart w:name="z691" w:id="635"/>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635"/>
    <w:bookmarkStart w:name="z692" w:id="636"/>
    <w:p>
      <w:pPr>
        <w:spacing w:after="0"/>
        <w:ind w:left="0"/>
        <w:jc w:val="both"/>
      </w:pPr>
      <w:r>
        <w:rPr>
          <w:rFonts w:ascii="Times New Roman"/>
          <w:b w:val="false"/>
          <w:i w:val="false"/>
          <w:color w:val="000000"/>
          <w:sz w:val="28"/>
        </w:rPr>
        <w:t>
      Данные из ЭЦП</w:t>
      </w:r>
    </w:p>
    <w:bookmarkEnd w:id="636"/>
    <w:bookmarkStart w:name="z693" w:id="637"/>
    <w:p>
      <w:pPr>
        <w:spacing w:after="0"/>
        <w:ind w:left="0"/>
        <w:jc w:val="both"/>
      </w:pPr>
      <w:r>
        <w:rPr>
          <w:rFonts w:ascii="Times New Roman"/>
          <w:b w:val="false"/>
          <w:i w:val="false"/>
          <w:color w:val="000000"/>
          <w:sz w:val="28"/>
        </w:rPr>
        <w:t>
      Дата и время подписания ЭЦП</w:t>
      </w:r>
    </w:p>
    <w:bookmarkEnd w:id="637"/>
    <w:bookmarkStart w:name="z694" w:id="638"/>
    <w:p>
      <w:pPr>
        <w:spacing w:after="0"/>
        <w:ind w:left="0"/>
        <w:jc w:val="both"/>
      </w:pPr>
      <w:r>
        <w:rPr>
          <w:rFonts w:ascii="Times New Roman"/>
          <w:b w:val="false"/>
          <w:i w:val="false"/>
          <w:color w:val="000000"/>
          <w:sz w:val="28"/>
        </w:rPr>
        <w:t>
      Сведения пунктов 7 и 8 настоящей заявки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bookmarkEnd w:id="638"/>
    <w:bookmarkStart w:name="z695" w:id="639"/>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настоящей заявки.</w:t>
      </w:r>
    </w:p>
    <w:bookmarkEnd w:id="639"/>
    <w:bookmarkStart w:name="z696" w:id="640"/>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4, 5 и 6 настоящей заявки.</w:t>
      </w:r>
    </w:p>
    <w:bookmarkEnd w:id="640"/>
    <w:bookmarkStart w:name="z697" w:id="641"/>
    <w:p>
      <w:pPr>
        <w:spacing w:after="0"/>
        <w:ind w:left="0"/>
        <w:jc w:val="both"/>
      </w:pPr>
      <w:r>
        <w:rPr>
          <w:rFonts w:ascii="Times New Roman"/>
          <w:b w:val="false"/>
          <w:i w:val="false"/>
          <w:color w:val="000000"/>
          <w:sz w:val="28"/>
        </w:rPr>
        <w:t>
      Настоящая заявка на получение субсидий за приобретенные удобрения по полной стоимости заполняется на каждый вид удобрения.</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1" w:id="642"/>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w:t>
      </w:r>
      <w:r>
        <w:br/>
      </w:r>
      <w:r>
        <w:rPr>
          <w:rFonts w:ascii="Times New Roman"/>
          <w:b/>
          <w:i w:val="false"/>
          <w:color w:val="000000"/>
        </w:rPr>
        <w:t>у отечественного производителя удобрений по удешевленной стоимости</w:t>
      </w:r>
    </w:p>
    <w:bookmarkEnd w:id="642"/>
    <w:p>
      <w:pPr>
        <w:spacing w:after="0"/>
        <w:ind w:left="0"/>
        <w:jc w:val="both"/>
      </w:pPr>
      <w:bookmarkStart w:name="z702" w:id="643"/>
      <w:r>
        <w:rPr>
          <w:rFonts w:ascii="Times New Roman"/>
          <w:b w:val="false"/>
          <w:i w:val="false"/>
          <w:color w:val="000000"/>
          <w:sz w:val="28"/>
        </w:rPr>
        <w:t>
      В ______________________________________________________________________</w:t>
      </w:r>
    </w:p>
    <w:bookmarkEnd w:id="643"/>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bookmarkStart w:name="z703" w:id="644"/>
    <w:p>
      <w:pPr>
        <w:spacing w:after="0"/>
        <w:ind w:left="0"/>
        <w:jc w:val="both"/>
      </w:pPr>
      <w:r>
        <w:rPr>
          <w:rFonts w:ascii="Times New Roman"/>
          <w:b w:val="false"/>
          <w:i w:val="false"/>
          <w:color w:val="000000"/>
          <w:sz w:val="28"/>
        </w:rPr>
        <w:t>
      Настоящим заявляю, что мною заключен договор купли-продажи удобрений по удешевленной стоимости с _______________________________________________________ (наименование отечественного производителя удобрений)</w:t>
      </w:r>
    </w:p>
    <w:bookmarkEnd w:id="644"/>
    <w:p>
      <w:pPr>
        <w:spacing w:after="0"/>
        <w:ind w:left="0"/>
        <w:jc w:val="both"/>
      </w:pPr>
      <w:bookmarkStart w:name="z704" w:id="645"/>
      <w:r>
        <w:rPr>
          <w:rFonts w:ascii="Times New Roman"/>
          <w:b w:val="false"/>
          <w:i w:val="false"/>
          <w:color w:val="000000"/>
          <w:sz w:val="28"/>
        </w:rPr>
        <w:t>
      в объеме _________________ тонн (килограммов, литров) ________________________ (вид удобрений) и прошу перечислить отечественному производителю удобрений ________________________________________________________________________________</w:t>
      </w:r>
    </w:p>
    <w:bookmarkEnd w:id="645"/>
    <w:p>
      <w:pPr>
        <w:spacing w:after="0"/>
        <w:ind w:left="0"/>
        <w:jc w:val="both"/>
      </w:pPr>
      <w:r>
        <w:rPr>
          <w:rFonts w:ascii="Times New Roman"/>
          <w:b w:val="false"/>
          <w:i w:val="false"/>
          <w:color w:val="000000"/>
          <w:sz w:val="28"/>
        </w:rPr>
        <w:t>причитающиеся мне субсидии, (наименование отечественного производителя удобрений) в размере _________________________________________________________ тенге после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705" w:id="646"/>
      <w:r>
        <w:rPr>
          <w:rFonts w:ascii="Times New Roman"/>
          <w:b w:val="false"/>
          <w:i w:val="false"/>
          <w:color w:val="000000"/>
          <w:sz w:val="28"/>
        </w:rPr>
        <w:t>
      внесения отечественным производителем удобрений ___________________________________</w:t>
      </w:r>
    </w:p>
    <w:bookmarkEnd w:id="646"/>
    <w:p>
      <w:pPr>
        <w:spacing w:after="0"/>
        <w:ind w:left="0"/>
        <w:jc w:val="both"/>
      </w:pPr>
      <w:r>
        <w:rPr>
          <w:rFonts w:ascii="Times New Roman"/>
          <w:b w:val="false"/>
          <w:i w:val="false"/>
          <w:color w:val="000000"/>
          <w:sz w:val="28"/>
        </w:rPr>
        <w:t>(наименование отечественного производителя удобрений)</w:t>
      </w:r>
    </w:p>
    <w:bookmarkStart w:name="z706" w:id="647"/>
    <w:p>
      <w:pPr>
        <w:spacing w:after="0"/>
        <w:ind w:left="0"/>
        <w:jc w:val="both"/>
      </w:pPr>
      <w:r>
        <w:rPr>
          <w:rFonts w:ascii="Times New Roman"/>
          <w:b w:val="false"/>
          <w:i w:val="false"/>
          <w:color w:val="000000"/>
          <w:sz w:val="28"/>
        </w:rPr>
        <w:t>
      в электронный реестр заявок на субсидирование сведений по фактически реализованным удобрениям.</w:t>
      </w:r>
    </w:p>
    <w:bookmarkEnd w:id="647"/>
    <w:bookmarkStart w:name="z707" w:id="648"/>
    <w:p>
      <w:pPr>
        <w:spacing w:after="0"/>
        <w:ind w:left="0"/>
        <w:jc w:val="both"/>
      </w:pPr>
      <w:r>
        <w:rPr>
          <w:rFonts w:ascii="Times New Roman"/>
          <w:b w:val="false"/>
          <w:i w:val="false"/>
          <w:color w:val="000000"/>
          <w:sz w:val="28"/>
        </w:rPr>
        <w:t>
      1. Сведения о заявителе.</w:t>
      </w:r>
    </w:p>
    <w:bookmarkEnd w:id="648"/>
    <w:bookmarkStart w:name="z708" w:id="649"/>
    <w:p>
      <w:pPr>
        <w:spacing w:after="0"/>
        <w:ind w:left="0"/>
        <w:jc w:val="both"/>
      </w:pPr>
      <w:r>
        <w:rPr>
          <w:rFonts w:ascii="Times New Roman"/>
          <w:b w:val="false"/>
          <w:i w:val="false"/>
          <w:color w:val="000000"/>
          <w:sz w:val="28"/>
        </w:rPr>
        <w:t>
      Для юридического лица:</w:t>
      </w:r>
    </w:p>
    <w:bookmarkEnd w:id="649"/>
    <w:bookmarkStart w:name="z709" w:id="650"/>
    <w:p>
      <w:pPr>
        <w:spacing w:after="0"/>
        <w:ind w:left="0"/>
        <w:jc w:val="both"/>
      </w:pPr>
      <w:r>
        <w:rPr>
          <w:rFonts w:ascii="Times New Roman"/>
          <w:b w:val="false"/>
          <w:i w:val="false"/>
          <w:color w:val="000000"/>
          <w:sz w:val="28"/>
        </w:rPr>
        <w:t>
      Наименование ______________________________________________________________</w:t>
      </w:r>
    </w:p>
    <w:bookmarkEnd w:id="650"/>
    <w:bookmarkStart w:name="z710" w:id="651"/>
    <w:p>
      <w:pPr>
        <w:spacing w:after="0"/>
        <w:ind w:left="0"/>
        <w:jc w:val="both"/>
      </w:pPr>
      <w:r>
        <w:rPr>
          <w:rFonts w:ascii="Times New Roman"/>
          <w:b w:val="false"/>
          <w:i w:val="false"/>
          <w:color w:val="000000"/>
          <w:sz w:val="28"/>
        </w:rPr>
        <w:t>
      бизнес-идентификационный номер (далее - БИН) _________________________________</w:t>
      </w:r>
    </w:p>
    <w:bookmarkEnd w:id="651"/>
    <w:bookmarkStart w:name="z711" w:id="652"/>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w:t>
      </w:r>
    </w:p>
    <w:bookmarkEnd w:id="652"/>
    <w:bookmarkStart w:name="z712" w:id="653"/>
    <w:p>
      <w:pPr>
        <w:spacing w:after="0"/>
        <w:ind w:left="0"/>
        <w:jc w:val="both"/>
      </w:pPr>
      <w:r>
        <w:rPr>
          <w:rFonts w:ascii="Times New Roman"/>
          <w:b w:val="false"/>
          <w:i w:val="false"/>
          <w:color w:val="000000"/>
          <w:sz w:val="28"/>
        </w:rPr>
        <w:t>
      фамилия, имя, отчество (при его наличии) руководителя ___________________________</w:t>
      </w:r>
    </w:p>
    <w:bookmarkEnd w:id="653"/>
    <w:bookmarkStart w:name="z713" w:id="654"/>
    <w:p>
      <w:pPr>
        <w:spacing w:after="0"/>
        <w:ind w:left="0"/>
        <w:jc w:val="both"/>
      </w:pPr>
      <w:r>
        <w:rPr>
          <w:rFonts w:ascii="Times New Roman"/>
          <w:b w:val="false"/>
          <w:i w:val="false"/>
          <w:color w:val="000000"/>
          <w:sz w:val="28"/>
        </w:rPr>
        <w:t>
      адрес: _____________________________________________________________________</w:t>
      </w:r>
    </w:p>
    <w:bookmarkEnd w:id="654"/>
    <w:bookmarkStart w:name="z714" w:id="655"/>
    <w:p>
      <w:pPr>
        <w:spacing w:after="0"/>
        <w:ind w:left="0"/>
        <w:jc w:val="both"/>
      </w:pPr>
      <w:r>
        <w:rPr>
          <w:rFonts w:ascii="Times New Roman"/>
          <w:b w:val="false"/>
          <w:i w:val="false"/>
          <w:color w:val="000000"/>
          <w:sz w:val="28"/>
        </w:rPr>
        <w:t>
      номер телефона (факса): ______________________________________________________</w:t>
      </w:r>
    </w:p>
    <w:bookmarkEnd w:id="655"/>
    <w:bookmarkStart w:name="z715" w:id="656"/>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656"/>
    <w:bookmarkStart w:name="z716" w:id="657"/>
    <w:p>
      <w:pPr>
        <w:spacing w:after="0"/>
        <w:ind w:left="0"/>
        <w:jc w:val="both"/>
      </w:pPr>
      <w:r>
        <w:rPr>
          <w:rFonts w:ascii="Times New Roman"/>
          <w:b w:val="false"/>
          <w:i w:val="false"/>
          <w:color w:val="000000"/>
          <w:sz w:val="28"/>
        </w:rPr>
        <w:t>
      фамилия, имя, отчество (при его наличии) _______________________________________</w:t>
      </w:r>
    </w:p>
    <w:bookmarkEnd w:id="657"/>
    <w:bookmarkStart w:name="z717" w:id="658"/>
    <w:p>
      <w:pPr>
        <w:spacing w:after="0"/>
        <w:ind w:left="0"/>
        <w:jc w:val="both"/>
      </w:pPr>
      <w:r>
        <w:rPr>
          <w:rFonts w:ascii="Times New Roman"/>
          <w:b w:val="false"/>
          <w:i w:val="false"/>
          <w:color w:val="000000"/>
          <w:sz w:val="28"/>
        </w:rPr>
        <w:t>
      индивидуальный идентификационный номер (далее – ИИН) ________________________</w:t>
      </w:r>
    </w:p>
    <w:bookmarkEnd w:id="658"/>
    <w:bookmarkStart w:name="z718" w:id="659"/>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_________________________</w:t>
      </w:r>
    </w:p>
    <w:bookmarkEnd w:id="659"/>
    <w:bookmarkStart w:name="z719" w:id="660"/>
    <w:p>
      <w:pPr>
        <w:spacing w:after="0"/>
        <w:ind w:left="0"/>
        <w:jc w:val="both"/>
      </w:pPr>
      <w:r>
        <w:rPr>
          <w:rFonts w:ascii="Times New Roman"/>
          <w:b w:val="false"/>
          <w:i w:val="false"/>
          <w:color w:val="000000"/>
          <w:sz w:val="28"/>
        </w:rPr>
        <w:t xml:space="preserve">
      документ, удостоверяющий личность: </w:t>
      </w:r>
    </w:p>
    <w:bookmarkEnd w:id="660"/>
    <w:bookmarkStart w:name="z720" w:id="661"/>
    <w:p>
      <w:pPr>
        <w:spacing w:after="0"/>
        <w:ind w:left="0"/>
        <w:jc w:val="both"/>
      </w:pPr>
      <w:r>
        <w:rPr>
          <w:rFonts w:ascii="Times New Roman"/>
          <w:b w:val="false"/>
          <w:i w:val="false"/>
          <w:color w:val="000000"/>
          <w:sz w:val="28"/>
        </w:rPr>
        <w:t>
      номер _____________________________________________________________________</w:t>
      </w:r>
    </w:p>
    <w:bookmarkEnd w:id="661"/>
    <w:bookmarkStart w:name="z721" w:id="662"/>
    <w:p>
      <w:pPr>
        <w:spacing w:after="0"/>
        <w:ind w:left="0"/>
        <w:jc w:val="both"/>
      </w:pPr>
      <w:r>
        <w:rPr>
          <w:rFonts w:ascii="Times New Roman"/>
          <w:b w:val="false"/>
          <w:i w:val="false"/>
          <w:color w:val="000000"/>
          <w:sz w:val="28"/>
        </w:rPr>
        <w:t>
      кем выдано_________________________________________________________________</w:t>
      </w:r>
    </w:p>
    <w:bookmarkEnd w:id="662"/>
    <w:bookmarkStart w:name="z722" w:id="663"/>
    <w:p>
      <w:pPr>
        <w:spacing w:after="0"/>
        <w:ind w:left="0"/>
        <w:jc w:val="both"/>
      </w:pPr>
      <w:r>
        <w:rPr>
          <w:rFonts w:ascii="Times New Roman"/>
          <w:b w:val="false"/>
          <w:i w:val="false"/>
          <w:color w:val="000000"/>
          <w:sz w:val="28"/>
        </w:rPr>
        <w:t>
      дата выдачи_________________________________________________________________</w:t>
      </w:r>
    </w:p>
    <w:bookmarkEnd w:id="663"/>
    <w:bookmarkStart w:name="z723" w:id="664"/>
    <w:p>
      <w:pPr>
        <w:spacing w:after="0"/>
        <w:ind w:left="0"/>
        <w:jc w:val="both"/>
      </w:pPr>
      <w:r>
        <w:rPr>
          <w:rFonts w:ascii="Times New Roman"/>
          <w:b w:val="false"/>
          <w:i w:val="false"/>
          <w:color w:val="000000"/>
          <w:sz w:val="28"/>
        </w:rPr>
        <w:t>
      адрес: _____________________________________________________________________</w:t>
      </w:r>
    </w:p>
    <w:bookmarkEnd w:id="664"/>
    <w:bookmarkStart w:name="z724" w:id="665"/>
    <w:p>
      <w:pPr>
        <w:spacing w:after="0"/>
        <w:ind w:left="0"/>
        <w:jc w:val="both"/>
      </w:pPr>
      <w:r>
        <w:rPr>
          <w:rFonts w:ascii="Times New Roman"/>
          <w:b w:val="false"/>
          <w:i w:val="false"/>
          <w:color w:val="000000"/>
          <w:sz w:val="28"/>
        </w:rPr>
        <w:t>
      номер телефона (факса): ______________________________________________________</w:t>
      </w:r>
    </w:p>
    <w:bookmarkEnd w:id="665"/>
    <w:bookmarkStart w:name="z725" w:id="666"/>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666"/>
    <w:bookmarkStart w:name="z726" w:id="667"/>
    <w:p>
      <w:pPr>
        <w:spacing w:after="0"/>
        <w:ind w:left="0"/>
        <w:jc w:val="both"/>
      </w:pPr>
      <w:r>
        <w:rPr>
          <w:rFonts w:ascii="Times New Roman"/>
          <w:b w:val="false"/>
          <w:i w:val="false"/>
          <w:color w:val="000000"/>
          <w:sz w:val="28"/>
        </w:rPr>
        <w:t>
      местонахождение ____________________________________________________________</w:t>
      </w:r>
    </w:p>
    <w:bookmarkEnd w:id="667"/>
    <w:bookmarkStart w:name="z727" w:id="668"/>
    <w:p>
      <w:pPr>
        <w:spacing w:after="0"/>
        <w:ind w:left="0"/>
        <w:jc w:val="both"/>
      </w:pPr>
      <w:r>
        <w:rPr>
          <w:rFonts w:ascii="Times New Roman"/>
          <w:b w:val="false"/>
          <w:i w:val="false"/>
          <w:color w:val="000000"/>
          <w:sz w:val="28"/>
        </w:rPr>
        <w:t>
      дата уведомления ____________________________________________________________</w:t>
      </w:r>
    </w:p>
    <w:bookmarkEnd w:id="668"/>
    <w:bookmarkStart w:name="z728" w:id="66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9" w:id="670"/>
    <w:p>
      <w:pPr>
        <w:spacing w:after="0"/>
        <w:ind w:left="0"/>
        <w:jc w:val="both"/>
      </w:pPr>
      <w:r>
        <w:rPr>
          <w:rFonts w:ascii="Times New Roman"/>
          <w:b w:val="false"/>
          <w:i w:val="false"/>
          <w:color w:val="000000"/>
          <w:sz w:val="28"/>
        </w:rPr>
        <w:t>
      3. Сведения о земельном участке:</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71"/>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bookmarkEnd w:id="671"/>
    <w:bookmarkStart w:name="z731" w:id="672"/>
    <w:p>
      <w:pPr>
        <w:spacing w:after="0"/>
        <w:ind w:left="0"/>
        <w:jc w:val="both"/>
      </w:pPr>
      <w:r>
        <w:rPr>
          <w:rFonts w:ascii="Times New Roman"/>
          <w:b w:val="false"/>
          <w:i w:val="false"/>
          <w:color w:val="000000"/>
          <w:sz w:val="28"/>
        </w:rPr>
        <w:t>
      Кадастровый номер:__________________________________________________________</w:t>
      </w:r>
    </w:p>
    <w:bookmarkEnd w:id="672"/>
    <w:bookmarkStart w:name="z732" w:id="673"/>
    <w:p>
      <w:pPr>
        <w:spacing w:after="0"/>
        <w:ind w:left="0"/>
        <w:jc w:val="both"/>
      </w:pPr>
      <w:r>
        <w:rPr>
          <w:rFonts w:ascii="Times New Roman"/>
          <w:b w:val="false"/>
          <w:i w:val="false"/>
          <w:color w:val="000000"/>
          <w:sz w:val="28"/>
        </w:rPr>
        <w:t>
      Площадь всего, гектар: _______________________________________________________</w:t>
      </w:r>
    </w:p>
    <w:bookmarkEnd w:id="673"/>
    <w:bookmarkStart w:name="z733" w:id="674"/>
    <w:p>
      <w:pPr>
        <w:spacing w:after="0"/>
        <w:ind w:left="0"/>
        <w:jc w:val="both"/>
      </w:pPr>
      <w:r>
        <w:rPr>
          <w:rFonts w:ascii="Times New Roman"/>
          <w:b w:val="false"/>
          <w:i w:val="false"/>
          <w:color w:val="000000"/>
          <w:sz w:val="28"/>
        </w:rPr>
        <w:t>
      в том числе пашни: __________________________________________________________</w:t>
      </w:r>
    </w:p>
    <w:bookmarkEnd w:id="674"/>
    <w:bookmarkStart w:name="z734" w:id="675"/>
    <w:p>
      <w:pPr>
        <w:spacing w:after="0"/>
        <w:ind w:left="0"/>
        <w:jc w:val="both"/>
      </w:pPr>
      <w:r>
        <w:rPr>
          <w:rFonts w:ascii="Times New Roman"/>
          <w:b w:val="false"/>
          <w:i w:val="false"/>
          <w:color w:val="000000"/>
          <w:sz w:val="28"/>
        </w:rPr>
        <w:t>
      Целевое назначение: _________________________________________________________</w:t>
      </w:r>
    </w:p>
    <w:bookmarkEnd w:id="675"/>
    <w:bookmarkStart w:name="z735" w:id="676"/>
    <w:p>
      <w:pPr>
        <w:spacing w:after="0"/>
        <w:ind w:left="0"/>
        <w:jc w:val="both"/>
      </w:pPr>
      <w:r>
        <w:rPr>
          <w:rFonts w:ascii="Times New Roman"/>
          <w:b w:val="false"/>
          <w:i w:val="false"/>
          <w:color w:val="000000"/>
          <w:sz w:val="28"/>
        </w:rPr>
        <w:t>
      Наименование лизинговой компании:___________________________________________</w:t>
      </w:r>
    </w:p>
    <w:bookmarkEnd w:id="676"/>
    <w:bookmarkStart w:name="z736" w:id="677"/>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 _______________________________________________________________________________</w:t>
      </w:r>
    </w:p>
    <w:bookmarkEnd w:id="677"/>
    <w:bookmarkStart w:name="z737" w:id="678"/>
    <w:p>
      <w:pPr>
        <w:spacing w:after="0"/>
        <w:ind w:left="0"/>
        <w:jc w:val="both"/>
      </w:pPr>
      <w:r>
        <w:rPr>
          <w:rFonts w:ascii="Times New Roman"/>
          <w:b w:val="false"/>
          <w:i w:val="false"/>
          <w:color w:val="000000"/>
          <w:sz w:val="28"/>
        </w:rPr>
        <w:t>
      4. Сведения договора купли-продажи между сельскохозяйственным товаропроизводителем (сельскохозяйственным кооперативом) и производителем удобрений:</w:t>
      </w:r>
    </w:p>
    <w:bookmarkEnd w:id="678"/>
    <w:bookmarkStart w:name="z738" w:id="679"/>
    <w:p>
      <w:pPr>
        <w:spacing w:after="0"/>
        <w:ind w:left="0"/>
        <w:jc w:val="both"/>
      </w:pPr>
      <w:r>
        <w:rPr>
          <w:rFonts w:ascii="Times New Roman"/>
          <w:b w:val="false"/>
          <w:i w:val="false"/>
          <w:color w:val="000000"/>
          <w:sz w:val="28"/>
        </w:rPr>
        <w:t>
      номер договора ______________________________________________________________</w:t>
      </w:r>
    </w:p>
    <w:bookmarkEnd w:id="679"/>
    <w:bookmarkStart w:name="z739" w:id="680"/>
    <w:p>
      <w:pPr>
        <w:spacing w:after="0"/>
        <w:ind w:left="0"/>
        <w:jc w:val="both"/>
      </w:pPr>
      <w:r>
        <w:rPr>
          <w:rFonts w:ascii="Times New Roman"/>
          <w:b w:val="false"/>
          <w:i w:val="false"/>
          <w:color w:val="000000"/>
          <w:sz w:val="28"/>
        </w:rPr>
        <w:t>
      дата заключения договора _____________________________________________________</w:t>
      </w:r>
    </w:p>
    <w:bookmarkEnd w:id="680"/>
    <w:bookmarkStart w:name="z740" w:id="681"/>
    <w:p>
      <w:pPr>
        <w:spacing w:after="0"/>
        <w:ind w:left="0"/>
        <w:jc w:val="both"/>
      </w:pPr>
      <w:r>
        <w:rPr>
          <w:rFonts w:ascii="Times New Roman"/>
          <w:b w:val="false"/>
          <w:i w:val="false"/>
          <w:color w:val="000000"/>
          <w:sz w:val="28"/>
        </w:rPr>
        <w:t>
      общая стоимость удобрения по договору без налога на добавленную стоимость (далее – НДС), тенге (в случае, если в договоре указана стоимость удобрения с учетом НДС, необходимо указать сведения о стоимости удобрения без НДС) __________________</w:t>
      </w:r>
    </w:p>
    <w:bookmarkEnd w:id="681"/>
    <w:bookmarkStart w:name="z741" w:id="682"/>
    <w:p>
      <w:pPr>
        <w:spacing w:after="0"/>
        <w:ind w:left="0"/>
        <w:jc w:val="both"/>
      </w:pPr>
      <w:r>
        <w:rPr>
          <w:rFonts w:ascii="Times New Roman"/>
          <w:b w:val="false"/>
          <w:i w:val="false"/>
          <w:color w:val="000000"/>
          <w:sz w:val="28"/>
        </w:rPr>
        <w:t>
      наименование и БИН производителя удобрений __________________________________</w:t>
      </w:r>
    </w:p>
    <w:bookmarkEnd w:id="682"/>
    <w:bookmarkStart w:name="z742" w:id="683"/>
    <w:p>
      <w:pPr>
        <w:spacing w:after="0"/>
        <w:ind w:left="0"/>
        <w:jc w:val="both"/>
      </w:pPr>
      <w:r>
        <w:rPr>
          <w:rFonts w:ascii="Times New Roman"/>
          <w:b w:val="false"/>
          <w:i w:val="false"/>
          <w:color w:val="000000"/>
          <w:sz w:val="28"/>
        </w:rPr>
        <w:t>
      адрес местонахождения производителя удобрений ________________________________</w:t>
      </w:r>
    </w:p>
    <w:bookmarkEnd w:id="683"/>
    <w:bookmarkStart w:name="z743" w:id="684"/>
    <w:p>
      <w:pPr>
        <w:spacing w:after="0"/>
        <w:ind w:left="0"/>
        <w:jc w:val="both"/>
      </w:pPr>
      <w:r>
        <w:rPr>
          <w:rFonts w:ascii="Times New Roman"/>
          <w:b w:val="false"/>
          <w:i w:val="false"/>
          <w:color w:val="000000"/>
          <w:sz w:val="28"/>
        </w:rPr>
        <w:t>
      наименование удобрения _____________________________________________________</w:t>
      </w:r>
    </w:p>
    <w:bookmarkEnd w:id="684"/>
    <w:bookmarkStart w:name="z744" w:id="685"/>
    <w:p>
      <w:pPr>
        <w:spacing w:after="0"/>
        <w:ind w:left="0"/>
        <w:jc w:val="both"/>
      </w:pPr>
      <w:r>
        <w:rPr>
          <w:rFonts w:ascii="Times New Roman"/>
          <w:b w:val="false"/>
          <w:i w:val="false"/>
          <w:color w:val="000000"/>
          <w:sz w:val="28"/>
        </w:rPr>
        <w:t>
      объем удобрения, тонн (килограммов, литров) ____________________________________</w:t>
      </w:r>
    </w:p>
    <w:bookmarkEnd w:id="685"/>
    <w:bookmarkStart w:name="z745" w:id="686"/>
    <w:p>
      <w:pPr>
        <w:spacing w:after="0"/>
        <w:ind w:left="0"/>
        <w:jc w:val="both"/>
      </w:pPr>
      <w:r>
        <w:rPr>
          <w:rFonts w:ascii="Times New Roman"/>
          <w:b w:val="false"/>
          <w:i w:val="false"/>
          <w:color w:val="000000"/>
          <w:sz w:val="28"/>
        </w:rPr>
        <w:t>
      срок оплаты ________________________________________________________________</w:t>
      </w:r>
    </w:p>
    <w:bookmarkEnd w:id="686"/>
    <w:bookmarkStart w:name="z746" w:id="687"/>
    <w:p>
      <w:pPr>
        <w:spacing w:after="0"/>
        <w:ind w:left="0"/>
        <w:jc w:val="both"/>
      </w:pPr>
      <w:r>
        <w:rPr>
          <w:rFonts w:ascii="Times New Roman"/>
          <w:b w:val="false"/>
          <w:i w:val="false"/>
          <w:color w:val="000000"/>
          <w:sz w:val="28"/>
        </w:rPr>
        <w:t>
      пункт назначения (отпуска)____________________________________________________</w:t>
      </w:r>
    </w:p>
    <w:bookmarkEnd w:id="687"/>
    <w:bookmarkStart w:name="z747" w:id="688"/>
    <w:p>
      <w:pPr>
        <w:spacing w:after="0"/>
        <w:ind w:left="0"/>
        <w:jc w:val="both"/>
      </w:pPr>
      <w:r>
        <w:rPr>
          <w:rFonts w:ascii="Times New Roman"/>
          <w:b w:val="false"/>
          <w:i w:val="false"/>
          <w:color w:val="000000"/>
          <w:sz w:val="28"/>
        </w:rPr>
        <w:t>
      5. Сведения о текущем счете производителя удобрений в банке второго уровня:</w:t>
      </w:r>
    </w:p>
    <w:bookmarkEnd w:id="688"/>
    <w:bookmarkStart w:name="z748" w:id="689"/>
    <w:p>
      <w:pPr>
        <w:spacing w:after="0"/>
        <w:ind w:left="0"/>
        <w:jc w:val="both"/>
      </w:pPr>
      <w:r>
        <w:rPr>
          <w:rFonts w:ascii="Times New Roman"/>
          <w:b w:val="false"/>
          <w:i w:val="false"/>
          <w:color w:val="000000"/>
          <w:sz w:val="28"/>
        </w:rPr>
        <w:t>
      Наименование банка: _________________________________________________________</w:t>
      </w:r>
    </w:p>
    <w:bookmarkEnd w:id="689"/>
    <w:bookmarkStart w:name="z749" w:id="690"/>
    <w:p>
      <w:pPr>
        <w:spacing w:after="0"/>
        <w:ind w:left="0"/>
        <w:jc w:val="both"/>
      </w:pPr>
      <w:r>
        <w:rPr>
          <w:rFonts w:ascii="Times New Roman"/>
          <w:b w:val="false"/>
          <w:i w:val="false"/>
          <w:color w:val="000000"/>
          <w:sz w:val="28"/>
        </w:rPr>
        <w:t>
      банковский идентификационный код ___________________________________________</w:t>
      </w:r>
    </w:p>
    <w:bookmarkEnd w:id="690"/>
    <w:bookmarkStart w:name="z750" w:id="691"/>
    <w:p>
      <w:pPr>
        <w:spacing w:after="0"/>
        <w:ind w:left="0"/>
        <w:jc w:val="both"/>
      </w:pPr>
      <w:r>
        <w:rPr>
          <w:rFonts w:ascii="Times New Roman"/>
          <w:b w:val="false"/>
          <w:i w:val="false"/>
          <w:color w:val="000000"/>
          <w:sz w:val="28"/>
        </w:rPr>
        <w:t>
      индивидуальный идентификационный код ______________________________________</w:t>
      </w:r>
    </w:p>
    <w:bookmarkEnd w:id="691"/>
    <w:bookmarkStart w:name="z751" w:id="692"/>
    <w:p>
      <w:pPr>
        <w:spacing w:after="0"/>
        <w:ind w:left="0"/>
        <w:jc w:val="both"/>
      </w:pPr>
      <w:r>
        <w:rPr>
          <w:rFonts w:ascii="Times New Roman"/>
          <w:b w:val="false"/>
          <w:i w:val="false"/>
          <w:color w:val="000000"/>
          <w:sz w:val="28"/>
        </w:rPr>
        <w:t>
      бизнес-идентификационный номер_____________________________________________</w:t>
      </w:r>
    </w:p>
    <w:bookmarkEnd w:id="692"/>
    <w:bookmarkStart w:name="z752" w:id="693"/>
    <w:p>
      <w:pPr>
        <w:spacing w:after="0"/>
        <w:ind w:left="0"/>
        <w:jc w:val="both"/>
      </w:pPr>
      <w:r>
        <w:rPr>
          <w:rFonts w:ascii="Times New Roman"/>
          <w:b w:val="false"/>
          <w:i w:val="false"/>
          <w:color w:val="000000"/>
          <w:sz w:val="28"/>
        </w:rPr>
        <w:t>
      БИН_______________________________________________________________________</w:t>
      </w:r>
    </w:p>
    <w:bookmarkEnd w:id="693"/>
    <w:bookmarkStart w:name="z753" w:id="694"/>
    <w:p>
      <w:pPr>
        <w:spacing w:after="0"/>
        <w:ind w:left="0"/>
        <w:jc w:val="both"/>
      </w:pPr>
      <w:r>
        <w:rPr>
          <w:rFonts w:ascii="Times New Roman"/>
          <w:b w:val="false"/>
          <w:i w:val="false"/>
          <w:color w:val="000000"/>
          <w:sz w:val="28"/>
        </w:rPr>
        <w:t>
      код бенефициара ____________________________________________________________</w:t>
      </w:r>
    </w:p>
    <w:bookmarkEnd w:id="694"/>
    <w:bookmarkStart w:name="z754" w:id="695"/>
    <w:p>
      <w:pPr>
        <w:spacing w:after="0"/>
        <w:ind w:left="0"/>
        <w:jc w:val="both"/>
      </w:pPr>
      <w:r>
        <w:rPr>
          <w:rFonts w:ascii="Times New Roman"/>
          <w:b w:val="false"/>
          <w:i w:val="false"/>
          <w:color w:val="000000"/>
          <w:sz w:val="28"/>
        </w:rPr>
        <w:t>
      6. Сведения сертификата соответствия на приобретенные удобрения:</w:t>
      </w:r>
    </w:p>
    <w:bookmarkEnd w:id="695"/>
    <w:bookmarkStart w:name="z755" w:id="696"/>
    <w:p>
      <w:pPr>
        <w:spacing w:after="0"/>
        <w:ind w:left="0"/>
        <w:jc w:val="both"/>
      </w:pPr>
      <w:r>
        <w:rPr>
          <w:rFonts w:ascii="Times New Roman"/>
          <w:b w:val="false"/>
          <w:i w:val="false"/>
          <w:color w:val="000000"/>
          <w:sz w:val="28"/>
        </w:rPr>
        <w:t>
      номер сертификата___________________________________________________________</w:t>
      </w:r>
    </w:p>
    <w:bookmarkEnd w:id="696"/>
    <w:bookmarkStart w:name="z756" w:id="697"/>
    <w:p>
      <w:pPr>
        <w:spacing w:after="0"/>
        <w:ind w:left="0"/>
        <w:jc w:val="both"/>
      </w:pPr>
      <w:r>
        <w:rPr>
          <w:rFonts w:ascii="Times New Roman"/>
          <w:b w:val="false"/>
          <w:i w:val="false"/>
          <w:color w:val="000000"/>
          <w:sz w:val="28"/>
        </w:rPr>
        <w:t>
      дата выдачи сертификата _____________________________________________________</w:t>
      </w:r>
    </w:p>
    <w:bookmarkEnd w:id="697"/>
    <w:bookmarkStart w:name="z757" w:id="698"/>
    <w:p>
      <w:pPr>
        <w:spacing w:after="0"/>
        <w:ind w:left="0"/>
        <w:jc w:val="both"/>
      </w:pPr>
      <w:r>
        <w:rPr>
          <w:rFonts w:ascii="Times New Roman"/>
          <w:b w:val="false"/>
          <w:i w:val="false"/>
          <w:color w:val="000000"/>
          <w:sz w:val="28"/>
        </w:rPr>
        <w:t>
      срок действия сертификата____________________________________________________</w:t>
      </w:r>
    </w:p>
    <w:bookmarkEnd w:id="698"/>
    <w:bookmarkStart w:name="z758" w:id="699"/>
    <w:p>
      <w:pPr>
        <w:spacing w:after="0"/>
        <w:ind w:left="0"/>
        <w:jc w:val="both"/>
      </w:pPr>
      <w:r>
        <w:rPr>
          <w:rFonts w:ascii="Times New Roman"/>
          <w:b w:val="false"/>
          <w:i w:val="false"/>
          <w:color w:val="000000"/>
          <w:sz w:val="28"/>
        </w:rPr>
        <w:t>
      идентифицированная продукция (наименование, страна происхождения)</w:t>
      </w:r>
    </w:p>
    <w:bookmarkEnd w:id="699"/>
    <w:bookmarkStart w:name="z759" w:id="700"/>
    <w:p>
      <w:pPr>
        <w:spacing w:after="0"/>
        <w:ind w:left="0"/>
        <w:jc w:val="both"/>
      </w:pPr>
      <w:r>
        <w:rPr>
          <w:rFonts w:ascii="Times New Roman"/>
          <w:b w:val="false"/>
          <w:i w:val="false"/>
          <w:color w:val="000000"/>
          <w:sz w:val="28"/>
        </w:rPr>
        <w:t>
      заявитель (наименование, адрес) _______________________________________________</w:t>
      </w:r>
    </w:p>
    <w:bookmarkEnd w:id="700"/>
    <w:bookmarkStart w:name="z760" w:id="701"/>
    <w:p>
      <w:pPr>
        <w:spacing w:after="0"/>
        <w:ind w:left="0"/>
        <w:jc w:val="both"/>
      </w:pPr>
      <w:r>
        <w:rPr>
          <w:rFonts w:ascii="Times New Roman"/>
          <w:b w:val="false"/>
          <w:i w:val="false"/>
          <w:color w:val="000000"/>
          <w:sz w:val="28"/>
        </w:rPr>
        <w:t>
      кем выдан __________________________________________________________________</w:t>
      </w:r>
    </w:p>
    <w:bookmarkEnd w:id="701"/>
    <w:bookmarkStart w:name="z761" w:id="702"/>
    <w:p>
      <w:pPr>
        <w:spacing w:after="0"/>
        <w:ind w:left="0"/>
        <w:jc w:val="both"/>
      </w:pPr>
      <w:r>
        <w:rPr>
          <w:rFonts w:ascii="Times New Roman"/>
          <w:b w:val="false"/>
          <w:i w:val="false"/>
          <w:color w:val="000000"/>
          <w:sz w:val="28"/>
        </w:rPr>
        <w:t>
      При этом, срок действия сертификата соответствия на приобретенные удобрения учитывается на момент приобретения удобрения.</w:t>
      </w:r>
    </w:p>
    <w:bookmarkEnd w:id="702"/>
    <w:bookmarkStart w:name="z762" w:id="703"/>
    <w:p>
      <w:pPr>
        <w:spacing w:after="0"/>
        <w:ind w:left="0"/>
        <w:jc w:val="both"/>
      </w:pPr>
      <w:r>
        <w:rPr>
          <w:rFonts w:ascii="Times New Roman"/>
          <w:b w:val="false"/>
          <w:i w:val="false"/>
          <w:color w:val="000000"/>
          <w:sz w:val="28"/>
        </w:rPr>
        <w:t>
      7. Расчет причитающихся субсидий:</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704"/>
    <w:p>
      <w:pPr>
        <w:spacing w:after="0"/>
        <w:ind w:left="0"/>
        <w:jc w:val="both"/>
      </w:pPr>
      <w:r>
        <w:rPr>
          <w:rFonts w:ascii="Times New Roman"/>
          <w:b w:val="false"/>
          <w:i w:val="false"/>
          <w:color w:val="000000"/>
          <w:sz w:val="28"/>
        </w:rPr>
        <w:t>
      продолжение таблицы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удобрения,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4" w:id="705"/>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705"/>
    <w:bookmarkStart w:name="z765" w:id="706"/>
    <w:p>
      <w:pPr>
        <w:spacing w:after="0"/>
        <w:ind w:left="0"/>
        <w:jc w:val="both"/>
      </w:pPr>
      <w:r>
        <w:rPr>
          <w:rFonts w:ascii="Times New Roman"/>
          <w:b w:val="false"/>
          <w:i w:val="false"/>
          <w:color w:val="000000"/>
          <w:sz w:val="28"/>
        </w:rPr>
        <w:t>
      При приобретении ниже норм внесения удобрений сумма причитающейся субсидии рассчитывается по формуле графа 7 х графу 9 х графу 11, в случае превышении норм внесения сумма причитающейся субсидии рассчитывается по формуле графа 6 х графу 7 х графу 11.</w:t>
      </w:r>
    </w:p>
    <w:bookmarkEnd w:id="706"/>
    <w:bookmarkStart w:name="z766" w:id="70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707"/>
    <w:bookmarkStart w:name="z767" w:id="708"/>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bookmarkEnd w:id="708"/>
    <w:bookmarkStart w:name="z768" w:id="709"/>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Данные из электронной цифровой подписи (далее – ЭЦП) </w:t>
      </w:r>
    </w:p>
    <w:bookmarkEnd w:id="709"/>
    <w:bookmarkStart w:name="z769" w:id="710"/>
    <w:p>
      <w:pPr>
        <w:spacing w:after="0"/>
        <w:ind w:left="0"/>
        <w:jc w:val="both"/>
      </w:pPr>
      <w:r>
        <w:rPr>
          <w:rFonts w:ascii="Times New Roman"/>
          <w:b w:val="false"/>
          <w:i w:val="false"/>
          <w:color w:val="000000"/>
          <w:sz w:val="28"/>
        </w:rPr>
        <w:t>
      Дата и время подписания ЭЦП</w:t>
      </w:r>
    </w:p>
    <w:bookmarkEnd w:id="710"/>
    <w:bookmarkStart w:name="z770" w:id="711"/>
    <w:p>
      <w:pPr>
        <w:spacing w:after="0"/>
        <w:ind w:left="0"/>
        <w:jc w:val="both"/>
      </w:pPr>
      <w:r>
        <w:rPr>
          <w:rFonts w:ascii="Times New Roman"/>
          <w:b w:val="false"/>
          <w:i w:val="false"/>
          <w:color w:val="000000"/>
          <w:sz w:val="28"/>
        </w:rPr>
        <w:t xml:space="preserve">
      Уведомление о принятии заявки: </w:t>
      </w:r>
    </w:p>
    <w:bookmarkEnd w:id="711"/>
    <w:bookmarkStart w:name="z771" w:id="712"/>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712"/>
    <w:bookmarkStart w:name="z772" w:id="713"/>
    <w:p>
      <w:pPr>
        <w:spacing w:after="0"/>
        <w:ind w:left="0"/>
        <w:jc w:val="both"/>
      </w:pPr>
      <w:r>
        <w:rPr>
          <w:rFonts w:ascii="Times New Roman"/>
          <w:b w:val="false"/>
          <w:i w:val="false"/>
          <w:color w:val="000000"/>
          <w:sz w:val="28"/>
        </w:rPr>
        <w:t xml:space="preserve">
      Данные из ЭЦП </w:t>
      </w:r>
    </w:p>
    <w:bookmarkEnd w:id="713"/>
    <w:bookmarkStart w:name="z773" w:id="714"/>
    <w:p>
      <w:pPr>
        <w:spacing w:after="0"/>
        <w:ind w:left="0"/>
        <w:jc w:val="both"/>
      </w:pPr>
      <w:r>
        <w:rPr>
          <w:rFonts w:ascii="Times New Roman"/>
          <w:b w:val="false"/>
          <w:i w:val="false"/>
          <w:color w:val="000000"/>
          <w:sz w:val="28"/>
        </w:rPr>
        <w:t>
      Дата и время подписания ЭЦП</w:t>
      </w:r>
    </w:p>
    <w:bookmarkEnd w:id="714"/>
    <w:bookmarkStart w:name="z774" w:id="715"/>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bookmarkEnd w:id="715"/>
    <w:bookmarkStart w:name="z775" w:id="716"/>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bookmarkEnd w:id="716"/>
    <w:bookmarkStart w:name="z776" w:id="717"/>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0" w:id="718"/>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w:t>
      </w:r>
      <w:r>
        <w:br/>
      </w:r>
      <w:r>
        <w:rPr>
          <w:rFonts w:ascii="Times New Roman"/>
          <w:b/>
          <w:i w:val="false"/>
          <w:color w:val="000000"/>
        </w:rPr>
        <w:t>у отечественного производителя удобрений по удешевленной стоимости</w:t>
      </w:r>
      <w:r>
        <w:br/>
      </w:r>
      <w:r>
        <w:rPr>
          <w:rFonts w:ascii="Times New Roman"/>
          <w:b/>
          <w:i w:val="false"/>
          <w:color w:val="000000"/>
        </w:rPr>
        <w:t>в рамках механизма авансового субсидирования</w:t>
      </w:r>
    </w:p>
    <w:bookmarkEnd w:id="718"/>
    <w:p>
      <w:pPr>
        <w:spacing w:after="0"/>
        <w:ind w:left="0"/>
        <w:jc w:val="both"/>
      </w:pPr>
      <w:bookmarkStart w:name="z781" w:id="719"/>
      <w:r>
        <w:rPr>
          <w:rFonts w:ascii="Times New Roman"/>
          <w:b w:val="false"/>
          <w:i w:val="false"/>
          <w:color w:val="000000"/>
          <w:sz w:val="28"/>
        </w:rPr>
        <w:t>
      В ___________________________________________________________________</w:t>
      </w:r>
    </w:p>
    <w:bookmarkEnd w:id="719"/>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bookmarkStart w:name="z782" w:id="720"/>
      <w:r>
        <w:rPr>
          <w:rFonts w:ascii="Times New Roman"/>
          <w:b w:val="false"/>
          <w:i w:val="false"/>
          <w:color w:val="000000"/>
          <w:sz w:val="28"/>
        </w:rPr>
        <w:t>
      От _________________________________________________________________________</w:t>
      </w:r>
    </w:p>
    <w:bookmarkEnd w:id="720"/>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783" w:id="721"/>
      <w:r>
        <w:rPr>
          <w:rFonts w:ascii="Times New Roman"/>
          <w:b w:val="false"/>
          <w:i w:val="false"/>
          <w:color w:val="000000"/>
          <w:sz w:val="28"/>
        </w:rPr>
        <w:t>
      Настоящим заявляю, что мною заключен договор купли-продажи удобрений по удешевленной стоимости с ________________________________________________________</w:t>
      </w:r>
    </w:p>
    <w:bookmarkEnd w:id="721"/>
    <w:p>
      <w:pPr>
        <w:spacing w:after="0"/>
        <w:ind w:left="0"/>
        <w:jc w:val="both"/>
      </w:pPr>
      <w:r>
        <w:rPr>
          <w:rFonts w:ascii="Times New Roman"/>
          <w:b w:val="false"/>
          <w:i w:val="false"/>
          <w:color w:val="000000"/>
          <w:sz w:val="28"/>
        </w:rPr>
        <w:t>(наименование отечественного производителя удобрений)</w:t>
      </w:r>
    </w:p>
    <w:bookmarkStart w:name="z784" w:id="722"/>
    <w:p>
      <w:pPr>
        <w:spacing w:after="0"/>
        <w:ind w:left="0"/>
        <w:jc w:val="both"/>
      </w:pPr>
      <w:r>
        <w:rPr>
          <w:rFonts w:ascii="Times New Roman"/>
          <w:b w:val="false"/>
          <w:i w:val="false"/>
          <w:color w:val="000000"/>
          <w:sz w:val="28"/>
        </w:rPr>
        <w:t>
      в объеме _________________ тонн (килограммов, литров) ________________________ (вид удобрений) и прошу перечислить отечественному производителю удобрений _________________________ причитающиеся мне субсидии, (наименование отечественного производителя удобрений) в размере _____________________________тенге после внесения</w:t>
      </w:r>
    </w:p>
    <w:bookmarkEnd w:id="722"/>
    <w:bookmarkStart w:name="z785" w:id="723"/>
    <w:p>
      <w:pPr>
        <w:spacing w:after="0"/>
        <w:ind w:left="0"/>
        <w:jc w:val="both"/>
      </w:pPr>
      <w:r>
        <w:rPr>
          <w:rFonts w:ascii="Times New Roman"/>
          <w:b w:val="false"/>
          <w:i w:val="false"/>
          <w:color w:val="000000"/>
          <w:sz w:val="28"/>
        </w:rPr>
        <w:t>
      (сумма цифрами и прописью)</w:t>
      </w:r>
    </w:p>
    <w:bookmarkEnd w:id="723"/>
    <w:p>
      <w:pPr>
        <w:spacing w:after="0"/>
        <w:ind w:left="0"/>
        <w:jc w:val="both"/>
      </w:pPr>
      <w:bookmarkStart w:name="z786" w:id="724"/>
      <w:r>
        <w:rPr>
          <w:rFonts w:ascii="Times New Roman"/>
          <w:b w:val="false"/>
          <w:i w:val="false"/>
          <w:color w:val="000000"/>
          <w:sz w:val="28"/>
        </w:rPr>
        <w:t>
      отечественным производителем удобрений __________________________________________</w:t>
      </w:r>
    </w:p>
    <w:bookmarkEnd w:id="724"/>
    <w:p>
      <w:pPr>
        <w:spacing w:after="0"/>
        <w:ind w:left="0"/>
        <w:jc w:val="both"/>
      </w:pPr>
      <w:r>
        <w:rPr>
          <w:rFonts w:ascii="Times New Roman"/>
          <w:b w:val="false"/>
          <w:i w:val="false"/>
          <w:color w:val="000000"/>
          <w:sz w:val="28"/>
        </w:rPr>
        <w:t>(наименование отечественного производителя удобрений) в электронный реестр</w:t>
      </w:r>
    </w:p>
    <w:p>
      <w:pPr>
        <w:spacing w:after="0"/>
        <w:ind w:left="0"/>
        <w:jc w:val="both"/>
      </w:pPr>
      <w:r>
        <w:rPr>
          <w:rFonts w:ascii="Times New Roman"/>
          <w:b w:val="false"/>
          <w:i w:val="false"/>
          <w:color w:val="000000"/>
          <w:sz w:val="28"/>
        </w:rPr>
        <w:t>заявок на субсидирование сведений по фактически реализованным удобрениям.</w:t>
      </w:r>
    </w:p>
    <w:bookmarkStart w:name="z787" w:id="725"/>
    <w:p>
      <w:pPr>
        <w:spacing w:after="0"/>
        <w:ind w:left="0"/>
        <w:jc w:val="both"/>
      </w:pPr>
      <w:r>
        <w:rPr>
          <w:rFonts w:ascii="Times New Roman"/>
          <w:b w:val="false"/>
          <w:i w:val="false"/>
          <w:color w:val="000000"/>
          <w:sz w:val="28"/>
        </w:rPr>
        <w:t>
      1. Сведения о заявителе.</w:t>
      </w:r>
    </w:p>
    <w:bookmarkEnd w:id="725"/>
    <w:bookmarkStart w:name="z788" w:id="726"/>
    <w:p>
      <w:pPr>
        <w:spacing w:after="0"/>
        <w:ind w:left="0"/>
        <w:jc w:val="both"/>
      </w:pPr>
      <w:r>
        <w:rPr>
          <w:rFonts w:ascii="Times New Roman"/>
          <w:b w:val="false"/>
          <w:i w:val="false"/>
          <w:color w:val="000000"/>
          <w:sz w:val="28"/>
        </w:rPr>
        <w:t>
      Для юридического лица:</w:t>
      </w:r>
    </w:p>
    <w:bookmarkEnd w:id="726"/>
    <w:bookmarkStart w:name="z789" w:id="727"/>
    <w:p>
      <w:pPr>
        <w:spacing w:after="0"/>
        <w:ind w:left="0"/>
        <w:jc w:val="both"/>
      </w:pPr>
      <w:r>
        <w:rPr>
          <w:rFonts w:ascii="Times New Roman"/>
          <w:b w:val="false"/>
          <w:i w:val="false"/>
          <w:color w:val="000000"/>
          <w:sz w:val="28"/>
        </w:rPr>
        <w:t>
      наименование ______________________________________________________________</w:t>
      </w:r>
    </w:p>
    <w:bookmarkEnd w:id="727"/>
    <w:bookmarkStart w:name="z790" w:id="728"/>
    <w:p>
      <w:pPr>
        <w:spacing w:after="0"/>
        <w:ind w:left="0"/>
        <w:jc w:val="both"/>
      </w:pPr>
      <w:r>
        <w:rPr>
          <w:rFonts w:ascii="Times New Roman"/>
          <w:b w:val="false"/>
          <w:i w:val="false"/>
          <w:color w:val="000000"/>
          <w:sz w:val="28"/>
        </w:rPr>
        <w:t>
      бизнес-идентификационный номер (далее – БИН)________________________________</w:t>
      </w:r>
    </w:p>
    <w:bookmarkEnd w:id="728"/>
    <w:bookmarkStart w:name="z791" w:id="729"/>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________________________________</w:t>
      </w:r>
    </w:p>
    <w:bookmarkEnd w:id="729"/>
    <w:bookmarkStart w:name="z792" w:id="730"/>
    <w:p>
      <w:pPr>
        <w:spacing w:after="0"/>
        <w:ind w:left="0"/>
        <w:jc w:val="both"/>
      </w:pPr>
      <w:r>
        <w:rPr>
          <w:rFonts w:ascii="Times New Roman"/>
          <w:b w:val="false"/>
          <w:i w:val="false"/>
          <w:color w:val="000000"/>
          <w:sz w:val="28"/>
        </w:rPr>
        <w:t>
      фамилия, имя, отчество (при его наличии) руководителя__________________________</w:t>
      </w:r>
    </w:p>
    <w:bookmarkEnd w:id="730"/>
    <w:bookmarkStart w:name="z793" w:id="731"/>
    <w:p>
      <w:pPr>
        <w:spacing w:after="0"/>
        <w:ind w:left="0"/>
        <w:jc w:val="both"/>
      </w:pPr>
      <w:r>
        <w:rPr>
          <w:rFonts w:ascii="Times New Roman"/>
          <w:b w:val="false"/>
          <w:i w:val="false"/>
          <w:color w:val="000000"/>
          <w:sz w:val="28"/>
        </w:rPr>
        <w:t>
      адрес: _____________________________________________________________________</w:t>
      </w:r>
    </w:p>
    <w:bookmarkEnd w:id="731"/>
    <w:bookmarkStart w:name="z794" w:id="732"/>
    <w:p>
      <w:pPr>
        <w:spacing w:after="0"/>
        <w:ind w:left="0"/>
        <w:jc w:val="both"/>
      </w:pPr>
      <w:r>
        <w:rPr>
          <w:rFonts w:ascii="Times New Roman"/>
          <w:b w:val="false"/>
          <w:i w:val="false"/>
          <w:color w:val="000000"/>
          <w:sz w:val="28"/>
        </w:rPr>
        <w:t>
      номер телефона (факса):______________________________________________________</w:t>
      </w:r>
    </w:p>
    <w:bookmarkEnd w:id="732"/>
    <w:bookmarkStart w:name="z795" w:id="733"/>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733"/>
    <w:bookmarkStart w:name="z796" w:id="734"/>
    <w:p>
      <w:pPr>
        <w:spacing w:after="0"/>
        <w:ind w:left="0"/>
        <w:jc w:val="both"/>
      </w:pPr>
      <w:r>
        <w:rPr>
          <w:rFonts w:ascii="Times New Roman"/>
          <w:b w:val="false"/>
          <w:i w:val="false"/>
          <w:color w:val="000000"/>
          <w:sz w:val="28"/>
        </w:rPr>
        <w:t>
      фамилия, имя, отчество (при его наличии)_______________________________________</w:t>
      </w:r>
    </w:p>
    <w:bookmarkEnd w:id="734"/>
    <w:bookmarkStart w:name="z797" w:id="735"/>
    <w:p>
      <w:pPr>
        <w:spacing w:after="0"/>
        <w:ind w:left="0"/>
        <w:jc w:val="both"/>
      </w:pPr>
      <w:r>
        <w:rPr>
          <w:rFonts w:ascii="Times New Roman"/>
          <w:b w:val="false"/>
          <w:i w:val="false"/>
          <w:color w:val="000000"/>
          <w:sz w:val="28"/>
        </w:rPr>
        <w:t>
      индивидуальный идентификационный номер (далее – ИИН) _______________________</w:t>
      </w:r>
    </w:p>
    <w:bookmarkEnd w:id="735"/>
    <w:bookmarkStart w:name="z798" w:id="736"/>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________________________________</w:t>
      </w:r>
    </w:p>
    <w:bookmarkEnd w:id="736"/>
    <w:bookmarkStart w:name="z799" w:id="737"/>
    <w:p>
      <w:pPr>
        <w:spacing w:after="0"/>
        <w:ind w:left="0"/>
        <w:jc w:val="both"/>
      </w:pPr>
      <w:r>
        <w:rPr>
          <w:rFonts w:ascii="Times New Roman"/>
          <w:b w:val="false"/>
          <w:i w:val="false"/>
          <w:color w:val="000000"/>
          <w:sz w:val="28"/>
        </w:rPr>
        <w:t xml:space="preserve">
      документ, удостоверяющий личность: </w:t>
      </w:r>
    </w:p>
    <w:bookmarkEnd w:id="737"/>
    <w:bookmarkStart w:name="z800" w:id="738"/>
    <w:p>
      <w:pPr>
        <w:spacing w:after="0"/>
        <w:ind w:left="0"/>
        <w:jc w:val="both"/>
      </w:pPr>
      <w:r>
        <w:rPr>
          <w:rFonts w:ascii="Times New Roman"/>
          <w:b w:val="false"/>
          <w:i w:val="false"/>
          <w:color w:val="000000"/>
          <w:sz w:val="28"/>
        </w:rPr>
        <w:t>
      номер _____________________________________________________________________</w:t>
      </w:r>
    </w:p>
    <w:bookmarkEnd w:id="738"/>
    <w:bookmarkStart w:name="z801" w:id="739"/>
    <w:p>
      <w:pPr>
        <w:spacing w:after="0"/>
        <w:ind w:left="0"/>
        <w:jc w:val="both"/>
      </w:pPr>
      <w:r>
        <w:rPr>
          <w:rFonts w:ascii="Times New Roman"/>
          <w:b w:val="false"/>
          <w:i w:val="false"/>
          <w:color w:val="000000"/>
          <w:sz w:val="28"/>
        </w:rPr>
        <w:t>
      кем выдано_________________________________________________________________</w:t>
      </w:r>
    </w:p>
    <w:bookmarkEnd w:id="739"/>
    <w:bookmarkStart w:name="z802" w:id="740"/>
    <w:p>
      <w:pPr>
        <w:spacing w:after="0"/>
        <w:ind w:left="0"/>
        <w:jc w:val="both"/>
      </w:pPr>
      <w:r>
        <w:rPr>
          <w:rFonts w:ascii="Times New Roman"/>
          <w:b w:val="false"/>
          <w:i w:val="false"/>
          <w:color w:val="000000"/>
          <w:sz w:val="28"/>
        </w:rPr>
        <w:t>
      дата выдачи________________________________________________________________</w:t>
      </w:r>
    </w:p>
    <w:bookmarkEnd w:id="740"/>
    <w:bookmarkStart w:name="z803" w:id="741"/>
    <w:p>
      <w:pPr>
        <w:spacing w:after="0"/>
        <w:ind w:left="0"/>
        <w:jc w:val="both"/>
      </w:pPr>
      <w:r>
        <w:rPr>
          <w:rFonts w:ascii="Times New Roman"/>
          <w:b w:val="false"/>
          <w:i w:val="false"/>
          <w:color w:val="000000"/>
          <w:sz w:val="28"/>
        </w:rPr>
        <w:t>
      адрес: _____________________________________________________________________</w:t>
      </w:r>
    </w:p>
    <w:bookmarkEnd w:id="741"/>
    <w:bookmarkStart w:name="z804" w:id="742"/>
    <w:p>
      <w:pPr>
        <w:spacing w:after="0"/>
        <w:ind w:left="0"/>
        <w:jc w:val="both"/>
      </w:pPr>
      <w:r>
        <w:rPr>
          <w:rFonts w:ascii="Times New Roman"/>
          <w:b w:val="false"/>
          <w:i w:val="false"/>
          <w:color w:val="000000"/>
          <w:sz w:val="28"/>
        </w:rPr>
        <w:t>
      номер телефона (факса): _____________________________________________________</w:t>
      </w:r>
    </w:p>
    <w:bookmarkEnd w:id="742"/>
    <w:bookmarkStart w:name="z805" w:id="743"/>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743"/>
    <w:bookmarkStart w:name="z806" w:id="744"/>
    <w:p>
      <w:pPr>
        <w:spacing w:after="0"/>
        <w:ind w:left="0"/>
        <w:jc w:val="both"/>
      </w:pPr>
      <w:r>
        <w:rPr>
          <w:rFonts w:ascii="Times New Roman"/>
          <w:b w:val="false"/>
          <w:i w:val="false"/>
          <w:color w:val="000000"/>
          <w:sz w:val="28"/>
        </w:rPr>
        <w:t>
      местонахождение____________________________________________________________</w:t>
      </w:r>
    </w:p>
    <w:bookmarkEnd w:id="744"/>
    <w:bookmarkStart w:name="z807" w:id="745"/>
    <w:p>
      <w:pPr>
        <w:spacing w:after="0"/>
        <w:ind w:left="0"/>
        <w:jc w:val="both"/>
      </w:pPr>
      <w:r>
        <w:rPr>
          <w:rFonts w:ascii="Times New Roman"/>
          <w:b w:val="false"/>
          <w:i w:val="false"/>
          <w:color w:val="000000"/>
          <w:sz w:val="28"/>
        </w:rPr>
        <w:t>
      дата уведомления __________________________________________________________</w:t>
      </w:r>
    </w:p>
    <w:bookmarkEnd w:id="745"/>
    <w:bookmarkStart w:name="z808" w:id="746"/>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747"/>
    <w:p>
      <w:pPr>
        <w:spacing w:after="0"/>
        <w:ind w:left="0"/>
        <w:jc w:val="both"/>
      </w:pPr>
      <w:r>
        <w:rPr>
          <w:rFonts w:ascii="Times New Roman"/>
          <w:b w:val="false"/>
          <w:i w:val="false"/>
          <w:color w:val="000000"/>
          <w:sz w:val="28"/>
        </w:rPr>
        <w:t>
      3. Сведения о земельном участке:</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748"/>
    <w:p>
      <w:pPr>
        <w:spacing w:after="0"/>
        <w:ind w:left="0"/>
        <w:jc w:val="both"/>
      </w:pPr>
      <w:r>
        <w:rPr>
          <w:rFonts w:ascii="Times New Roman"/>
          <w:b w:val="false"/>
          <w:i w:val="false"/>
          <w:color w:val="000000"/>
          <w:sz w:val="28"/>
        </w:rPr>
        <w:t>
      продолжение таблицы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1" w:id="749"/>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bookmarkEnd w:id="749"/>
    <w:bookmarkStart w:name="z812" w:id="750"/>
    <w:p>
      <w:pPr>
        <w:spacing w:after="0"/>
        <w:ind w:left="0"/>
        <w:jc w:val="both"/>
      </w:pPr>
      <w:r>
        <w:rPr>
          <w:rFonts w:ascii="Times New Roman"/>
          <w:b w:val="false"/>
          <w:i w:val="false"/>
          <w:color w:val="000000"/>
          <w:sz w:val="28"/>
        </w:rPr>
        <w:t>
      Кадастровый номер: __________________________________________________________</w:t>
      </w:r>
    </w:p>
    <w:bookmarkEnd w:id="750"/>
    <w:bookmarkStart w:name="z813" w:id="751"/>
    <w:p>
      <w:pPr>
        <w:spacing w:after="0"/>
        <w:ind w:left="0"/>
        <w:jc w:val="both"/>
      </w:pPr>
      <w:r>
        <w:rPr>
          <w:rFonts w:ascii="Times New Roman"/>
          <w:b w:val="false"/>
          <w:i w:val="false"/>
          <w:color w:val="000000"/>
          <w:sz w:val="28"/>
        </w:rPr>
        <w:t>
      Площадь всего, гектар: _______________________________________________________</w:t>
      </w:r>
    </w:p>
    <w:bookmarkEnd w:id="751"/>
    <w:bookmarkStart w:name="z814" w:id="752"/>
    <w:p>
      <w:pPr>
        <w:spacing w:after="0"/>
        <w:ind w:left="0"/>
        <w:jc w:val="both"/>
      </w:pPr>
      <w:r>
        <w:rPr>
          <w:rFonts w:ascii="Times New Roman"/>
          <w:b w:val="false"/>
          <w:i w:val="false"/>
          <w:color w:val="000000"/>
          <w:sz w:val="28"/>
        </w:rPr>
        <w:t>
      в том числе пашни: __________________________________________________________</w:t>
      </w:r>
    </w:p>
    <w:bookmarkEnd w:id="752"/>
    <w:bookmarkStart w:name="z815" w:id="753"/>
    <w:p>
      <w:pPr>
        <w:spacing w:after="0"/>
        <w:ind w:left="0"/>
        <w:jc w:val="both"/>
      </w:pPr>
      <w:r>
        <w:rPr>
          <w:rFonts w:ascii="Times New Roman"/>
          <w:b w:val="false"/>
          <w:i w:val="false"/>
          <w:color w:val="000000"/>
          <w:sz w:val="28"/>
        </w:rPr>
        <w:t>
      Целевое назначение: _________________________________________________________</w:t>
      </w:r>
    </w:p>
    <w:bookmarkEnd w:id="753"/>
    <w:bookmarkStart w:name="z816" w:id="754"/>
    <w:p>
      <w:pPr>
        <w:spacing w:after="0"/>
        <w:ind w:left="0"/>
        <w:jc w:val="both"/>
      </w:pPr>
      <w:r>
        <w:rPr>
          <w:rFonts w:ascii="Times New Roman"/>
          <w:b w:val="false"/>
          <w:i w:val="false"/>
          <w:color w:val="000000"/>
          <w:sz w:val="28"/>
        </w:rPr>
        <w:t>
      Наименование лизинговой компании: ___________________________________________</w:t>
      </w:r>
    </w:p>
    <w:bookmarkEnd w:id="754"/>
    <w:bookmarkStart w:name="z817" w:id="755"/>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компанией__________________________</w:t>
      </w:r>
    </w:p>
    <w:bookmarkEnd w:id="755"/>
    <w:bookmarkStart w:name="z818" w:id="756"/>
    <w:p>
      <w:pPr>
        <w:spacing w:after="0"/>
        <w:ind w:left="0"/>
        <w:jc w:val="both"/>
      </w:pPr>
      <w:r>
        <w:rPr>
          <w:rFonts w:ascii="Times New Roman"/>
          <w:b w:val="false"/>
          <w:i w:val="false"/>
          <w:color w:val="000000"/>
          <w:sz w:val="28"/>
        </w:rPr>
        <w:t>
      4. Сведения договора купли-продажи между сельскохозяйственным товаропроизводителем (сельскохозяйственным кооперативом) и производителем удобрений:</w:t>
      </w:r>
    </w:p>
    <w:bookmarkEnd w:id="756"/>
    <w:bookmarkStart w:name="z819" w:id="757"/>
    <w:p>
      <w:pPr>
        <w:spacing w:after="0"/>
        <w:ind w:left="0"/>
        <w:jc w:val="both"/>
      </w:pPr>
      <w:r>
        <w:rPr>
          <w:rFonts w:ascii="Times New Roman"/>
          <w:b w:val="false"/>
          <w:i w:val="false"/>
          <w:color w:val="000000"/>
          <w:sz w:val="28"/>
        </w:rPr>
        <w:t>
      номер договора ______________________________________________________________</w:t>
      </w:r>
    </w:p>
    <w:bookmarkEnd w:id="757"/>
    <w:bookmarkStart w:name="z820" w:id="758"/>
    <w:p>
      <w:pPr>
        <w:spacing w:after="0"/>
        <w:ind w:left="0"/>
        <w:jc w:val="both"/>
      </w:pPr>
      <w:r>
        <w:rPr>
          <w:rFonts w:ascii="Times New Roman"/>
          <w:b w:val="false"/>
          <w:i w:val="false"/>
          <w:color w:val="000000"/>
          <w:sz w:val="28"/>
        </w:rPr>
        <w:t>
      дата заключения договора _____________________________________________________</w:t>
      </w:r>
    </w:p>
    <w:bookmarkEnd w:id="758"/>
    <w:bookmarkStart w:name="z821" w:id="759"/>
    <w:p>
      <w:pPr>
        <w:spacing w:after="0"/>
        <w:ind w:left="0"/>
        <w:jc w:val="both"/>
      </w:pPr>
      <w:r>
        <w:rPr>
          <w:rFonts w:ascii="Times New Roman"/>
          <w:b w:val="false"/>
          <w:i w:val="false"/>
          <w:color w:val="000000"/>
          <w:sz w:val="28"/>
        </w:rPr>
        <w:t xml:space="preserve">
      общая стоимость удобрения по договору без налога на добавленную стоимость (далее – НДС), тенге (в случае, если в договоре указана стоимость удобрения с учетом НДС, необходимо указать сведения о стоимости удобрения без НДС) __________________ </w:t>
      </w:r>
    </w:p>
    <w:bookmarkEnd w:id="759"/>
    <w:bookmarkStart w:name="z822" w:id="760"/>
    <w:p>
      <w:pPr>
        <w:spacing w:after="0"/>
        <w:ind w:left="0"/>
        <w:jc w:val="both"/>
      </w:pPr>
      <w:r>
        <w:rPr>
          <w:rFonts w:ascii="Times New Roman"/>
          <w:b w:val="false"/>
          <w:i w:val="false"/>
          <w:color w:val="000000"/>
          <w:sz w:val="28"/>
        </w:rPr>
        <w:t>
      наименование и БИН производителя удобрений __________________________________</w:t>
      </w:r>
    </w:p>
    <w:bookmarkEnd w:id="760"/>
    <w:bookmarkStart w:name="z823" w:id="761"/>
    <w:p>
      <w:pPr>
        <w:spacing w:after="0"/>
        <w:ind w:left="0"/>
        <w:jc w:val="both"/>
      </w:pPr>
      <w:r>
        <w:rPr>
          <w:rFonts w:ascii="Times New Roman"/>
          <w:b w:val="false"/>
          <w:i w:val="false"/>
          <w:color w:val="000000"/>
          <w:sz w:val="28"/>
        </w:rPr>
        <w:t>
      адрес местонахождения производителя удобрений ________________________________</w:t>
      </w:r>
    </w:p>
    <w:bookmarkEnd w:id="761"/>
    <w:bookmarkStart w:name="z824" w:id="762"/>
    <w:p>
      <w:pPr>
        <w:spacing w:after="0"/>
        <w:ind w:left="0"/>
        <w:jc w:val="both"/>
      </w:pPr>
      <w:r>
        <w:rPr>
          <w:rFonts w:ascii="Times New Roman"/>
          <w:b w:val="false"/>
          <w:i w:val="false"/>
          <w:color w:val="000000"/>
          <w:sz w:val="28"/>
        </w:rPr>
        <w:t>
      наименование удобрения _____________________________________________________</w:t>
      </w:r>
    </w:p>
    <w:bookmarkEnd w:id="762"/>
    <w:bookmarkStart w:name="z825" w:id="763"/>
    <w:p>
      <w:pPr>
        <w:spacing w:after="0"/>
        <w:ind w:left="0"/>
        <w:jc w:val="both"/>
      </w:pPr>
      <w:r>
        <w:rPr>
          <w:rFonts w:ascii="Times New Roman"/>
          <w:b w:val="false"/>
          <w:i w:val="false"/>
          <w:color w:val="000000"/>
          <w:sz w:val="28"/>
        </w:rPr>
        <w:t>
      объем удобрения, тонн (килограммов, литров) _____________________________________</w:t>
      </w:r>
    </w:p>
    <w:bookmarkEnd w:id="763"/>
    <w:bookmarkStart w:name="z826" w:id="764"/>
    <w:p>
      <w:pPr>
        <w:spacing w:after="0"/>
        <w:ind w:left="0"/>
        <w:jc w:val="both"/>
      </w:pPr>
      <w:r>
        <w:rPr>
          <w:rFonts w:ascii="Times New Roman"/>
          <w:b w:val="false"/>
          <w:i w:val="false"/>
          <w:color w:val="000000"/>
          <w:sz w:val="28"/>
        </w:rPr>
        <w:t>
      срок оплаты __________________________________________________________________</w:t>
      </w:r>
    </w:p>
    <w:bookmarkEnd w:id="764"/>
    <w:bookmarkStart w:name="z827" w:id="765"/>
    <w:p>
      <w:pPr>
        <w:spacing w:after="0"/>
        <w:ind w:left="0"/>
        <w:jc w:val="both"/>
      </w:pPr>
      <w:r>
        <w:rPr>
          <w:rFonts w:ascii="Times New Roman"/>
          <w:b w:val="false"/>
          <w:i w:val="false"/>
          <w:color w:val="000000"/>
          <w:sz w:val="28"/>
        </w:rPr>
        <w:t>
      пункт назначения (отпуска)_____________________________________________________</w:t>
      </w:r>
    </w:p>
    <w:bookmarkEnd w:id="765"/>
    <w:bookmarkStart w:name="z828" w:id="766"/>
    <w:p>
      <w:pPr>
        <w:spacing w:after="0"/>
        <w:ind w:left="0"/>
        <w:jc w:val="both"/>
      </w:pPr>
      <w:r>
        <w:rPr>
          <w:rFonts w:ascii="Times New Roman"/>
          <w:b w:val="false"/>
          <w:i w:val="false"/>
          <w:color w:val="000000"/>
          <w:sz w:val="28"/>
        </w:rPr>
        <w:t>
      5. Сведения о специальном счете производителя удобрений в банке второго уровня:</w:t>
      </w:r>
    </w:p>
    <w:bookmarkEnd w:id="766"/>
    <w:bookmarkStart w:name="z829" w:id="767"/>
    <w:p>
      <w:pPr>
        <w:spacing w:after="0"/>
        <w:ind w:left="0"/>
        <w:jc w:val="both"/>
      </w:pPr>
      <w:r>
        <w:rPr>
          <w:rFonts w:ascii="Times New Roman"/>
          <w:b w:val="false"/>
          <w:i w:val="false"/>
          <w:color w:val="000000"/>
          <w:sz w:val="28"/>
        </w:rPr>
        <w:t>
      Наименование банка: _________________________________________________________</w:t>
      </w:r>
    </w:p>
    <w:bookmarkEnd w:id="767"/>
    <w:bookmarkStart w:name="z830" w:id="768"/>
    <w:p>
      <w:pPr>
        <w:spacing w:after="0"/>
        <w:ind w:left="0"/>
        <w:jc w:val="both"/>
      </w:pPr>
      <w:r>
        <w:rPr>
          <w:rFonts w:ascii="Times New Roman"/>
          <w:b w:val="false"/>
          <w:i w:val="false"/>
          <w:color w:val="000000"/>
          <w:sz w:val="28"/>
        </w:rPr>
        <w:t>
      банковский идентификационный код ___________________________________________</w:t>
      </w:r>
    </w:p>
    <w:bookmarkEnd w:id="768"/>
    <w:bookmarkStart w:name="z831" w:id="769"/>
    <w:p>
      <w:pPr>
        <w:spacing w:after="0"/>
        <w:ind w:left="0"/>
        <w:jc w:val="both"/>
      </w:pPr>
      <w:r>
        <w:rPr>
          <w:rFonts w:ascii="Times New Roman"/>
          <w:b w:val="false"/>
          <w:i w:val="false"/>
          <w:color w:val="000000"/>
          <w:sz w:val="28"/>
        </w:rPr>
        <w:t>
      индивидуальный идентификационный код ______________________________________</w:t>
      </w:r>
    </w:p>
    <w:bookmarkEnd w:id="769"/>
    <w:bookmarkStart w:name="z832" w:id="770"/>
    <w:p>
      <w:pPr>
        <w:spacing w:after="0"/>
        <w:ind w:left="0"/>
        <w:jc w:val="both"/>
      </w:pPr>
      <w:r>
        <w:rPr>
          <w:rFonts w:ascii="Times New Roman"/>
          <w:b w:val="false"/>
          <w:i w:val="false"/>
          <w:color w:val="000000"/>
          <w:sz w:val="28"/>
        </w:rPr>
        <w:t>
      бизнес-идентификационный номер _____________________________________________</w:t>
      </w:r>
    </w:p>
    <w:bookmarkEnd w:id="770"/>
    <w:bookmarkStart w:name="z833" w:id="771"/>
    <w:p>
      <w:pPr>
        <w:spacing w:after="0"/>
        <w:ind w:left="0"/>
        <w:jc w:val="both"/>
      </w:pPr>
      <w:r>
        <w:rPr>
          <w:rFonts w:ascii="Times New Roman"/>
          <w:b w:val="false"/>
          <w:i w:val="false"/>
          <w:color w:val="000000"/>
          <w:sz w:val="28"/>
        </w:rPr>
        <w:t>
      БИН _____________________________________________________________________</w:t>
      </w:r>
    </w:p>
    <w:bookmarkEnd w:id="771"/>
    <w:bookmarkStart w:name="z834" w:id="772"/>
    <w:p>
      <w:pPr>
        <w:spacing w:after="0"/>
        <w:ind w:left="0"/>
        <w:jc w:val="both"/>
      </w:pPr>
      <w:r>
        <w:rPr>
          <w:rFonts w:ascii="Times New Roman"/>
          <w:b w:val="false"/>
          <w:i w:val="false"/>
          <w:color w:val="000000"/>
          <w:sz w:val="28"/>
        </w:rPr>
        <w:t>
      код бенефициара ____________________________________________________________</w:t>
      </w:r>
    </w:p>
    <w:bookmarkEnd w:id="772"/>
    <w:bookmarkStart w:name="z835" w:id="773"/>
    <w:p>
      <w:pPr>
        <w:spacing w:after="0"/>
        <w:ind w:left="0"/>
        <w:jc w:val="both"/>
      </w:pPr>
      <w:r>
        <w:rPr>
          <w:rFonts w:ascii="Times New Roman"/>
          <w:b w:val="false"/>
          <w:i w:val="false"/>
          <w:color w:val="000000"/>
          <w:sz w:val="28"/>
        </w:rPr>
        <w:t>
      6. Сведения сертификата соответствия на приобретенные удобрения:</w:t>
      </w:r>
    </w:p>
    <w:bookmarkEnd w:id="773"/>
    <w:bookmarkStart w:name="z836" w:id="774"/>
    <w:p>
      <w:pPr>
        <w:spacing w:after="0"/>
        <w:ind w:left="0"/>
        <w:jc w:val="both"/>
      </w:pPr>
      <w:r>
        <w:rPr>
          <w:rFonts w:ascii="Times New Roman"/>
          <w:b w:val="false"/>
          <w:i w:val="false"/>
          <w:color w:val="000000"/>
          <w:sz w:val="28"/>
        </w:rPr>
        <w:t>
      номер сертификата ___________________________________________________________</w:t>
      </w:r>
    </w:p>
    <w:bookmarkEnd w:id="774"/>
    <w:bookmarkStart w:name="z837" w:id="775"/>
    <w:p>
      <w:pPr>
        <w:spacing w:after="0"/>
        <w:ind w:left="0"/>
        <w:jc w:val="both"/>
      </w:pPr>
      <w:r>
        <w:rPr>
          <w:rFonts w:ascii="Times New Roman"/>
          <w:b w:val="false"/>
          <w:i w:val="false"/>
          <w:color w:val="000000"/>
          <w:sz w:val="28"/>
        </w:rPr>
        <w:t>
      дата выдачи сертификата ___________________________________________________</w:t>
      </w:r>
    </w:p>
    <w:bookmarkEnd w:id="775"/>
    <w:bookmarkStart w:name="z838" w:id="776"/>
    <w:p>
      <w:pPr>
        <w:spacing w:after="0"/>
        <w:ind w:left="0"/>
        <w:jc w:val="both"/>
      </w:pPr>
      <w:r>
        <w:rPr>
          <w:rFonts w:ascii="Times New Roman"/>
          <w:b w:val="false"/>
          <w:i w:val="false"/>
          <w:color w:val="000000"/>
          <w:sz w:val="28"/>
        </w:rPr>
        <w:t>
      срок действия сертификата ____________________________________________________</w:t>
      </w:r>
    </w:p>
    <w:bookmarkEnd w:id="776"/>
    <w:bookmarkStart w:name="z839" w:id="777"/>
    <w:p>
      <w:pPr>
        <w:spacing w:after="0"/>
        <w:ind w:left="0"/>
        <w:jc w:val="both"/>
      </w:pPr>
      <w:r>
        <w:rPr>
          <w:rFonts w:ascii="Times New Roman"/>
          <w:b w:val="false"/>
          <w:i w:val="false"/>
          <w:color w:val="000000"/>
          <w:sz w:val="28"/>
        </w:rPr>
        <w:t>
      идентифицированная продукция (наименование, страна происхождения)</w:t>
      </w:r>
    </w:p>
    <w:bookmarkEnd w:id="777"/>
    <w:bookmarkStart w:name="z840" w:id="778"/>
    <w:p>
      <w:pPr>
        <w:spacing w:after="0"/>
        <w:ind w:left="0"/>
        <w:jc w:val="both"/>
      </w:pPr>
      <w:r>
        <w:rPr>
          <w:rFonts w:ascii="Times New Roman"/>
          <w:b w:val="false"/>
          <w:i w:val="false"/>
          <w:color w:val="000000"/>
          <w:sz w:val="28"/>
        </w:rPr>
        <w:t>
      заявитель (наименование, адрес) _______________________________________________</w:t>
      </w:r>
    </w:p>
    <w:bookmarkEnd w:id="778"/>
    <w:bookmarkStart w:name="z841" w:id="779"/>
    <w:p>
      <w:pPr>
        <w:spacing w:after="0"/>
        <w:ind w:left="0"/>
        <w:jc w:val="both"/>
      </w:pPr>
      <w:r>
        <w:rPr>
          <w:rFonts w:ascii="Times New Roman"/>
          <w:b w:val="false"/>
          <w:i w:val="false"/>
          <w:color w:val="000000"/>
          <w:sz w:val="28"/>
        </w:rPr>
        <w:t>
      кем выдан __________________________________________________________________</w:t>
      </w:r>
    </w:p>
    <w:bookmarkEnd w:id="779"/>
    <w:bookmarkStart w:name="z842" w:id="780"/>
    <w:p>
      <w:pPr>
        <w:spacing w:after="0"/>
        <w:ind w:left="0"/>
        <w:jc w:val="both"/>
      </w:pPr>
      <w:r>
        <w:rPr>
          <w:rFonts w:ascii="Times New Roman"/>
          <w:b w:val="false"/>
          <w:i w:val="false"/>
          <w:color w:val="000000"/>
          <w:sz w:val="28"/>
        </w:rPr>
        <w:t>
      При этом, срок действия сертификата соответствия на приобретенные удобрения учитывается на момент приобретения удобрения.</w:t>
      </w:r>
    </w:p>
    <w:bookmarkEnd w:id="780"/>
    <w:bookmarkStart w:name="z843" w:id="781"/>
    <w:p>
      <w:pPr>
        <w:spacing w:after="0"/>
        <w:ind w:left="0"/>
        <w:jc w:val="both"/>
      </w:pPr>
      <w:r>
        <w:rPr>
          <w:rFonts w:ascii="Times New Roman"/>
          <w:b w:val="false"/>
          <w:i w:val="false"/>
          <w:color w:val="000000"/>
          <w:sz w:val="28"/>
        </w:rPr>
        <w:t>
      7. Расчет причитающихся субсидий:</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782"/>
    <w:p>
      <w:pPr>
        <w:spacing w:after="0"/>
        <w:ind w:left="0"/>
        <w:jc w:val="both"/>
      </w:pPr>
      <w:r>
        <w:rPr>
          <w:rFonts w:ascii="Times New Roman"/>
          <w:b w:val="false"/>
          <w:i w:val="false"/>
          <w:color w:val="000000"/>
          <w:sz w:val="28"/>
        </w:rPr>
        <w:t>
      продолжение таблицы</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удобрения,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5" w:id="783"/>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783"/>
    <w:bookmarkStart w:name="z846" w:id="784"/>
    <w:p>
      <w:pPr>
        <w:spacing w:after="0"/>
        <w:ind w:left="0"/>
        <w:jc w:val="both"/>
      </w:pPr>
      <w:r>
        <w:rPr>
          <w:rFonts w:ascii="Times New Roman"/>
          <w:b w:val="false"/>
          <w:i w:val="false"/>
          <w:color w:val="000000"/>
          <w:sz w:val="28"/>
        </w:rPr>
        <w:t>
      При приобретении ниже предельных норм внесения удобрений сумма причитающейся субсидии рассчитывается по формуле графа 7 х графу 9 х графу 11, в случае превышении предельных норм внесения сумма причитающейся субсидии рассчитывается по формуле графа 6 х графу 7 х графу 11.</w:t>
      </w:r>
    </w:p>
    <w:bookmarkEnd w:id="784"/>
    <w:bookmarkStart w:name="z847" w:id="78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785"/>
    <w:bookmarkStart w:name="z848" w:id="786"/>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bookmarkEnd w:id="786"/>
    <w:bookmarkStart w:name="z849" w:id="787"/>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Данные из электронной цифровой подписи (далее – ЭЦП) </w:t>
      </w:r>
    </w:p>
    <w:bookmarkEnd w:id="787"/>
    <w:bookmarkStart w:name="z850" w:id="788"/>
    <w:p>
      <w:pPr>
        <w:spacing w:after="0"/>
        <w:ind w:left="0"/>
        <w:jc w:val="both"/>
      </w:pPr>
      <w:r>
        <w:rPr>
          <w:rFonts w:ascii="Times New Roman"/>
          <w:b w:val="false"/>
          <w:i w:val="false"/>
          <w:color w:val="000000"/>
          <w:sz w:val="28"/>
        </w:rPr>
        <w:t>
      Дата и время подписания ЭЦП</w:t>
      </w:r>
    </w:p>
    <w:bookmarkEnd w:id="788"/>
    <w:bookmarkStart w:name="z851" w:id="789"/>
    <w:p>
      <w:pPr>
        <w:spacing w:after="0"/>
        <w:ind w:left="0"/>
        <w:jc w:val="both"/>
      </w:pPr>
      <w:r>
        <w:rPr>
          <w:rFonts w:ascii="Times New Roman"/>
          <w:b w:val="false"/>
          <w:i w:val="false"/>
          <w:color w:val="000000"/>
          <w:sz w:val="28"/>
        </w:rPr>
        <w:t xml:space="preserve">
      Уведомление о принятии заявки: </w:t>
      </w:r>
    </w:p>
    <w:bookmarkEnd w:id="789"/>
    <w:bookmarkStart w:name="z852" w:id="790"/>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bookmarkEnd w:id="790"/>
    <w:bookmarkStart w:name="z853" w:id="791"/>
    <w:p>
      <w:pPr>
        <w:spacing w:after="0"/>
        <w:ind w:left="0"/>
        <w:jc w:val="both"/>
      </w:pPr>
      <w:r>
        <w:rPr>
          <w:rFonts w:ascii="Times New Roman"/>
          <w:b w:val="false"/>
          <w:i w:val="false"/>
          <w:color w:val="000000"/>
          <w:sz w:val="28"/>
        </w:rPr>
        <w:t xml:space="preserve">
      Данные из ЭЦП </w:t>
      </w:r>
    </w:p>
    <w:bookmarkEnd w:id="791"/>
    <w:bookmarkStart w:name="z854" w:id="792"/>
    <w:p>
      <w:pPr>
        <w:spacing w:after="0"/>
        <w:ind w:left="0"/>
        <w:jc w:val="both"/>
      </w:pPr>
      <w:r>
        <w:rPr>
          <w:rFonts w:ascii="Times New Roman"/>
          <w:b w:val="false"/>
          <w:i w:val="false"/>
          <w:color w:val="000000"/>
          <w:sz w:val="28"/>
        </w:rPr>
        <w:t>
      Дата и время подписания ЭЦП</w:t>
      </w:r>
    </w:p>
    <w:bookmarkEnd w:id="792"/>
    <w:bookmarkStart w:name="z855" w:id="793"/>
    <w:p>
      <w:pPr>
        <w:spacing w:after="0"/>
        <w:ind w:left="0"/>
        <w:jc w:val="both"/>
      </w:pPr>
      <w:r>
        <w:rPr>
          <w:rFonts w:ascii="Times New Roman"/>
          <w:b w:val="false"/>
          <w:i w:val="false"/>
          <w:color w:val="000000"/>
          <w:sz w:val="28"/>
        </w:rPr>
        <w:t>
      В случае подачи настоящей переводной заявки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bookmarkEnd w:id="793"/>
    <w:bookmarkStart w:name="z856" w:id="794"/>
    <w:p>
      <w:pPr>
        <w:spacing w:after="0"/>
        <w:ind w:left="0"/>
        <w:jc w:val="both"/>
      </w:pPr>
      <w:r>
        <w:rPr>
          <w:rFonts w:ascii="Times New Roman"/>
          <w:b w:val="false"/>
          <w:i w:val="false"/>
          <w:color w:val="000000"/>
          <w:sz w:val="28"/>
        </w:rPr>
        <w:t>
      В случае подачи настоящей переводной заявки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bookmarkEnd w:id="794"/>
    <w:bookmarkStart w:name="z857" w:id="795"/>
    <w:p>
      <w:pPr>
        <w:spacing w:after="0"/>
        <w:ind w:left="0"/>
        <w:jc w:val="both"/>
      </w:pPr>
      <w:r>
        <w:rPr>
          <w:rFonts w:ascii="Times New Roman"/>
          <w:b w:val="false"/>
          <w:i w:val="false"/>
          <w:color w:val="000000"/>
          <w:sz w:val="28"/>
        </w:rPr>
        <w:t>
      Настоящая переводная заявка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1" w:id="796"/>
    <w:p>
      <w:pPr>
        <w:spacing w:after="0"/>
        <w:ind w:left="0"/>
        <w:jc w:val="left"/>
      </w:pPr>
      <w:r>
        <w:rPr>
          <w:rFonts w:ascii="Times New Roman"/>
          <w:b/>
          <w:i w:val="false"/>
          <w:color w:val="000000"/>
        </w:rPr>
        <w:t xml:space="preserve"> Заявка на получение субсидий за приобретенные пестициды, биоагенты (энтомофаги) по полной стоимости</w:t>
      </w:r>
    </w:p>
    <w:bookmarkEnd w:id="796"/>
    <w:p>
      <w:pPr>
        <w:spacing w:after="0"/>
        <w:ind w:left="0"/>
        <w:jc w:val="both"/>
      </w:pPr>
      <w:bookmarkStart w:name="z862" w:id="797"/>
      <w:r>
        <w:rPr>
          <w:rFonts w:ascii="Times New Roman"/>
          <w:b w:val="false"/>
          <w:i w:val="false"/>
          <w:color w:val="000000"/>
          <w:sz w:val="28"/>
        </w:rPr>
        <w:t>
      В_________________________________________________________________</w:t>
      </w:r>
    </w:p>
    <w:bookmarkEnd w:id="797"/>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bookmarkStart w:name="z863" w:id="798"/>
    <w:p>
      <w:pPr>
        <w:spacing w:after="0"/>
        <w:ind w:left="0"/>
        <w:jc w:val="both"/>
      </w:pPr>
      <w:r>
        <w:rPr>
          <w:rFonts w:ascii="Times New Roman"/>
          <w:b w:val="false"/>
          <w:i w:val="false"/>
          <w:color w:val="000000"/>
          <w:sz w:val="28"/>
        </w:rPr>
        <w:t>
      2. Прошу выплатить мне субсидии за приобретенные пестициды, биоагенты (энтомофаги) в объеме _______________________ литров (килограммов, граммов, штук) _______________________________________________________________________________, (вид пестицида, биоагента (энтомофага))</w:t>
      </w:r>
    </w:p>
    <w:bookmarkEnd w:id="798"/>
    <w:p>
      <w:pPr>
        <w:spacing w:after="0"/>
        <w:ind w:left="0"/>
        <w:jc w:val="both"/>
      </w:pPr>
      <w:bookmarkStart w:name="z864" w:id="799"/>
      <w:r>
        <w:rPr>
          <w:rFonts w:ascii="Times New Roman"/>
          <w:b w:val="false"/>
          <w:i w:val="false"/>
          <w:color w:val="000000"/>
          <w:sz w:val="28"/>
        </w:rPr>
        <w:t>
      в размере ________________________________________________тенге.</w:t>
      </w:r>
    </w:p>
    <w:bookmarkEnd w:id="799"/>
    <w:p>
      <w:pPr>
        <w:spacing w:after="0"/>
        <w:ind w:left="0"/>
        <w:jc w:val="both"/>
      </w:pPr>
      <w:r>
        <w:rPr>
          <w:rFonts w:ascii="Times New Roman"/>
          <w:b w:val="false"/>
          <w:i w:val="false"/>
          <w:color w:val="000000"/>
          <w:sz w:val="28"/>
        </w:rPr>
        <w:t>(сумма цифрами и прописью)</w:t>
      </w:r>
    </w:p>
    <w:bookmarkStart w:name="z865" w:id="800"/>
    <w:p>
      <w:pPr>
        <w:spacing w:after="0"/>
        <w:ind w:left="0"/>
        <w:jc w:val="both"/>
      </w:pPr>
      <w:r>
        <w:rPr>
          <w:rFonts w:ascii="Times New Roman"/>
          <w:b w:val="false"/>
          <w:i w:val="false"/>
          <w:color w:val="000000"/>
          <w:sz w:val="28"/>
        </w:rPr>
        <w:t>
      3. Сведения о заявителе:</w:t>
      </w:r>
    </w:p>
    <w:bookmarkEnd w:id="800"/>
    <w:bookmarkStart w:name="z866" w:id="801"/>
    <w:p>
      <w:pPr>
        <w:spacing w:after="0"/>
        <w:ind w:left="0"/>
        <w:jc w:val="both"/>
      </w:pPr>
      <w:r>
        <w:rPr>
          <w:rFonts w:ascii="Times New Roman"/>
          <w:b w:val="false"/>
          <w:i w:val="false"/>
          <w:color w:val="000000"/>
          <w:sz w:val="28"/>
        </w:rPr>
        <w:t>
      для юридического лица:</w:t>
      </w:r>
    </w:p>
    <w:bookmarkEnd w:id="801"/>
    <w:bookmarkStart w:name="z867" w:id="802"/>
    <w:p>
      <w:pPr>
        <w:spacing w:after="0"/>
        <w:ind w:left="0"/>
        <w:jc w:val="both"/>
      </w:pPr>
      <w:r>
        <w:rPr>
          <w:rFonts w:ascii="Times New Roman"/>
          <w:b w:val="false"/>
          <w:i w:val="false"/>
          <w:color w:val="000000"/>
          <w:sz w:val="28"/>
        </w:rPr>
        <w:t>
      наименование_____________________________________________________________</w:t>
      </w:r>
    </w:p>
    <w:bookmarkEnd w:id="802"/>
    <w:bookmarkStart w:name="z868" w:id="803"/>
    <w:p>
      <w:pPr>
        <w:spacing w:after="0"/>
        <w:ind w:left="0"/>
        <w:jc w:val="both"/>
      </w:pPr>
      <w:r>
        <w:rPr>
          <w:rFonts w:ascii="Times New Roman"/>
          <w:b w:val="false"/>
          <w:i w:val="false"/>
          <w:color w:val="000000"/>
          <w:sz w:val="28"/>
        </w:rPr>
        <w:t>
      бизнес-идентификационный номер (далее – БИН) _______________________________</w:t>
      </w:r>
    </w:p>
    <w:bookmarkEnd w:id="803"/>
    <w:p>
      <w:pPr>
        <w:spacing w:after="0"/>
        <w:ind w:left="0"/>
        <w:jc w:val="both"/>
      </w:pPr>
      <w:bookmarkStart w:name="z869" w:id="804"/>
      <w:r>
        <w:rPr>
          <w:rFonts w:ascii="Times New Roman"/>
          <w:b w:val="false"/>
          <w:i w:val="false"/>
          <w:color w:val="000000"/>
          <w:sz w:val="28"/>
        </w:rPr>
        <w:t>
      класс по ОКЭД (код по общему классификатору видов экономической деятельности)</w:t>
      </w:r>
    </w:p>
    <w:bookmarkEnd w:id="804"/>
    <w:p>
      <w:pPr>
        <w:spacing w:after="0"/>
        <w:ind w:left="0"/>
        <w:jc w:val="both"/>
      </w:pPr>
      <w:r>
        <w:rPr>
          <w:rFonts w:ascii="Times New Roman"/>
          <w:b w:val="false"/>
          <w:i w:val="false"/>
          <w:color w:val="000000"/>
          <w:sz w:val="28"/>
        </w:rPr>
        <w:t>      ________________________________</w:t>
      </w:r>
    </w:p>
    <w:bookmarkStart w:name="z870" w:id="805"/>
    <w:p>
      <w:pPr>
        <w:spacing w:after="0"/>
        <w:ind w:left="0"/>
        <w:jc w:val="both"/>
      </w:pPr>
      <w:r>
        <w:rPr>
          <w:rFonts w:ascii="Times New Roman"/>
          <w:b w:val="false"/>
          <w:i w:val="false"/>
          <w:color w:val="000000"/>
          <w:sz w:val="28"/>
        </w:rPr>
        <w:t>
      фамилия, имя, отчество (при наличии) руководителя_____________________________</w:t>
      </w:r>
    </w:p>
    <w:bookmarkEnd w:id="805"/>
    <w:bookmarkStart w:name="z871" w:id="806"/>
    <w:p>
      <w:pPr>
        <w:spacing w:after="0"/>
        <w:ind w:left="0"/>
        <w:jc w:val="both"/>
      </w:pPr>
      <w:r>
        <w:rPr>
          <w:rFonts w:ascii="Times New Roman"/>
          <w:b w:val="false"/>
          <w:i w:val="false"/>
          <w:color w:val="000000"/>
          <w:sz w:val="28"/>
        </w:rPr>
        <w:t>
      индивидуальный идентификационный номер (далее – ИИН) _______________________</w:t>
      </w:r>
    </w:p>
    <w:bookmarkEnd w:id="806"/>
    <w:bookmarkStart w:name="z872" w:id="807"/>
    <w:p>
      <w:pPr>
        <w:spacing w:after="0"/>
        <w:ind w:left="0"/>
        <w:jc w:val="both"/>
      </w:pPr>
      <w:r>
        <w:rPr>
          <w:rFonts w:ascii="Times New Roman"/>
          <w:b w:val="false"/>
          <w:i w:val="false"/>
          <w:color w:val="000000"/>
          <w:sz w:val="28"/>
        </w:rPr>
        <w:t>
      адрес:_____________________________________________________________________</w:t>
      </w:r>
    </w:p>
    <w:bookmarkEnd w:id="807"/>
    <w:bookmarkStart w:name="z873" w:id="808"/>
    <w:p>
      <w:pPr>
        <w:spacing w:after="0"/>
        <w:ind w:left="0"/>
        <w:jc w:val="both"/>
      </w:pPr>
      <w:r>
        <w:rPr>
          <w:rFonts w:ascii="Times New Roman"/>
          <w:b w:val="false"/>
          <w:i w:val="false"/>
          <w:color w:val="000000"/>
          <w:sz w:val="28"/>
        </w:rPr>
        <w:t>
      номер телефона (факса): ___________________________________________</w:t>
      </w:r>
    </w:p>
    <w:bookmarkEnd w:id="808"/>
    <w:bookmarkStart w:name="z874" w:id="809"/>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809"/>
    <w:bookmarkStart w:name="z875" w:id="810"/>
    <w:p>
      <w:pPr>
        <w:spacing w:after="0"/>
        <w:ind w:left="0"/>
        <w:jc w:val="both"/>
      </w:pPr>
      <w:r>
        <w:rPr>
          <w:rFonts w:ascii="Times New Roman"/>
          <w:b w:val="false"/>
          <w:i w:val="false"/>
          <w:color w:val="000000"/>
          <w:sz w:val="28"/>
        </w:rPr>
        <w:t>
      Наименование______________________________________________________</w:t>
      </w:r>
    </w:p>
    <w:bookmarkEnd w:id="810"/>
    <w:bookmarkStart w:name="z876" w:id="811"/>
    <w:p>
      <w:pPr>
        <w:spacing w:after="0"/>
        <w:ind w:left="0"/>
        <w:jc w:val="both"/>
      </w:pPr>
      <w:r>
        <w:rPr>
          <w:rFonts w:ascii="Times New Roman"/>
          <w:b w:val="false"/>
          <w:i w:val="false"/>
          <w:color w:val="000000"/>
          <w:sz w:val="28"/>
        </w:rPr>
        <w:t>
      фамилия, имя, отчество (при его наличии)______________________________________</w:t>
      </w:r>
    </w:p>
    <w:bookmarkEnd w:id="811"/>
    <w:bookmarkStart w:name="z877" w:id="812"/>
    <w:p>
      <w:pPr>
        <w:spacing w:after="0"/>
        <w:ind w:left="0"/>
        <w:jc w:val="both"/>
      </w:pPr>
      <w:r>
        <w:rPr>
          <w:rFonts w:ascii="Times New Roman"/>
          <w:b w:val="false"/>
          <w:i w:val="false"/>
          <w:color w:val="000000"/>
          <w:sz w:val="28"/>
        </w:rPr>
        <w:t>
      ИИН______________________________________________________________________</w:t>
      </w:r>
    </w:p>
    <w:bookmarkEnd w:id="812"/>
    <w:p>
      <w:pPr>
        <w:spacing w:after="0"/>
        <w:ind w:left="0"/>
        <w:jc w:val="both"/>
      </w:pPr>
      <w:bookmarkStart w:name="z878" w:id="813"/>
      <w:r>
        <w:rPr>
          <w:rFonts w:ascii="Times New Roman"/>
          <w:b w:val="false"/>
          <w:i w:val="false"/>
          <w:color w:val="000000"/>
          <w:sz w:val="28"/>
        </w:rPr>
        <w:t>
      класс по ОКЭД (код по общему классификатору видов экономической деятельности)</w:t>
      </w:r>
    </w:p>
    <w:bookmarkEnd w:id="813"/>
    <w:p>
      <w:pPr>
        <w:spacing w:after="0"/>
        <w:ind w:left="0"/>
        <w:jc w:val="both"/>
      </w:pPr>
      <w:r>
        <w:rPr>
          <w:rFonts w:ascii="Times New Roman"/>
          <w:b w:val="false"/>
          <w:i w:val="false"/>
          <w:color w:val="000000"/>
          <w:sz w:val="28"/>
        </w:rPr>
        <w:t>_____________________________</w:t>
      </w:r>
    </w:p>
    <w:bookmarkStart w:name="z879" w:id="814"/>
    <w:p>
      <w:pPr>
        <w:spacing w:after="0"/>
        <w:ind w:left="0"/>
        <w:jc w:val="both"/>
      </w:pPr>
      <w:r>
        <w:rPr>
          <w:rFonts w:ascii="Times New Roman"/>
          <w:b w:val="false"/>
          <w:i w:val="false"/>
          <w:color w:val="000000"/>
          <w:sz w:val="28"/>
        </w:rPr>
        <w:t>
      документ, удостоверяющий личность:</w:t>
      </w:r>
    </w:p>
    <w:bookmarkEnd w:id="814"/>
    <w:bookmarkStart w:name="z880" w:id="815"/>
    <w:p>
      <w:pPr>
        <w:spacing w:after="0"/>
        <w:ind w:left="0"/>
        <w:jc w:val="both"/>
      </w:pPr>
      <w:r>
        <w:rPr>
          <w:rFonts w:ascii="Times New Roman"/>
          <w:b w:val="false"/>
          <w:i w:val="false"/>
          <w:color w:val="000000"/>
          <w:sz w:val="28"/>
        </w:rPr>
        <w:t>
      номер ____________________________________________________________________</w:t>
      </w:r>
    </w:p>
    <w:bookmarkEnd w:id="815"/>
    <w:bookmarkStart w:name="z881" w:id="816"/>
    <w:p>
      <w:pPr>
        <w:spacing w:after="0"/>
        <w:ind w:left="0"/>
        <w:jc w:val="both"/>
      </w:pPr>
      <w:r>
        <w:rPr>
          <w:rFonts w:ascii="Times New Roman"/>
          <w:b w:val="false"/>
          <w:i w:val="false"/>
          <w:color w:val="000000"/>
          <w:sz w:val="28"/>
        </w:rPr>
        <w:t>
      кем выдано________________________________________________________________</w:t>
      </w:r>
    </w:p>
    <w:bookmarkEnd w:id="816"/>
    <w:bookmarkStart w:name="z882" w:id="817"/>
    <w:p>
      <w:pPr>
        <w:spacing w:after="0"/>
        <w:ind w:left="0"/>
        <w:jc w:val="both"/>
      </w:pPr>
      <w:r>
        <w:rPr>
          <w:rFonts w:ascii="Times New Roman"/>
          <w:b w:val="false"/>
          <w:i w:val="false"/>
          <w:color w:val="000000"/>
          <w:sz w:val="28"/>
        </w:rPr>
        <w:t>
      дата выдачи_______________________________________________________________</w:t>
      </w:r>
    </w:p>
    <w:bookmarkEnd w:id="817"/>
    <w:bookmarkStart w:name="z883" w:id="818"/>
    <w:p>
      <w:pPr>
        <w:spacing w:after="0"/>
        <w:ind w:left="0"/>
        <w:jc w:val="both"/>
      </w:pPr>
      <w:r>
        <w:rPr>
          <w:rFonts w:ascii="Times New Roman"/>
          <w:b w:val="false"/>
          <w:i w:val="false"/>
          <w:color w:val="000000"/>
          <w:sz w:val="28"/>
        </w:rPr>
        <w:t>
      адрес: ____________________________________________________________________</w:t>
      </w:r>
    </w:p>
    <w:bookmarkEnd w:id="818"/>
    <w:bookmarkStart w:name="z884" w:id="819"/>
    <w:p>
      <w:pPr>
        <w:spacing w:after="0"/>
        <w:ind w:left="0"/>
        <w:jc w:val="both"/>
      </w:pPr>
      <w:r>
        <w:rPr>
          <w:rFonts w:ascii="Times New Roman"/>
          <w:b w:val="false"/>
          <w:i w:val="false"/>
          <w:color w:val="000000"/>
          <w:sz w:val="28"/>
        </w:rPr>
        <w:t>
      номер телефона (факса): ____________________________________________________</w:t>
      </w:r>
    </w:p>
    <w:bookmarkEnd w:id="819"/>
    <w:bookmarkStart w:name="z885" w:id="820"/>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820"/>
    <w:bookmarkStart w:name="z886" w:id="821"/>
    <w:p>
      <w:pPr>
        <w:spacing w:after="0"/>
        <w:ind w:left="0"/>
        <w:jc w:val="both"/>
      </w:pPr>
      <w:r>
        <w:rPr>
          <w:rFonts w:ascii="Times New Roman"/>
          <w:b w:val="false"/>
          <w:i w:val="false"/>
          <w:color w:val="000000"/>
          <w:sz w:val="28"/>
        </w:rPr>
        <w:t>
      местонахождение___________________________________________________________</w:t>
      </w:r>
    </w:p>
    <w:bookmarkEnd w:id="821"/>
    <w:bookmarkStart w:name="z887" w:id="822"/>
    <w:p>
      <w:pPr>
        <w:spacing w:after="0"/>
        <w:ind w:left="0"/>
        <w:jc w:val="both"/>
      </w:pPr>
      <w:r>
        <w:rPr>
          <w:rFonts w:ascii="Times New Roman"/>
          <w:b w:val="false"/>
          <w:i w:val="false"/>
          <w:color w:val="000000"/>
          <w:sz w:val="28"/>
        </w:rPr>
        <w:t>
      дата уведомления__________________________________________________________</w:t>
      </w:r>
    </w:p>
    <w:bookmarkEnd w:id="822"/>
    <w:bookmarkStart w:name="z888" w:id="823"/>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824"/>
    <w:p>
      <w:pPr>
        <w:spacing w:after="0"/>
        <w:ind w:left="0"/>
        <w:jc w:val="both"/>
      </w:pPr>
      <w:r>
        <w:rPr>
          <w:rFonts w:ascii="Times New Roman"/>
          <w:b w:val="false"/>
          <w:i w:val="false"/>
          <w:color w:val="000000"/>
          <w:sz w:val="28"/>
        </w:rPr>
        <w:t>
      6. Сведения о земельном участке:</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90" w:id="825"/>
    <w:p>
      <w:pPr>
        <w:spacing w:after="0"/>
        <w:ind w:left="0"/>
        <w:jc w:val="both"/>
      </w:pPr>
      <w:r>
        <w:rPr>
          <w:rFonts w:ascii="Times New Roman"/>
          <w:b w:val="false"/>
          <w:i w:val="false"/>
          <w:color w:val="000000"/>
          <w:sz w:val="28"/>
        </w:rPr>
        <w:t>
      продолжение таблицы</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826"/>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bookmarkEnd w:id="826"/>
    <w:bookmarkStart w:name="z892" w:id="827"/>
    <w:p>
      <w:pPr>
        <w:spacing w:after="0"/>
        <w:ind w:left="0"/>
        <w:jc w:val="both"/>
      </w:pPr>
      <w:r>
        <w:rPr>
          <w:rFonts w:ascii="Times New Roman"/>
          <w:b w:val="false"/>
          <w:i w:val="false"/>
          <w:color w:val="000000"/>
          <w:sz w:val="28"/>
        </w:rPr>
        <w:t>
      Кадастровый номер: ________________________________________________________</w:t>
      </w:r>
    </w:p>
    <w:bookmarkEnd w:id="827"/>
    <w:bookmarkStart w:name="z893" w:id="828"/>
    <w:p>
      <w:pPr>
        <w:spacing w:after="0"/>
        <w:ind w:left="0"/>
        <w:jc w:val="both"/>
      </w:pPr>
      <w:r>
        <w:rPr>
          <w:rFonts w:ascii="Times New Roman"/>
          <w:b w:val="false"/>
          <w:i w:val="false"/>
          <w:color w:val="000000"/>
          <w:sz w:val="28"/>
        </w:rPr>
        <w:t>
      Площадь всего, гектар: ______________________________________________________</w:t>
      </w:r>
    </w:p>
    <w:bookmarkEnd w:id="828"/>
    <w:bookmarkStart w:name="z894" w:id="829"/>
    <w:p>
      <w:pPr>
        <w:spacing w:after="0"/>
        <w:ind w:left="0"/>
        <w:jc w:val="both"/>
      </w:pPr>
      <w:r>
        <w:rPr>
          <w:rFonts w:ascii="Times New Roman"/>
          <w:b w:val="false"/>
          <w:i w:val="false"/>
          <w:color w:val="000000"/>
          <w:sz w:val="28"/>
        </w:rPr>
        <w:t>
      в том числе пашни: _________________________________________________________</w:t>
      </w:r>
    </w:p>
    <w:bookmarkEnd w:id="829"/>
    <w:bookmarkStart w:name="z895" w:id="830"/>
    <w:p>
      <w:pPr>
        <w:spacing w:after="0"/>
        <w:ind w:left="0"/>
        <w:jc w:val="both"/>
      </w:pPr>
      <w:r>
        <w:rPr>
          <w:rFonts w:ascii="Times New Roman"/>
          <w:b w:val="false"/>
          <w:i w:val="false"/>
          <w:color w:val="000000"/>
          <w:sz w:val="28"/>
        </w:rPr>
        <w:t>
      Целевое назначение: ________________________________________________________</w:t>
      </w:r>
    </w:p>
    <w:bookmarkEnd w:id="830"/>
    <w:bookmarkStart w:name="z896" w:id="831"/>
    <w:p>
      <w:pPr>
        <w:spacing w:after="0"/>
        <w:ind w:left="0"/>
        <w:jc w:val="both"/>
      </w:pPr>
      <w:r>
        <w:rPr>
          <w:rFonts w:ascii="Times New Roman"/>
          <w:b w:val="false"/>
          <w:i w:val="false"/>
          <w:color w:val="000000"/>
          <w:sz w:val="28"/>
        </w:rPr>
        <w:t>
      Наименование лизинговой компании:__________________________________________</w:t>
      </w:r>
    </w:p>
    <w:bookmarkEnd w:id="831"/>
    <w:p>
      <w:pPr>
        <w:spacing w:after="0"/>
        <w:ind w:left="0"/>
        <w:jc w:val="both"/>
      </w:pPr>
      <w:bookmarkStart w:name="z897" w:id="832"/>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w:t>
      </w:r>
    </w:p>
    <w:bookmarkEnd w:id="832"/>
    <w:p>
      <w:pPr>
        <w:spacing w:after="0"/>
        <w:ind w:left="0"/>
        <w:jc w:val="both"/>
      </w:pPr>
      <w:r>
        <w:rPr>
          <w:rFonts w:ascii="Times New Roman"/>
          <w:b w:val="false"/>
          <w:i w:val="false"/>
          <w:color w:val="000000"/>
          <w:sz w:val="28"/>
        </w:rPr>
        <w:t>      _______________________________________________________________________________</w:t>
      </w:r>
    </w:p>
    <w:bookmarkStart w:name="z898" w:id="833"/>
    <w:p>
      <w:pPr>
        <w:spacing w:after="0"/>
        <w:ind w:left="0"/>
        <w:jc w:val="both"/>
      </w:pPr>
      <w:r>
        <w:rPr>
          <w:rFonts w:ascii="Times New Roman"/>
          <w:b w:val="false"/>
          <w:i w:val="false"/>
          <w:color w:val="000000"/>
          <w:sz w:val="28"/>
        </w:rPr>
        <w:t>
      7.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833"/>
    <w:bookmarkStart w:name="z899" w:id="834"/>
    <w:p>
      <w:pPr>
        <w:spacing w:after="0"/>
        <w:ind w:left="0"/>
        <w:jc w:val="both"/>
      </w:pPr>
      <w:r>
        <w:rPr>
          <w:rFonts w:ascii="Times New Roman"/>
          <w:b w:val="false"/>
          <w:i w:val="false"/>
          <w:color w:val="000000"/>
          <w:sz w:val="28"/>
        </w:rPr>
        <w:t>
      ИИН/БИН _____________________________________________________________</w:t>
      </w:r>
    </w:p>
    <w:bookmarkEnd w:id="834"/>
    <w:bookmarkStart w:name="z900" w:id="835"/>
    <w:p>
      <w:pPr>
        <w:spacing w:after="0"/>
        <w:ind w:left="0"/>
        <w:jc w:val="both"/>
      </w:pPr>
      <w:r>
        <w:rPr>
          <w:rFonts w:ascii="Times New Roman"/>
          <w:b w:val="false"/>
          <w:i w:val="false"/>
          <w:color w:val="000000"/>
          <w:sz w:val="28"/>
        </w:rPr>
        <w:t>
      код бенефициара (далее – Кбе) _______________________________________________</w:t>
      </w:r>
    </w:p>
    <w:bookmarkEnd w:id="835"/>
    <w:bookmarkStart w:name="z901" w:id="836"/>
    <w:p>
      <w:pPr>
        <w:spacing w:after="0"/>
        <w:ind w:left="0"/>
        <w:jc w:val="both"/>
      </w:pPr>
      <w:r>
        <w:rPr>
          <w:rFonts w:ascii="Times New Roman"/>
          <w:b w:val="false"/>
          <w:i w:val="false"/>
          <w:color w:val="000000"/>
          <w:sz w:val="28"/>
        </w:rPr>
        <w:t>
      реквизиты банка: ___________________________________________________________</w:t>
      </w:r>
    </w:p>
    <w:bookmarkEnd w:id="836"/>
    <w:bookmarkStart w:name="z902" w:id="837"/>
    <w:p>
      <w:pPr>
        <w:spacing w:after="0"/>
        <w:ind w:left="0"/>
        <w:jc w:val="both"/>
      </w:pPr>
      <w:r>
        <w:rPr>
          <w:rFonts w:ascii="Times New Roman"/>
          <w:b w:val="false"/>
          <w:i w:val="false"/>
          <w:color w:val="000000"/>
          <w:sz w:val="28"/>
        </w:rPr>
        <w:t>
      наименование банка: _________________________________________________</w:t>
      </w:r>
    </w:p>
    <w:bookmarkEnd w:id="837"/>
    <w:bookmarkStart w:name="z903" w:id="838"/>
    <w:p>
      <w:pPr>
        <w:spacing w:after="0"/>
        <w:ind w:left="0"/>
        <w:jc w:val="both"/>
      </w:pPr>
      <w:r>
        <w:rPr>
          <w:rFonts w:ascii="Times New Roman"/>
          <w:b w:val="false"/>
          <w:i w:val="false"/>
          <w:color w:val="000000"/>
          <w:sz w:val="28"/>
        </w:rPr>
        <w:t>
      банковский идентификационный код __________________________________________</w:t>
      </w:r>
    </w:p>
    <w:bookmarkEnd w:id="838"/>
    <w:bookmarkStart w:name="z904" w:id="839"/>
    <w:p>
      <w:pPr>
        <w:spacing w:after="0"/>
        <w:ind w:left="0"/>
        <w:jc w:val="both"/>
      </w:pPr>
      <w:r>
        <w:rPr>
          <w:rFonts w:ascii="Times New Roman"/>
          <w:b w:val="false"/>
          <w:i w:val="false"/>
          <w:color w:val="000000"/>
          <w:sz w:val="28"/>
        </w:rPr>
        <w:t>
      индивидуальный идентификационный код _____________________________________</w:t>
      </w:r>
    </w:p>
    <w:bookmarkEnd w:id="839"/>
    <w:bookmarkStart w:name="z905" w:id="840"/>
    <w:p>
      <w:pPr>
        <w:spacing w:after="0"/>
        <w:ind w:left="0"/>
        <w:jc w:val="both"/>
      </w:pPr>
      <w:r>
        <w:rPr>
          <w:rFonts w:ascii="Times New Roman"/>
          <w:b w:val="false"/>
          <w:i w:val="false"/>
          <w:color w:val="000000"/>
          <w:sz w:val="28"/>
        </w:rPr>
        <w:t>
      БИН _____________________________________________________________________</w:t>
      </w:r>
    </w:p>
    <w:bookmarkEnd w:id="840"/>
    <w:bookmarkStart w:name="z906" w:id="841"/>
    <w:p>
      <w:pPr>
        <w:spacing w:after="0"/>
        <w:ind w:left="0"/>
        <w:jc w:val="both"/>
      </w:pPr>
      <w:r>
        <w:rPr>
          <w:rFonts w:ascii="Times New Roman"/>
          <w:b w:val="false"/>
          <w:i w:val="false"/>
          <w:color w:val="000000"/>
          <w:sz w:val="28"/>
        </w:rPr>
        <w:t>
      Кбе______________________________________________________________________</w:t>
      </w:r>
    </w:p>
    <w:bookmarkEnd w:id="841"/>
    <w:bookmarkStart w:name="z907" w:id="842"/>
    <w:p>
      <w:pPr>
        <w:spacing w:after="0"/>
        <w:ind w:left="0"/>
        <w:jc w:val="both"/>
      </w:pPr>
      <w:r>
        <w:rPr>
          <w:rFonts w:ascii="Times New Roman"/>
          <w:b w:val="false"/>
          <w:i w:val="false"/>
          <w:color w:val="000000"/>
          <w:sz w:val="28"/>
        </w:rPr>
        <w:t>
      8. Сведения договора купли-продажи между сельскохозяйственным товаропроизводителем (сельскохозяйственным кооперативом) и производителем/поставщиком пестицидов, биоагентов (энтомофагов):</w:t>
      </w:r>
    </w:p>
    <w:bookmarkEnd w:id="842"/>
    <w:bookmarkStart w:name="z908" w:id="843"/>
    <w:p>
      <w:pPr>
        <w:spacing w:after="0"/>
        <w:ind w:left="0"/>
        <w:jc w:val="both"/>
      </w:pPr>
      <w:r>
        <w:rPr>
          <w:rFonts w:ascii="Times New Roman"/>
          <w:b w:val="false"/>
          <w:i w:val="false"/>
          <w:color w:val="000000"/>
          <w:sz w:val="28"/>
        </w:rPr>
        <w:t>
      номер договора____________________________________________________________</w:t>
      </w:r>
    </w:p>
    <w:bookmarkEnd w:id="843"/>
    <w:bookmarkStart w:name="z909" w:id="844"/>
    <w:p>
      <w:pPr>
        <w:spacing w:after="0"/>
        <w:ind w:left="0"/>
        <w:jc w:val="both"/>
      </w:pPr>
      <w:r>
        <w:rPr>
          <w:rFonts w:ascii="Times New Roman"/>
          <w:b w:val="false"/>
          <w:i w:val="false"/>
          <w:color w:val="000000"/>
          <w:sz w:val="28"/>
        </w:rPr>
        <w:t>
      дата заключения договора___________________________________________</w:t>
      </w:r>
    </w:p>
    <w:bookmarkEnd w:id="844"/>
    <w:bookmarkStart w:name="z910" w:id="845"/>
    <w:p>
      <w:pPr>
        <w:spacing w:after="0"/>
        <w:ind w:left="0"/>
        <w:jc w:val="both"/>
      </w:pPr>
      <w:r>
        <w:rPr>
          <w:rFonts w:ascii="Times New Roman"/>
          <w:b w:val="false"/>
          <w:i w:val="false"/>
          <w:color w:val="000000"/>
          <w:sz w:val="28"/>
        </w:rPr>
        <w:t>
      общая стоимость пестицида, биоагента (энтомофага) по договору без налога на добавленную стоимость (далее – НДС), тенге (в случае, если в договоре указана стоимость пестицида, биоагента (энтомофага) с учетом НДС, необходимо указать сведения о стоимости пестицида, биоагента (энтомофага) без НДС)___________________</w:t>
      </w:r>
    </w:p>
    <w:bookmarkEnd w:id="845"/>
    <w:bookmarkStart w:name="z911" w:id="846"/>
    <w:p>
      <w:pPr>
        <w:spacing w:after="0"/>
        <w:ind w:left="0"/>
        <w:jc w:val="both"/>
      </w:pPr>
      <w:r>
        <w:rPr>
          <w:rFonts w:ascii="Times New Roman"/>
          <w:b w:val="false"/>
          <w:i w:val="false"/>
          <w:color w:val="000000"/>
          <w:sz w:val="28"/>
        </w:rPr>
        <w:t>
      наименование и БИН производителя/поставщика пестицидов, биоагентов (энтомофагов) ____________________________</w:t>
      </w:r>
    </w:p>
    <w:bookmarkEnd w:id="846"/>
    <w:bookmarkStart w:name="z912" w:id="847"/>
    <w:p>
      <w:pPr>
        <w:spacing w:after="0"/>
        <w:ind w:left="0"/>
        <w:jc w:val="both"/>
      </w:pPr>
      <w:r>
        <w:rPr>
          <w:rFonts w:ascii="Times New Roman"/>
          <w:b w:val="false"/>
          <w:i w:val="false"/>
          <w:color w:val="000000"/>
          <w:sz w:val="28"/>
        </w:rPr>
        <w:t>
      адрес местонахождения производителя/поставщика пестицидов, биоагентов (энтомофагов) ___________________________________________________________________</w:t>
      </w:r>
    </w:p>
    <w:bookmarkEnd w:id="847"/>
    <w:bookmarkStart w:name="z913" w:id="848"/>
    <w:p>
      <w:pPr>
        <w:spacing w:after="0"/>
        <w:ind w:left="0"/>
        <w:jc w:val="both"/>
      </w:pPr>
      <w:r>
        <w:rPr>
          <w:rFonts w:ascii="Times New Roman"/>
          <w:b w:val="false"/>
          <w:i w:val="false"/>
          <w:color w:val="000000"/>
          <w:sz w:val="28"/>
        </w:rPr>
        <w:t>
      наименование пестицида, биоагента (энтомофага)_______________________________</w:t>
      </w:r>
    </w:p>
    <w:bookmarkEnd w:id="848"/>
    <w:bookmarkStart w:name="z914" w:id="849"/>
    <w:p>
      <w:pPr>
        <w:spacing w:after="0"/>
        <w:ind w:left="0"/>
        <w:jc w:val="both"/>
      </w:pPr>
      <w:r>
        <w:rPr>
          <w:rFonts w:ascii="Times New Roman"/>
          <w:b w:val="false"/>
          <w:i w:val="false"/>
          <w:color w:val="000000"/>
          <w:sz w:val="28"/>
        </w:rPr>
        <w:t>
      объем пестицида, биоагента (энтомофага), литров (килограммов, граммов, штук) _______________________________________________________________________________</w:t>
      </w:r>
    </w:p>
    <w:bookmarkEnd w:id="849"/>
    <w:bookmarkStart w:name="z915" w:id="850"/>
    <w:p>
      <w:pPr>
        <w:spacing w:after="0"/>
        <w:ind w:left="0"/>
        <w:jc w:val="both"/>
      </w:pPr>
      <w:r>
        <w:rPr>
          <w:rFonts w:ascii="Times New Roman"/>
          <w:b w:val="false"/>
          <w:i w:val="false"/>
          <w:color w:val="000000"/>
          <w:sz w:val="28"/>
        </w:rPr>
        <w:t>
      срок оплаты__________________________________________________________</w:t>
      </w:r>
    </w:p>
    <w:bookmarkEnd w:id="850"/>
    <w:bookmarkStart w:name="z916" w:id="851"/>
    <w:p>
      <w:pPr>
        <w:spacing w:after="0"/>
        <w:ind w:left="0"/>
        <w:jc w:val="both"/>
      </w:pPr>
      <w:r>
        <w:rPr>
          <w:rFonts w:ascii="Times New Roman"/>
          <w:b w:val="false"/>
          <w:i w:val="false"/>
          <w:color w:val="000000"/>
          <w:sz w:val="28"/>
        </w:rPr>
        <w:t>
      пункт назначения (отпуска)__________________________________________________</w:t>
      </w:r>
    </w:p>
    <w:bookmarkEnd w:id="851"/>
    <w:bookmarkStart w:name="z917" w:id="852"/>
    <w:p>
      <w:pPr>
        <w:spacing w:after="0"/>
        <w:ind w:left="0"/>
        <w:jc w:val="both"/>
      </w:pPr>
      <w:r>
        <w:rPr>
          <w:rFonts w:ascii="Times New Roman"/>
          <w:b w:val="false"/>
          <w:i w:val="false"/>
          <w:color w:val="000000"/>
          <w:sz w:val="28"/>
        </w:rPr>
        <w:t>
      9. Сведения платежных документов, счета-фактуры, накладной (акта) о поставке товаров, подтверждающих понесенные затраты (на момент подачи заявки) на приобретение пестицидов, биоагентов (энтомофагов):</w:t>
      </w:r>
    </w:p>
    <w:bookmarkEnd w:id="852"/>
    <w:bookmarkStart w:name="z918" w:id="853"/>
    <w:p>
      <w:pPr>
        <w:spacing w:after="0"/>
        <w:ind w:left="0"/>
        <w:jc w:val="both"/>
      </w:pPr>
      <w:r>
        <w:rPr>
          <w:rFonts w:ascii="Times New Roman"/>
          <w:b w:val="false"/>
          <w:i w:val="false"/>
          <w:color w:val="000000"/>
          <w:sz w:val="28"/>
        </w:rPr>
        <w:t>
      номер платежного документа ________________________________________________</w:t>
      </w:r>
    </w:p>
    <w:bookmarkEnd w:id="853"/>
    <w:bookmarkStart w:name="z919" w:id="854"/>
    <w:p>
      <w:pPr>
        <w:spacing w:after="0"/>
        <w:ind w:left="0"/>
        <w:jc w:val="both"/>
      </w:pPr>
      <w:r>
        <w:rPr>
          <w:rFonts w:ascii="Times New Roman"/>
          <w:b w:val="false"/>
          <w:i w:val="false"/>
          <w:color w:val="000000"/>
          <w:sz w:val="28"/>
        </w:rPr>
        <w:t>
      дата выдачи платежного документа ___________________________________________</w:t>
      </w:r>
    </w:p>
    <w:bookmarkEnd w:id="854"/>
    <w:bookmarkStart w:name="z920" w:id="855"/>
    <w:p>
      <w:pPr>
        <w:spacing w:after="0"/>
        <w:ind w:left="0"/>
        <w:jc w:val="both"/>
      </w:pPr>
      <w:r>
        <w:rPr>
          <w:rFonts w:ascii="Times New Roman"/>
          <w:b w:val="false"/>
          <w:i w:val="false"/>
          <w:color w:val="000000"/>
          <w:sz w:val="28"/>
        </w:rPr>
        <w:t>
      номер счет-фактуры________________________________________________________</w:t>
      </w:r>
    </w:p>
    <w:bookmarkEnd w:id="855"/>
    <w:bookmarkStart w:name="z921" w:id="856"/>
    <w:p>
      <w:pPr>
        <w:spacing w:after="0"/>
        <w:ind w:left="0"/>
        <w:jc w:val="both"/>
      </w:pPr>
      <w:r>
        <w:rPr>
          <w:rFonts w:ascii="Times New Roman"/>
          <w:b w:val="false"/>
          <w:i w:val="false"/>
          <w:color w:val="000000"/>
          <w:sz w:val="28"/>
        </w:rPr>
        <w:t>
      дата выписки ____________________________________________________________</w:t>
      </w:r>
    </w:p>
    <w:bookmarkEnd w:id="856"/>
    <w:bookmarkStart w:name="z922" w:id="857"/>
    <w:p>
      <w:pPr>
        <w:spacing w:after="0"/>
        <w:ind w:left="0"/>
        <w:jc w:val="both"/>
      </w:pPr>
      <w:r>
        <w:rPr>
          <w:rFonts w:ascii="Times New Roman"/>
          <w:b w:val="false"/>
          <w:i w:val="false"/>
          <w:color w:val="000000"/>
          <w:sz w:val="28"/>
        </w:rPr>
        <w:t>
      номер накладной на перевозку________________________________________________</w:t>
      </w:r>
    </w:p>
    <w:bookmarkEnd w:id="857"/>
    <w:bookmarkStart w:name="z923" w:id="858"/>
    <w:p>
      <w:pPr>
        <w:spacing w:after="0"/>
        <w:ind w:left="0"/>
        <w:jc w:val="both"/>
      </w:pPr>
      <w:r>
        <w:rPr>
          <w:rFonts w:ascii="Times New Roman"/>
          <w:b w:val="false"/>
          <w:i w:val="false"/>
          <w:color w:val="000000"/>
          <w:sz w:val="28"/>
        </w:rPr>
        <w:t>
      номер накладной на отпуск __________________________________________________</w:t>
      </w:r>
    </w:p>
    <w:bookmarkEnd w:id="858"/>
    <w:bookmarkStart w:name="z924" w:id="859"/>
    <w:p>
      <w:pPr>
        <w:spacing w:after="0"/>
        <w:ind w:left="0"/>
        <w:jc w:val="both"/>
      </w:pPr>
      <w:r>
        <w:rPr>
          <w:rFonts w:ascii="Times New Roman"/>
          <w:b w:val="false"/>
          <w:i w:val="false"/>
          <w:color w:val="000000"/>
          <w:sz w:val="28"/>
        </w:rPr>
        <w:t>
      10. Сведения из декларации на товары (для сельскохозяйственного товаропроизводителя или сельскохозяйственного кооператива, который приобрел пестицид, биоагент (энтомофаг) из стран, не входящих в Евразийский экономический союз):</w:t>
      </w:r>
    </w:p>
    <w:bookmarkEnd w:id="859"/>
    <w:bookmarkStart w:name="z925" w:id="860"/>
    <w:p>
      <w:pPr>
        <w:spacing w:after="0"/>
        <w:ind w:left="0"/>
        <w:jc w:val="both"/>
      </w:pPr>
      <w:r>
        <w:rPr>
          <w:rFonts w:ascii="Times New Roman"/>
          <w:b w:val="false"/>
          <w:i w:val="false"/>
          <w:color w:val="000000"/>
          <w:sz w:val="28"/>
        </w:rPr>
        <w:t>
      номер таможенной декларации на товары______________________________________</w:t>
      </w:r>
    </w:p>
    <w:bookmarkEnd w:id="860"/>
    <w:bookmarkStart w:name="z926" w:id="861"/>
    <w:p>
      <w:pPr>
        <w:spacing w:after="0"/>
        <w:ind w:left="0"/>
        <w:jc w:val="both"/>
      </w:pPr>
      <w:r>
        <w:rPr>
          <w:rFonts w:ascii="Times New Roman"/>
          <w:b w:val="false"/>
          <w:i w:val="false"/>
          <w:color w:val="000000"/>
          <w:sz w:val="28"/>
        </w:rPr>
        <w:t>
      дата выдачи_______________________________________________________________</w:t>
      </w:r>
    </w:p>
    <w:bookmarkEnd w:id="861"/>
    <w:bookmarkStart w:name="z927" w:id="862"/>
    <w:p>
      <w:pPr>
        <w:spacing w:after="0"/>
        <w:ind w:left="0"/>
        <w:jc w:val="both"/>
      </w:pPr>
      <w:r>
        <w:rPr>
          <w:rFonts w:ascii="Times New Roman"/>
          <w:b w:val="false"/>
          <w:i w:val="false"/>
          <w:color w:val="000000"/>
          <w:sz w:val="28"/>
        </w:rPr>
        <w:t>
      наименование пестицида, биоагента (энтомофага) _______________________________</w:t>
      </w:r>
    </w:p>
    <w:bookmarkEnd w:id="862"/>
    <w:bookmarkStart w:name="z928" w:id="863"/>
    <w:p>
      <w:pPr>
        <w:spacing w:after="0"/>
        <w:ind w:left="0"/>
        <w:jc w:val="both"/>
      </w:pPr>
      <w:r>
        <w:rPr>
          <w:rFonts w:ascii="Times New Roman"/>
          <w:b w:val="false"/>
          <w:i w:val="false"/>
          <w:color w:val="000000"/>
          <w:sz w:val="28"/>
        </w:rPr>
        <w:t>
      единица измерения_________________________________________________________</w:t>
      </w:r>
    </w:p>
    <w:bookmarkEnd w:id="863"/>
    <w:bookmarkStart w:name="z929" w:id="864"/>
    <w:p>
      <w:pPr>
        <w:spacing w:after="0"/>
        <w:ind w:left="0"/>
        <w:jc w:val="both"/>
      </w:pPr>
      <w:r>
        <w:rPr>
          <w:rFonts w:ascii="Times New Roman"/>
          <w:b w:val="false"/>
          <w:i w:val="false"/>
          <w:color w:val="000000"/>
          <w:sz w:val="28"/>
        </w:rPr>
        <w:t>
      количество (объем)_________________________________________________________</w:t>
      </w:r>
    </w:p>
    <w:bookmarkEnd w:id="864"/>
    <w:bookmarkStart w:name="z930" w:id="865"/>
    <w:p>
      <w:pPr>
        <w:spacing w:after="0"/>
        <w:ind w:left="0"/>
        <w:jc w:val="both"/>
      </w:pPr>
      <w:r>
        <w:rPr>
          <w:rFonts w:ascii="Times New Roman"/>
          <w:b w:val="false"/>
          <w:i w:val="false"/>
          <w:color w:val="000000"/>
          <w:sz w:val="28"/>
        </w:rPr>
        <w:t>
      цена без НДС (тенге)________________________________________________________</w:t>
      </w:r>
    </w:p>
    <w:bookmarkEnd w:id="865"/>
    <w:bookmarkStart w:name="z931" w:id="866"/>
    <w:p>
      <w:pPr>
        <w:spacing w:after="0"/>
        <w:ind w:left="0"/>
        <w:jc w:val="both"/>
      </w:pPr>
      <w:r>
        <w:rPr>
          <w:rFonts w:ascii="Times New Roman"/>
          <w:b w:val="false"/>
          <w:i w:val="false"/>
          <w:color w:val="000000"/>
          <w:sz w:val="28"/>
        </w:rPr>
        <w:t>
      всего стоимость реализации__________________________________________________</w:t>
      </w:r>
    </w:p>
    <w:bookmarkEnd w:id="866"/>
    <w:bookmarkStart w:name="z932" w:id="867"/>
    <w:p>
      <w:pPr>
        <w:spacing w:after="0"/>
        <w:ind w:left="0"/>
        <w:jc w:val="both"/>
      </w:pPr>
      <w:r>
        <w:rPr>
          <w:rFonts w:ascii="Times New Roman"/>
          <w:b w:val="false"/>
          <w:i w:val="false"/>
          <w:color w:val="000000"/>
          <w:sz w:val="28"/>
        </w:rPr>
        <w:t>
      наименование иностранного производителя пестицидов, биоагентов (энтомофагов) ________________________________________________________________________________</w:t>
      </w:r>
    </w:p>
    <w:bookmarkEnd w:id="867"/>
    <w:bookmarkStart w:name="z933" w:id="868"/>
    <w:p>
      <w:pPr>
        <w:spacing w:after="0"/>
        <w:ind w:left="0"/>
        <w:jc w:val="both"/>
      </w:pPr>
      <w:r>
        <w:rPr>
          <w:rFonts w:ascii="Times New Roman"/>
          <w:b w:val="false"/>
          <w:i w:val="false"/>
          <w:color w:val="000000"/>
          <w:sz w:val="28"/>
        </w:rPr>
        <w:t>
      адрес местонахождения иностранного производителя пестицидов, биоагентов (энтомофагов) ___________________________________________________________________</w:t>
      </w:r>
    </w:p>
    <w:bookmarkEnd w:id="868"/>
    <w:bookmarkStart w:name="z934" w:id="869"/>
    <w:p>
      <w:pPr>
        <w:spacing w:after="0"/>
        <w:ind w:left="0"/>
        <w:jc w:val="both"/>
      </w:pPr>
      <w:r>
        <w:rPr>
          <w:rFonts w:ascii="Times New Roman"/>
          <w:b w:val="false"/>
          <w:i w:val="false"/>
          <w:color w:val="000000"/>
          <w:sz w:val="28"/>
        </w:rPr>
        <w:t>
      11. Сведения документа, выданного органом государственных доходов, подтверждающего, что товар ввезен из стран Евразийского экономического союза:</w:t>
      </w:r>
    </w:p>
    <w:bookmarkEnd w:id="869"/>
    <w:bookmarkStart w:name="z935" w:id="870"/>
    <w:p>
      <w:pPr>
        <w:spacing w:after="0"/>
        <w:ind w:left="0"/>
        <w:jc w:val="both"/>
      </w:pPr>
      <w:r>
        <w:rPr>
          <w:rFonts w:ascii="Times New Roman"/>
          <w:b w:val="false"/>
          <w:i w:val="false"/>
          <w:color w:val="000000"/>
          <w:sz w:val="28"/>
        </w:rPr>
        <w:t>
      номер документа___________________________________________________________</w:t>
      </w:r>
    </w:p>
    <w:bookmarkEnd w:id="870"/>
    <w:bookmarkStart w:name="z936" w:id="871"/>
    <w:p>
      <w:pPr>
        <w:spacing w:after="0"/>
        <w:ind w:left="0"/>
        <w:jc w:val="both"/>
      </w:pPr>
      <w:r>
        <w:rPr>
          <w:rFonts w:ascii="Times New Roman"/>
          <w:b w:val="false"/>
          <w:i w:val="false"/>
          <w:color w:val="000000"/>
          <w:sz w:val="28"/>
        </w:rPr>
        <w:t>
      дата выдачи_______________________________________________________________</w:t>
      </w:r>
    </w:p>
    <w:bookmarkEnd w:id="871"/>
    <w:p>
      <w:pPr>
        <w:spacing w:after="0"/>
        <w:ind w:left="0"/>
        <w:jc w:val="both"/>
      </w:pPr>
      <w:bookmarkStart w:name="z937" w:id="872"/>
      <w:r>
        <w:rPr>
          <w:rFonts w:ascii="Times New Roman"/>
          <w:b w:val="false"/>
          <w:i w:val="false"/>
          <w:color w:val="000000"/>
          <w:sz w:val="28"/>
        </w:rPr>
        <w:t>
      наименование иностранного производителя пестицидов, биоагентов (энтомофагов)</w:t>
      </w:r>
    </w:p>
    <w:bookmarkEnd w:id="87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bookmarkStart w:name="z938" w:id="873"/>
      <w:r>
        <w:rPr>
          <w:rFonts w:ascii="Times New Roman"/>
          <w:b w:val="false"/>
          <w:i w:val="false"/>
          <w:color w:val="000000"/>
          <w:sz w:val="28"/>
        </w:rPr>
        <w:t>
      адрес местонахождения иностранного производителя пестицидов, биоагентов (энтомофагов)</w:t>
      </w:r>
    </w:p>
    <w:bookmarkEnd w:id="873"/>
    <w:p>
      <w:pPr>
        <w:spacing w:after="0"/>
        <w:ind w:left="0"/>
        <w:jc w:val="both"/>
      </w:pPr>
      <w:r>
        <w:rPr>
          <w:rFonts w:ascii="Times New Roman"/>
          <w:b w:val="false"/>
          <w:i w:val="false"/>
          <w:color w:val="000000"/>
          <w:sz w:val="28"/>
        </w:rPr>
        <w:t>___________________________________________________________________</w:t>
      </w:r>
    </w:p>
    <w:bookmarkStart w:name="z939" w:id="874"/>
    <w:p>
      <w:pPr>
        <w:spacing w:after="0"/>
        <w:ind w:left="0"/>
        <w:jc w:val="both"/>
      </w:pPr>
      <w:r>
        <w:rPr>
          <w:rFonts w:ascii="Times New Roman"/>
          <w:b w:val="false"/>
          <w:i w:val="false"/>
          <w:color w:val="000000"/>
          <w:sz w:val="28"/>
        </w:rPr>
        <w:t>
      количество (объем) _________________________________________________________</w:t>
      </w:r>
    </w:p>
    <w:bookmarkEnd w:id="874"/>
    <w:bookmarkStart w:name="z940" w:id="875"/>
    <w:p>
      <w:pPr>
        <w:spacing w:after="0"/>
        <w:ind w:left="0"/>
        <w:jc w:val="both"/>
      </w:pPr>
      <w:r>
        <w:rPr>
          <w:rFonts w:ascii="Times New Roman"/>
          <w:b w:val="false"/>
          <w:i w:val="false"/>
          <w:color w:val="000000"/>
          <w:sz w:val="28"/>
        </w:rPr>
        <w:t>
      цена без НДС (тенге)________________________________________________________</w:t>
      </w:r>
    </w:p>
    <w:bookmarkEnd w:id="875"/>
    <w:bookmarkStart w:name="z941" w:id="876"/>
    <w:p>
      <w:pPr>
        <w:spacing w:after="0"/>
        <w:ind w:left="0"/>
        <w:jc w:val="both"/>
      </w:pPr>
      <w:r>
        <w:rPr>
          <w:rFonts w:ascii="Times New Roman"/>
          <w:b w:val="false"/>
          <w:i w:val="false"/>
          <w:color w:val="000000"/>
          <w:sz w:val="28"/>
        </w:rPr>
        <w:t>
      всего стоимость реализации__________________________________________________</w:t>
      </w:r>
    </w:p>
    <w:bookmarkEnd w:id="876"/>
    <w:bookmarkStart w:name="z942" w:id="877"/>
    <w:p>
      <w:pPr>
        <w:spacing w:after="0"/>
        <w:ind w:left="0"/>
        <w:jc w:val="both"/>
      </w:pPr>
      <w:r>
        <w:rPr>
          <w:rFonts w:ascii="Times New Roman"/>
          <w:b w:val="false"/>
          <w:i w:val="false"/>
          <w:color w:val="000000"/>
          <w:sz w:val="28"/>
        </w:rPr>
        <w:t>
      12. Сертификат соответствия на приобретенные пестициды:</w:t>
      </w:r>
    </w:p>
    <w:bookmarkEnd w:id="877"/>
    <w:bookmarkStart w:name="z943" w:id="878"/>
    <w:p>
      <w:pPr>
        <w:spacing w:after="0"/>
        <w:ind w:left="0"/>
        <w:jc w:val="both"/>
      </w:pPr>
      <w:r>
        <w:rPr>
          <w:rFonts w:ascii="Times New Roman"/>
          <w:b w:val="false"/>
          <w:i w:val="false"/>
          <w:color w:val="000000"/>
          <w:sz w:val="28"/>
        </w:rPr>
        <w:t>
      номер сертификата _________________________________________________________</w:t>
      </w:r>
    </w:p>
    <w:bookmarkEnd w:id="878"/>
    <w:bookmarkStart w:name="z944" w:id="879"/>
    <w:p>
      <w:pPr>
        <w:spacing w:after="0"/>
        <w:ind w:left="0"/>
        <w:jc w:val="both"/>
      </w:pPr>
      <w:r>
        <w:rPr>
          <w:rFonts w:ascii="Times New Roman"/>
          <w:b w:val="false"/>
          <w:i w:val="false"/>
          <w:color w:val="000000"/>
          <w:sz w:val="28"/>
        </w:rPr>
        <w:t>
      дата выдачи сертификата ____________________________________________________</w:t>
      </w:r>
    </w:p>
    <w:bookmarkEnd w:id="879"/>
    <w:bookmarkStart w:name="z945" w:id="880"/>
    <w:p>
      <w:pPr>
        <w:spacing w:after="0"/>
        <w:ind w:left="0"/>
        <w:jc w:val="both"/>
      </w:pPr>
      <w:r>
        <w:rPr>
          <w:rFonts w:ascii="Times New Roman"/>
          <w:b w:val="false"/>
          <w:i w:val="false"/>
          <w:color w:val="000000"/>
          <w:sz w:val="28"/>
        </w:rPr>
        <w:t>
      срок действия сертификата __________________________________________________</w:t>
      </w:r>
    </w:p>
    <w:bookmarkEnd w:id="880"/>
    <w:p>
      <w:pPr>
        <w:spacing w:after="0"/>
        <w:ind w:left="0"/>
        <w:jc w:val="both"/>
      </w:pPr>
      <w:bookmarkStart w:name="z946" w:id="881"/>
      <w:r>
        <w:rPr>
          <w:rFonts w:ascii="Times New Roman"/>
          <w:b w:val="false"/>
          <w:i w:val="false"/>
          <w:color w:val="000000"/>
          <w:sz w:val="28"/>
        </w:rPr>
        <w:t>
      идентифицированная продукция (наименование, страна происхождения)</w:t>
      </w:r>
    </w:p>
    <w:bookmarkEnd w:id="881"/>
    <w:p>
      <w:pPr>
        <w:spacing w:after="0"/>
        <w:ind w:left="0"/>
        <w:jc w:val="both"/>
      </w:pPr>
      <w:r>
        <w:rPr>
          <w:rFonts w:ascii="Times New Roman"/>
          <w:b w:val="false"/>
          <w:i w:val="false"/>
          <w:color w:val="000000"/>
          <w:sz w:val="28"/>
        </w:rPr>
        <w:t>      _________________________________________________________________________</w:t>
      </w:r>
    </w:p>
    <w:bookmarkStart w:name="z947" w:id="882"/>
    <w:p>
      <w:pPr>
        <w:spacing w:after="0"/>
        <w:ind w:left="0"/>
        <w:jc w:val="both"/>
      </w:pPr>
      <w:r>
        <w:rPr>
          <w:rFonts w:ascii="Times New Roman"/>
          <w:b w:val="false"/>
          <w:i w:val="false"/>
          <w:color w:val="000000"/>
          <w:sz w:val="28"/>
        </w:rPr>
        <w:t>
      заявитель (наименование, адрес) ______________________________________</w:t>
      </w:r>
    </w:p>
    <w:bookmarkEnd w:id="882"/>
    <w:bookmarkStart w:name="z948" w:id="883"/>
    <w:p>
      <w:pPr>
        <w:spacing w:after="0"/>
        <w:ind w:left="0"/>
        <w:jc w:val="both"/>
      </w:pPr>
      <w:r>
        <w:rPr>
          <w:rFonts w:ascii="Times New Roman"/>
          <w:b w:val="false"/>
          <w:i w:val="false"/>
          <w:color w:val="000000"/>
          <w:sz w:val="28"/>
        </w:rPr>
        <w:t>
      кем выдан_________________________________________________________________</w:t>
      </w:r>
    </w:p>
    <w:bookmarkEnd w:id="883"/>
    <w:bookmarkStart w:name="z949" w:id="884"/>
    <w:p>
      <w:pPr>
        <w:spacing w:after="0"/>
        <w:ind w:left="0"/>
        <w:jc w:val="both"/>
      </w:pPr>
      <w:r>
        <w:rPr>
          <w:rFonts w:ascii="Times New Roman"/>
          <w:b w:val="false"/>
          <w:i w:val="false"/>
          <w:color w:val="000000"/>
          <w:sz w:val="28"/>
        </w:rPr>
        <w:t>
      При этом, срок действия сертификата соответствия на приобретенные пестициды учитывается на момент приобретения пестицида.</w:t>
      </w:r>
    </w:p>
    <w:bookmarkEnd w:id="884"/>
    <w:bookmarkStart w:name="z950" w:id="885"/>
    <w:p>
      <w:pPr>
        <w:spacing w:after="0"/>
        <w:ind w:left="0"/>
        <w:jc w:val="both"/>
      </w:pPr>
      <w:r>
        <w:rPr>
          <w:rFonts w:ascii="Times New Roman"/>
          <w:b w:val="false"/>
          <w:i w:val="false"/>
          <w:color w:val="000000"/>
          <w:sz w:val="28"/>
        </w:rPr>
        <w:t>
      13. Сведения сертификата о происхождении товара или декларации о происхождении товара (для сельскохозяйственного товаропроизводителя или сельскохозяйственного кооператива, который приобрел пестицид, биоагент (энтомофаг) иностранного производства):</w:t>
      </w:r>
    </w:p>
    <w:bookmarkEnd w:id="885"/>
    <w:bookmarkStart w:name="z951" w:id="886"/>
    <w:p>
      <w:pPr>
        <w:spacing w:after="0"/>
        <w:ind w:left="0"/>
        <w:jc w:val="both"/>
      </w:pPr>
      <w:r>
        <w:rPr>
          <w:rFonts w:ascii="Times New Roman"/>
          <w:b w:val="false"/>
          <w:i w:val="false"/>
          <w:color w:val="000000"/>
          <w:sz w:val="28"/>
        </w:rPr>
        <w:t>
      номер и дата выдачи________________________________________________________</w:t>
      </w:r>
    </w:p>
    <w:bookmarkEnd w:id="886"/>
    <w:bookmarkStart w:name="z952" w:id="887"/>
    <w:p>
      <w:pPr>
        <w:spacing w:after="0"/>
        <w:ind w:left="0"/>
        <w:jc w:val="both"/>
      </w:pPr>
      <w:r>
        <w:rPr>
          <w:rFonts w:ascii="Times New Roman"/>
          <w:b w:val="false"/>
          <w:i w:val="false"/>
          <w:color w:val="000000"/>
          <w:sz w:val="28"/>
        </w:rPr>
        <w:t>
      наименование товара________________________________________________________</w:t>
      </w:r>
    </w:p>
    <w:bookmarkEnd w:id="887"/>
    <w:bookmarkStart w:name="z953" w:id="888"/>
    <w:p>
      <w:pPr>
        <w:spacing w:after="0"/>
        <w:ind w:left="0"/>
        <w:jc w:val="both"/>
      </w:pPr>
      <w:r>
        <w:rPr>
          <w:rFonts w:ascii="Times New Roman"/>
          <w:b w:val="false"/>
          <w:i w:val="false"/>
          <w:color w:val="000000"/>
          <w:sz w:val="28"/>
        </w:rPr>
        <w:t>
      страна происхождения ______________________________________________________</w:t>
      </w:r>
    </w:p>
    <w:bookmarkEnd w:id="888"/>
    <w:bookmarkStart w:name="z954" w:id="889"/>
    <w:p>
      <w:pPr>
        <w:spacing w:after="0"/>
        <w:ind w:left="0"/>
        <w:jc w:val="both"/>
      </w:pPr>
      <w:r>
        <w:rPr>
          <w:rFonts w:ascii="Times New Roman"/>
          <w:b w:val="false"/>
          <w:i w:val="false"/>
          <w:color w:val="000000"/>
          <w:sz w:val="28"/>
        </w:rPr>
        <w:t>
      экспортер/грузоотправитель__________________________________________________</w:t>
      </w:r>
    </w:p>
    <w:bookmarkEnd w:id="889"/>
    <w:bookmarkStart w:name="z955" w:id="890"/>
    <w:p>
      <w:pPr>
        <w:spacing w:after="0"/>
        <w:ind w:left="0"/>
        <w:jc w:val="both"/>
      </w:pPr>
      <w:r>
        <w:rPr>
          <w:rFonts w:ascii="Times New Roman"/>
          <w:b w:val="false"/>
          <w:i w:val="false"/>
          <w:color w:val="000000"/>
          <w:sz w:val="28"/>
        </w:rPr>
        <w:t>
      импортер/грузополучатель___________________________________________________</w:t>
      </w:r>
    </w:p>
    <w:bookmarkEnd w:id="890"/>
    <w:bookmarkStart w:name="z956" w:id="891"/>
    <w:p>
      <w:pPr>
        <w:spacing w:after="0"/>
        <w:ind w:left="0"/>
        <w:jc w:val="both"/>
      </w:pPr>
      <w:r>
        <w:rPr>
          <w:rFonts w:ascii="Times New Roman"/>
          <w:b w:val="false"/>
          <w:i w:val="false"/>
          <w:color w:val="000000"/>
          <w:sz w:val="28"/>
        </w:rPr>
        <w:t>
      14. Сведения регистрационного удостоверения на пестицид:</w:t>
      </w:r>
    </w:p>
    <w:bookmarkEnd w:id="891"/>
    <w:bookmarkStart w:name="z957" w:id="892"/>
    <w:p>
      <w:pPr>
        <w:spacing w:after="0"/>
        <w:ind w:left="0"/>
        <w:jc w:val="both"/>
      </w:pPr>
      <w:r>
        <w:rPr>
          <w:rFonts w:ascii="Times New Roman"/>
          <w:b w:val="false"/>
          <w:i w:val="false"/>
          <w:color w:val="000000"/>
          <w:sz w:val="28"/>
        </w:rPr>
        <w:t>
      срок действия удостоверения ________________________________________________</w:t>
      </w:r>
    </w:p>
    <w:bookmarkEnd w:id="892"/>
    <w:bookmarkStart w:name="z958" w:id="893"/>
    <w:p>
      <w:pPr>
        <w:spacing w:after="0"/>
        <w:ind w:left="0"/>
        <w:jc w:val="both"/>
      </w:pPr>
      <w:r>
        <w:rPr>
          <w:rFonts w:ascii="Times New Roman"/>
          <w:b w:val="false"/>
          <w:i w:val="false"/>
          <w:color w:val="000000"/>
          <w:sz w:val="28"/>
        </w:rPr>
        <w:t>
      торговое название пестицида ________________________________________________</w:t>
      </w:r>
    </w:p>
    <w:bookmarkEnd w:id="893"/>
    <w:bookmarkStart w:name="z959" w:id="894"/>
    <w:p>
      <w:pPr>
        <w:spacing w:after="0"/>
        <w:ind w:left="0"/>
        <w:jc w:val="both"/>
      </w:pPr>
      <w:r>
        <w:rPr>
          <w:rFonts w:ascii="Times New Roman"/>
          <w:b w:val="false"/>
          <w:i w:val="false"/>
          <w:color w:val="000000"/>
          <w:sz w:val="28"/>
        </w:rPr>
        <w:t>
      кем выдан_________________________________________________________________</w:t>
      </w:r>
    </w:p>
    <w:bookmarkEnd w:id="894"/>
    <w:bookmarkStart w:name="z960" w:id="895"/>
    <w:p>
      <w:pPr>
        <w:spacing w:after="0"/>
        <w:ind w:left="0"/>
        <w:jc w:val="both"/>
      </w:pPr>
      <w:r>
        <w:rPr>
          <w:rFonts w:ascii="Times New Roman"/>
          <w:b w:val="false"/>
          <w:i w:val="false"/>
          <w:color w:val="000000"/>
          <w:sz w:val="28"/>
        </w:rPr>
        <w:t>
      15. Расчет причитающихся субсидий:</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1" w:id="896"/>
    <w:p>
      <w:pPr>
        <w:spacing w:after="0"/>
        <w:ind w:left="0"/>
        <w:jc w:val="both"/>
      </w:pPr>
      <w:r>
        <w:rPr>
          <w:rFonts w:ascii="Times New Roman"/>
          <w:b w:val="false"/>
          <w:i w:val="false"/>
          <w:color w:val="000000"/>
          <w:sz w:val="28"/>
        </w:rPr>
        <w:t>
      продолжение таблицы</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2" w:id="897"/>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897"/>
    <w:bookmarkStart w:name="z963" w:id="898"/>
    <w:p>
      <w:pPr>
        <w:spacing w:after="0"/>
        <w:ind w:left="0"/>
        <w:jc w:val="both"/>
      </w:pPr>
      <w:r>
        <w:rPr>
          <w:rFonts w:ascii="Times New Roman"/>
          <w:b w:val="false"/>
          <w:i w:val="false"/>
          <w:color w:val="000000"/>
          <w:sz w:val="28"/>
        </w:rPr>
        <w:t>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bookmarkEnd w:id="898"/>
    <w:bookmarkStart w:name="z964" w:id="89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899"/>
    <w:bookmarkStart w:name="z965" w:id="900"/>
    <w:p>
      <w:pPr>
        <w:spacing w:after="0"/>
        <w:ind w:left="0"/>
        <w:jc w:val="both"/>
      </w:pPr>
      <w:r>
        <w:rPr>
          <w:rFonts w:ascii="Times New Roman"/>
          <w:b w:val="false"/>
          <w:i w:val="false"/>
          <w:color w:val="000000"/>
          <w:sz w:val="28"/>
        </w:rPr>
        <w:t>
      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bookmarkEnd w:id="900"/>
    <w:bookmarkStart w:name="z966" w:id="901"/>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901"/>
    <w:bookmarkStart w:name="z967" w:id="902"/>
    <w:p>
      <w:pPr>
        <w:spacing w:after="0"/>
        <w:ind w:left="0"/>
        <w:jc w:val="both"/>
      </w:pPr>
      <w:r>
        <w:rPr>
          <w:rFonts w:ascii="Times New Roman"/>
          <w:b w:val="false"/>
          <w:i w:val="false"/>
          <w:color w:val="000000"/>
          <w:sz w:val="28"/>
        </w:rPr>
        <w:t>
      Данные из электронной цифровой подписи (далее – ЭЦП)</w:t>
      </w:r>
    </w:p>
    <w:bookmarkEnd w:id="902"/>
    <w:bookmarkStart w:name="z968" w:id="903"/>
    <w:p>
      <w:pPr>
        <w:spacing w:after="0"/>
        <w:ind w:left="0"/>
        <w:jc w:val="both"/>
      </w:pPr>
      <w:r>
        <w:rPr>
          <w:rFonts w:ascii="Times New Roman"/>
          <w:b w:val="false"/>
          <w:i w:val="false"/>
          <w:color w:val="000000"/>
          <w:sz w:val="28"/>
        </w:rPr>
        <w:t>
      Дата и время подписания ЭЦП</w:t>
      </w:r>
    </w:p>
    <w:bookmarkEnd w:id="903"/>
    <w:bookmarkStart w:name="z969" w:id="904"/>
    <w:p>
      <w:pPr>
        <w:spacing w:after="0"/>
        <w:ind w:left="0"/>
        <w:jc w:val="both"/>
      </w:pPr>
      <w:r>
        <w:rPr>
          <w:rFonts w:ascii="Times New Roman"/>
          <w:b w:val="false"/>
          <w:i w:val="false"/>
          <w:color w:val="000000"/>
          <w:sz w:val="28"/>
        </w:rPr>
        <w:t>
      Уведомление о принятии заявки:</w:t>
      </w:r>
    </w:p>
    <w:bookmarkEnd w:id="904"/>
    <w:bookmarkStart w:name="z970" w:id="905"/>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905"/>
    <w:bookmarkStart w:name="z971" w:id="906"/>
    <w:p>
      <w:pPr>
        <w:spacing w:after="0"/>
        <w:ind w:left="0"/>
        <w:jc w:val="both"/>
      </w:pPr>
      <w:r>
        <w:rPr>
          <w:rFonts w:ascii="Times New Roman"/>
          <w:b w:val="false"/>
          <w:i w:val="false"/>
          <w:color w:val="000000"/>
          <w:sz w:val="28"/>
        </w:rPr>
        <w:t>
      Данные из ЭЦП</w:t>
      </w:r>
    </w:p>
    <w:bookmarkEnd w:id="906"/>
    <w:bookmarkStart w:name="z972" w:id="907"/>
    <w:p>
      <w:pPr>
        <w:spacing w:after="0"/>
        <w:ind w:left="0"/>
        <w:jc w:val="both"/>
      </w:pPr>
      <w:r>
        <w:rPr>
          <w:rFonts w:ascii="Times New Roman"/>
          <w:b w:val="false"/>
          <w:i w:val="false"/>
          <w:color w:val="000000"/>
          <w:sz w:val="28"/>
        </w:rPr>
        <w:t>
      Дата и время подписания ЭЦП</w:t>
      </w:r>
    </w:p>
    <w:bookmarkEnd w:id="907"/>
    <w:bookmarkStart w:name="z973" w:id="908"/>
    <w:p>
      <w:pPr>
        <w:spacing w:after="0"/>
        <w:ind w:left="0"/>
        <w:jc w:val="both"/>
      </w:pPr>
      <w:r>
        <w:rPr>
          <w:rFonts w:ascii="Times New Roman"/>
          <w:b w:val="false"/>
          <w:i w:val="false"/>
          <w:color w:val="000000"/>
          <w:sz w:val="28"/>
        </w:rPr>
        <w:t>
      Сведения пунктов 10 и 11 настоящей заявки заполняются сельскохозяйственным товаропроизводителем (сельскохозяйственным кооперативом) при приобретении пестицида напрямую у иностранного производителя пестицидов, биоагентов (энтомофагов).</w:t>
      </w:r>
    </w:p>
    <w:bookmarkEnd w:id="908"/>
    <w:bookmarkStart w:name="z974" w:id="909"/>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заявки.</w:t>
      </w:r>
    </w:p>
    <w:bookmarkEnd w:id="909"/>
    <w:bookmarkStart w:name="z975" w:id="910"/>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7, 8 и 9 настоящей заявки.</w:t>
      </w:r>
    </w:p>
    <w:bookmarkEnd w:id="910"/>
    <w:bookmarkStart w:name="z976" w:id="911"/>
    <w:p>
      <w:pPr>
        <w:spacing w:after="0"/>
        <w:ind w:left="0"/>
        <w:jc w:val="both"/>
      </w:pPr>
      <w:r>
        <w:rPr>
          <w:rFonts w:ascii="Times New Roman"/>
          <w:b w:val="false"/>
          <w:i w:val="false"/>
          <w:color w:val="000000"/>
          <w:sz w:val="28"/>
        </w:rPr>
        <w:t>
      Настоящая заявка на получение субсидий за приобретенные пестициды, биоагенты (энтомофаги) по полной стоимости заполняется на каждый вид пестицида, биоагента (энтомофага).</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1" w:id="912"/>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w:t>
      </w:r>
      <w:r>
        <w:br/>
      </w:r>
      <w:r>
        <w:rPr>
          <w:rFonts w:ascii="Times New Roman"/>
          <w:b/>
          <w:i w:val="false"/>
          <w:color w:val="000000"/>
        </w:rPr>
        <w:t>биоагента (энтомофага) у отечественного производителя пестицидов,</w:t>
      </w:r>
      <w:r>
        <w:br/>
      </w:r>
      <w:r>
        <w:rPr>
          <w:rFonts w:ascii="Times New Roman"/>
          <w:b/>
          <w:i w:val="false"/>
          <w:color w:val="000000"/>
        </w:rPr>
        <w:t>биоагентов (энтомофагов) по удешевленной стоимости</w:t>
      </w:r>
    </w:p>
    <w:bookmarkEnd w:id="912"/>
    <w:p>
      <w:pPr>
        <w:spacing w:after="0"/>
        <w:ind w:left="0"/>
        <w:jc w:val="both"/>
      </w:pPr>
      <w:bookmarkStart w:name="z982" w:id="913"/>
      <w:r>
        <w:rPr>
          <w:rFonts w:ascii="Times New Roman"/>
          <w:b w:val="false"/>
          <w:i w:val="false"/>
          <w:color w:val="000000"/>
          <w:sz w:val="28"/>
        </w:rPr>
        <w:t>
      1. В ____________________________________________________________________</w:t>
      </w:r>
    </w:p>
    <w:bookmarkEnd w:id="913"/>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983" w:id="914"/>
      <w:r>
        <w:rPr>
          <w:rFonts w:ascii="Times New Roman"/>
          <w:b w:val="false"/>
          <w:i w:val="false"/>
          <w:color w:val="000000"/>
          <w:sz w:val="28"/>
        </w:rPr>
        <w:t>
      2. Настоящим заявляю, что мною заключен договор купли-продажи пестицидов,</w:t>
      </w:r>
    </w:p>
    <w:bookmarkEnd w:id="914"/>
    <w:p>
      <w:pPr>
        <w:spacing w:after="0"/>
        <w:ind w:left="0"/>
        <w:jc w:val="both"/>
      </w:pPr>
      <w:r>
        <w:rPr>
          <w:rFonts w:ascii="Times New Roman"/>
          <w:b w:val="false"/>
          <w:i w:val="false"/>
          <w:color w:val="000000"/>
          <w:sz w:val="28"/>
        </w:rPr>
        <w:t>биоагентов (энтомофагов) 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 пестицидов, биоагентов (энтомофагов))</w:t>
      </w:r>
    </w:p>
    <w:p>
      <w:pPr>
        <w:spacing w:after="0"/>
        <w:ind w:left="0"/>
        <w:jc w:val="both"/>
      </w:pPr>
      <w:bookmarkStart w:name="z984" w:id="915"/>
      <w:r>
        <w:rPr>
          <w:rFonts w:ascii="Times New Roman"/>
          <w:b w:val="false"/>
          <w:i w:val="false"/>
          <w:color w:val="000000"/>
          <w:sz w:val="28"/>
        </w:rPr>
        <w:t>
      в объеме ________________ литров (килограммов, граммов, штук)</w:t>
      </w:r>
    </w:p>
    <w:bookmarkEnd w:id="91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(вид производителя пестицидов, биоагентов(энтомофагов)</w:t>
      </w:r>
    </w:p>
    <w:p>
      <w:pPr>
        <w:spacing w:after="0"/>
        <w:ind w:left="0"/>
        <w:jc w:val="both"/>
      </w:pPr>
      <w:bookmarkStart w:name="z985" w:id="916"/>
      <w:r>
        <w:rPr>
          <w:rFonts w:ascii="Times New Roman"/>
          <w:b w:val="false"/>
          <w:i w:val="false"/>
          <w:color w:val="000000"/>
          <w:sz w:val="28"/>
        </w:rPr>
        <w:t>
      и прошу перечислить отечественному производителю пестицидов, биоагентов (энтомофагов)</w:t>
      </w:r>
    </w:p>
    <w:bookmarkEnd w:id="91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причитающиеся мне субсидии, в размере _______________________________________ тенге</w:t>
      </w:r>
    </w:p>
    <w:p>
      <w:pPr>
        <w:spacing w:after="0"/>
        <w:ind w:left="0"/>
        <w:jc w:val="both"/>
      </w:pPr>
      <w:r>
        <w:rPr>
          <w:rFonts w:ascii="Times New Roman"/>
          <w:b w:val="false"/>
          <w:i w:val="false"/>
          <w:color w:val="000000"/>
          <w:sz w:val="28"/>
        </w:rPr>
        <w:t>(сумма цифрами и прописью) после внесения отечественным производителем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сведений в реестр по объемам фактической реализации пестицидов, биоагентов (энтомофагов).</w:t>
      </w:r>
    </w:p>
    <w:bookmarkStart w:name="z986" w:id="917"/>
    <w:p>
      <w:pPr>
        <w:spacing w:after="0"/>
        <w:ind w:left="0"/>
        <w:jc w:val="both"/>
      </w:pPr>
      <w:r>
        <w:rPr>
          <w:rFonts w:ascii="Times New Roman"/>
          <w:b w:val="false"/>
          <w:i w:val="false"/>
          <w:color w:val="000000"/>
          <w:sz w:val="28"/>
        </w:rPr>
        <w:t>
      3. Сведения о заявителе:</w:t>
      </w:r>
    </w:p>
    <w:bookmarkEnd w:id="917"/>
    <w:bookmarkStart w:name="z987" w:id="918"/>
    <w:p>
      <w:pPr>
        <w:spacing w:after="0"/>
        <w:ind w:left="0"/>
        <w:jc w:val="both"/>
      </w:pPr>
      <w:r>
        <w:rPr>
          <w:rFonts w:ascii="Times New Roman"/>
          <w:b w:val="false"/>
          <w:i w:val="false"/>
          <w:color w:val="000000"/>
          <w:sz w:val="28"/>
        </w:rPr>
        <w:t>
      для юридического лица:</w:t>
      </w:r>
    </w:p>
    <w:bookmarkEnd w:id="918"/>
    <w:bookmarkStart w:name="z988" w:id="919"/>
    <w:p>
      <w:pPr>
        <w:spacing w:after="0"/>
        <w:ind w:left="0"/>
        <w:jc w:val="both"/>
      </w:pPr>
      <w:r>
        <w:rPr>
          <w:rFonts w:ascii="Times New Roman"/>
          <w:b w:val="false"/>
          <w:i w:val="false"/>
          <w:color w:val="000000"/>
          <w:sz w:val="28"/>
        </w:rPr>
        <w:t>
      наименование ______________________________________________</w:t>
      </w:r>
    </w:p>
    <w:bookmarkEnd w:id="919"/>
    <w:bookmarkStart w:name="z989" w:id="920"/>
    <w:p>
      <w:pPr>
        <w:spacing w:after="0"/>
        <w:ind w:left="0"/>
        <w:jc w:val="both"/>
      </w:pPr>
      <w:r>
        <w:rPr>
          <w:rFonts w:ascii="Times New Roman"/>
          <w:b w:val="false"/>
          <w:i w:val="false"/>
          <w:color w:val="000000"/>
          <w:sz w:val="28"/>
        </w:rPr>
        <w:t>
      бизнес-идентификационный номер (далее – БИН) ______________</w:t>
      </w:r>
    </w:p>
    <w:bookmarkEnd w:id="920"/>
    <w:p>
      <w:pPr>
        <w:spacing w:after="0"/>
        <w:ind w:left="0"/>
        <w:jc w:val="both"/>
      </w:pPr>
      <w:bookmarkStart w:name="z990" w:id="921"/>
      <w:r>
        <w:rPr>
          <w:rFonts w:ascii="Times New Roman"/>
          <w:b w:val="false"/>
          <w:i w:val="false"/>
          <w:color w:val="000000"/>
          <w:sz w:val="28"/>
        </w:rPr>
        <w:t>
      класс по ОКЭД (код по общему классификатору видов экономической деятельности)</w:t>
      </w:r>
    </w:p>
    <w:bookmarkEnd w:id="921"/>
    <w:p>
      <w:pPr>
        <w:spacing w:after="0"/>
        <w:ind w:left="0"/>
        <w:jc w:val="both"/>
      </w:pPr>
      <w:r>
        <w:rPr>
          <w:rFonts w:ascii="Times New Roman"/>
          <w:b w:val="false"/>
          <w:i w:val="false"/>
          <w:color w:val="000000"/>
          <w:sz w:val="28"/>
        </w:rPr>
        <w:t>_______________________________</w:t>
      </w:r>
    </w:p>
    <w:bookmarkStart w:name="z991" w:id="922"/>
    <w:p>
      <w:pPr>
        <w:spacing w:after="0"/>
        <w:ind w:left="0"/>
        <w:jc w:val="both"/>
      </w:pPr>
      <w:r>
        <w:rPr>
          <w:rFonts w:ascii="Times New Roman"/>
          <w:b w:val="false"/>
          <w:i w:val="false"/>
          <w:color w:val="000000"/>
          <w:sz w:val="28"/>
        </w:rPr>
        <w:t>
      фамилия, имя, отчество (при наличии) руководителя __________________</w:t>
      </w:r>
    </w:p>
    <w:bookmarkEnd w:id="922"/>
    <w:p>
      <w:pPr>
        <w:spacing w:after="0"/>
        <w:ind w:left="0"/>
        <w:jc w:val="both"/>
      </w:pPr>
      <w:bookmarkStart w:name="z992" w:id="923"/>
      <w:r>
        <w:rPr>
          <w:rFonts w:ascii="Times New Roman"/>
          <w:b w:val="false"/>
          <w:i w:val="false"/>
          <w:color w:val="000000"/>
          <w:sz w:val="28"/>
        </w:rPr>
        <w:t>
      индивидуальный идентификационный номер (далее – ИИН) руководителя</w:t>
      </w:r>
    </w:p>
    <w:bookmarkEnd w:id="923"/>
    <w:p>
      <w:pPr>
        <w:spacing w:after="0"/>
        <w:ind w:left="0"/>
        <w:jc w:val="both"/>
      </w:pPr>
      <w:r>
        <w:rPr>
          <w:rFonts w:ascii="Times New Roman"/>
          <w:b w:val="false"/>
          <w:i w:val="false"/>
          <w:color w:val="000000"/>
          <w:sz w:val="28"/>
        </w:rPr>
        <w:t>______________________________________</w:t>
      </w:r>
    </w:p>
    <w:bookmarkStart w:name="z993" w:id="924"/>
    <w:p>
      <w:pPr>
        <w:spacing w:after="0"/>
        <w:ind w:left="0"/>
        <w:jc w:val="both"/>
      </w:pPr>
      <w:r>
        <w:rPr>
          <w:rFonts w:ascii="Times New Roman"/>
          <w:b w:val="false"/>
          <w:i w:val="false"/>
          <w:color w:val="000000"/>
          <w:sz w:val="28"/>
        </w:rPr>
        <w:t>
      адрес: ____________________________________________________</w:t>
      </w:r>
    </w:p>
    <w:bookmarkEnd w:id="924"/>
    <w:bookmarkStart w:name="z994" w:id="925"/>
    <w:p>
      <w:pPr>
        <w:spacing w:after="0"/>
        <w:ind w:left="0"/>
        <w:jc w:val="both"/>
      </w:pPr>
      <w:r>
        <w:rPr>
          <w:rFonts w:ascii="Times New Roman"/>
          <w:b w:val="false"/>
          <w:i w:val="false"/>
          <w:color w:val="000000"/>
          <w:sz w:val="28"/>
        </w:rPr>
        <w:t>
      номер телефона (факса): _________________________________</w:t>
      </w:r>
    </w:p>
    <w:bookmarkEnd w:id="925"/>
    <w:bookmarkStart w:name="z995" w:id="926"/>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926"/>
    <w:p>
      <w:pPr>
        <w:spacing w:after="0"/>
        <w:ind w:left="0"/>
        <w:jc w:val="both"/>
      </w:pPr>
      <w:bookmarkStart w:name="z996" w:id="927"/>
      <w:r>
        <w:rPr>
          <w:rFonts w:ascii="Times New Roman"/>
          <w:b w:val="false"/>
          <w:i w:val="false"/>
          <w:color w:val="000000"/>
          <w:sz w:val="28"/>
        </w:rPr>
        <w:t>
      наименование ______________________________________________</w:t>
      </w:r>
    </w:p>
    <w:bookmarkEnd w:id="927"/>
    <w:p>
      <w:pPr>
        <w:spacing w:after="0"/>
        <w:ind w:left="0"/>
        <w:jc w:val="both"/>
      </w:pPr>
      <w:r>
        <w:rPr>
          <w:rFonts w:ascii="Times New Roman"/>
          <w:b w:val="false"/>
          <w:i w:val="false"/>
          <w:color w:val="000000"/>
          <w:sz w:val="28"/>
        </w:rPr>
        <w:t>фамилия, имя, отчество (при его наличии) _____________________</w:t>
      </w:r>
    </w:p>
    <w:bookmarkStart w:name="z997" w:id="928"/>
    <w:p>
      <w:pPr>
        <w:spacing w:after="0"/>
        <w:ind w:left="0"/>
        <w:jc w:val="both"/>
      </w:pPr>
      <w:r>
        <w:rPr>
          <w:rFonts w:ascii="Times New Roman"/>
          <w:b w:val="false"/>
          <w:i w:val="false"/>
          <w:color w:val="000000"/>
          <w:sz w:val="28"/>
        </w:rPr>
        <w:t>
      ИИН _____________________________________________________</w:t>
      </w:r>
    </w:p>
    <w:bookmarkEnd w:id="928"/>
    <w:p>
      <w:pPr>
        <w:spacing w:after="0"/>
        <w:ind w:left="0"/>
        <w:jc w:val="both"/>
      </w:pPr>
      <w:bookmarkStart w:name="z998" w:id="929"/>
      <w:r>
        <w:rPr>
          <w:rFonts w:ascii="Times New Roman"/>
          <w:b w:val="false"/>
          <w:i w:val="false"/>
          <w:color w:val="000000"/>
          <w:sz w:val="28"/>
        </w:rPr>
        <w:t>
      класс по ОКЭД (код по общему классификатору видов экономической деятельности)</w:t>
      </w:r>
    </w:p>
    <w:bookmarkEnd w:id="929"/>
    <w:p>
      <w:pPr>
        <w:spacing w:after="0"/>
        <w:ind w:left="0"/>
        <w:jc w:val="both"/>
      </w:pPr>
      <w:r>
        <w:rPr>
          <w:rFonts w:ascii="Times New Roman"/>
          <w:b w:val="false"/>
          <w:i w:val="false"/>
          <w:color w:val="000000"/>
          <w:sz w:val="28"/>
        </w:rPr>
        <w:t>      ________________________________</w:t>
      </w:r>
    </w:p>
    <w:bookmarkStart w:name="z999" w:id="930"/>
    <w:p>
      <w:pPr>
        <w:spacing w:after="0"/>
        <w:ind w:left="0"/>
        <w:jc w:val="both"/>
      </w:pPr>
      <w:r>
        <w:rPr>
          <w:rFonts w:ascii="Times New Roman"/>
          <w:b w:val="false"/>
          <w:i w:val="false"/>
          <w:color w:val="000000"/>
          <w:sz w:val="28"/>
        </w:rPr>
        <w:t>
      документ, удостоверяющий личность:</w:t>
      </w:r>
    </w:p>
    <w:bookmarkEnd w:id="930"/>
    <w:bookmarkStart w:name="z1000" w:id="931"/>
    <w:p>
      <w:pPr>
        <w:spacing w:after="0"/>
        <w:ind w:left="0"/>
        <w:jc w:val="both"/>
      </w:pPr>
      <w:r>
        <w:rPr>
          <w:rFonts w:ascii="Times New Roman"/>
          <w:b w:val="false"/>
          <w:i w:val="false"/>
          <w:color w:val="000000"/>
          <w:sz w:val="28"/>
        </w:rPr>
        <w:t>
      номер ____________________________________________________</w:t>
      </w:r>
    </w:p>
    <w:bookmarkEnd w:id="931"/>
    <w:bookmarkStart w:name="z1001" w:id="932"/>
    <w:p>
      <w:pPr>
        <w:spacing w:after="0"/>
        <w:ind w:left="0"/>
        <w:jc w:val="both"/>
      </w:pPr>
      <w:r>
        <w:rPr>
          <w:rFonts w:ascii="Times New Roman"/>
          <w:b w:val="false"/>
          <w:i w:val="false"/>
          <w:color w:val="000000"/>
          <w:sz w:val="28"/>
        </w:rPr>
        <w:t>
      кем выдано ________________________________________________</w:t>
      </w:r>
    </w:p>
    <w:bookmarkEnd w:id="932"/>
    <w:bookmarkStart w:name="z1002" w:id="933"/>
    <w:p>
      <w:pPr>
        <w:spacing w:after="0"/>
        <w:ind w:left="0"/>
        <w:jc w:val="both"/>
      </w:pPr>
      <w:r>
        <w:rPr>
          <w:rFonts w:ascii="Times New Roman"/>
          <w:b w:val="false"/>
          <w:i w:val="false"/>
          <w:color w:val="000000"/>
          <w:sz w:val="28"/>
        </w:rPr>
        <w:t>
      дата выдачи ________________________________________________</w:t>
      </w:r>
    </w:p>
    <w:bookmarkEnd w:id="933"/>
    <w:bookmarkStart w:name="z1003" w:id="934"/>
    <w:p>
      <w:pPr>
        <w:spacing w:after="0"/>
        <w:ind w:left="0"/>
        <w:jc w:val="both"/>
      </w:pPr>
      <w:r>
        <w:rPr>
          <w:rFonts w:ascii="Times New Roman"/>
          <w:b w:val="false"/>
          <w:i w:val="false"/>
          <w:color w:val="000000"/>
          <w:sz w:val="28"/>
        </w:rPr>
        <w:t>
      адрес: _____________________________________________________</w:t>
      </w:r>
    </w:p>
    <w:bookmarkEnd w:id="934"/>
    <w:bookmarkStart w:name="z1004" w:id="935"/>
    <w:p>
      <w:pPr>
        <w:spacing w:after="0"/>
        <w:ind w:left="0"/>
        <w:jc w:val="both"/>
      </w:pPr>
      <w:r>
        <w:rPr>
          <w:rFonts w:ascii="Times New Roman"/>
          <w:b w:val="false"/>
          <w:i w:val="false"/>
          <w:color w:val="000000"/>
          <w:sz w:val="28"/>
        </w:rPr>
        <w:t>
      номер телефона (факса): ____________________________________</w:t>
      </w:r>
    </w:p>
    <w:bookmarkEnd w:id="935"/>
    <w:bookmarkStart w:name="z1005" w:id="936"/>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936"/>
    <w:bookmarkStart w:name="z1006" w:id="937"/>
    <w:p>
      <w:pPr>
        <w:spacing w:after="0"/>
        <w:ind w:left="0"/>
        <w:jc w:val="both"/>
      </w:pPr>
      <w:r>
        <w:rPr>
          <w:rFonts w:ascii="Times New Roman"/>
          <w:b w:val="false"/>
          <w:i w:val="false"/>
          <w:color w:val="000000"/>
          <w:sz w:val="28"/>
        </w:rPr>
        <w:t>
      местонахождение ____________________________________________</w:t>
      </w:r>
    </w:p>
    <w:bookmarkEnd w:id="937"/>
    <w:bookmarkStart w:name="z1007" w:id="938"/>
    <w:p>
      <w:pPr>
        <w:spacing w:after="0"/>
        <w:ind w:left="0"/>
        <w:jc w:val="both"/>
      </w:pPr>
      <w:r>
        <w:rPr>
          <w:rFonts w:ascii="Times New Roman"/>
          <w:b w:val="false"/>
          <w:i w:val="false"/>
          <w:color w:val="000000"/>
          <w:sz w:val="28"/>
        </w:rPr>
        <w:t>
      дата уведомления _________________________________________</w:t>
      </w:r>
    </w:p>
    <w:bookmarkEnd w:id="938"/>
    <w:bookmarkStart w:name="z1008" w:id="939"/>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9" w:id="940"/>
    <w:p>
      <w:pPr>
        <w:spacing w:after="0"/>
        <w:ind w:left="0"/>
        <w:jc w:val="both"/>
      </w:pPr>
      <w:r>
        <w:rPr>
          <w:rFonts w:ascii="Times New Roman"/>
          <w:b w:val="false"/>
          <w:i w:val="false"/>
          <w:color w:val="000000"/>
          <w:sz w:val="28"/>
        </w:rPr>
        <w:t>
      6. Сведения о земельном участке:</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41"/>
    <w:p>
      <w:pPr>
        <w:spacing w:after="0"/>
        <w:ind w:left="0"/>
        <w:jc w:val="both"/>
      </w:pPr>
      <w:r>
        <w:rPr>
          <w:rFonts w:ascii="Times New Roman"/>
          <w:b w:val="false"/>
          <w:i w:val="false"/>
          <w:color w:val="000000"/>
          <w:sz w:val="28"/>
        </w:rPr>
        <w:t>
      продолжение таблицы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942"/>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bookmarkEnd w:id="942"/>
    <w:bookmarkStart w:name="z1012" w:id="943"/>
    <w:p>
      <w:pPr>
        <w:spacing w:after="0"/>
        <w:ind w:left="0"/>
        <w:jc w:val="both"/>
      </w:pPr>
      <w:r>
        <w:rPr>
          <w:rFonts w:ascii="Times New Roman"/>
          <w:b w:val="false"/>
          <w:i w:val="false"/>
          <w:color w:val="000000"/>
          <w:sz w:val="28"/>
        </w:rPr>
        <w:t>
      Кадастровый номер: _____________________________________________</w:t>
      </w:r>
    </w:p>
    <w:bookmarkEnd w:id="943"/>
    <w:bookmarkStart w:name="z1013" w:id="944"/>
    <w:p>
      <w:pPr>
        <w:spacing w:after="0"/>
        <w:ind w:left="0"/>
        <w:jc w:val="both"/>
      </w:pPr>
      <w:r>
        <w:rPr>
          <w:rFonts w:ascii="Times New Roman"/>
          <w:b w:val="false"/>
          <w:i w:val="false"/>
          <w:color w:val="000000"/>
          <w:sz w:val="28"/>
        </w:rPr>
        <w:t>
      Площадь всего, гектар: ___________________________________</w:t>
      </w:r>
    </w:p>
    <w:bookmarkEnd w:id="944"/>
    <w:bookmarkStart w:name="z1014" w:id="945"/>
    <w:p>
      <w:pPr>
        <w:spacing w:after="0"/>
        <w:ind w:left="0"/>
        <w:jc w:val="both"/>
      </w:pPr>
      <w:r>
        <w:rPr>
          <w:rFonts w:ascii="Times New Roman"/>
          <w:b w:val="false"/>
          <w:i w:val="false"/>
          <w:color w:val="000000"/>
          <w:sz w:val="28"/>
        </w:rPr>
        <w:t>
      в том числе пашни: ______________________________________</w:t>
      </w:r>
    </w:p>
    <w:bookmarkEnd w:id="945"/>
    <w:bookmarkStart w:name="z1015" w:id="946"/>
    <w:p>
      <w:pPr>
        <w:spacing w:after="0"/>
        <w:ind w:left="0"/>
        <w:jc w:val="both"/>
      </w:pPr>
      <w:r>
        <w:rPr>
          <w:rFonts w:ascii="Times New Roman"/>
          <w:b w:val="false"/>
          <w:i w:val="false"/>
          <w:color w:val="000000"/>
          <w:sz w:val="28"/>
        </w:rPr>
        <w:t>
      Целевое назначение: _____________________________________</w:t>
      </w:r>
    </w:p>
    <w:bookmarkEnd w:id="946"/>
    <w:bookmarkStart w:name="z1016" w:id="947"/>
    <w:p>
      <w:pPr>
        <w:spacing w:after="0"/>
        <w:ind w:left="0"/>
        <w:jc w:val="both"/>
      </w:pPr>
      <w:r>
        <w:rPr>
          <w:rFonts w:ascii="Times New Roman"/>
          <w:b w:val="false"/>
          <w:i w:val="false"/>
          <w:color w:val="000000"/>
          <w:sz w:val="28"/>
        </w:rPr>
        <w:t>
      Наименование лизинговой компании: ______________________</w:t>
      </w:r>
    </w:p>
    <w:bookmarkEnd w:id="947"/>
    <w:p>
      <w:pPr>
        <w:spacing w:after="0"/>
        <w:ind w:left="0"/>
        <w:jc w:val="both"/>
      </w:pPr>
      <w:bookmarkStart w:name="z1017" w:id="948"/>
      <w:r>
        <w:rPr>
          <w:rFonts w:ascii="Times New Roman"/>
          <w:b w:val="false"/>
          <w:i w:val="false"/>
          <w:color w:val="000000"/>
          <w:sz w:val="28"/>
        </w:rPr>
        <w:t>
      Номер и дата договора лизинга сельскохозяйственного товаропроизводителя</w:t>
      </w:r>
    </w:p>
    <w:bookmarkEnd w:id="948"/>
    <w:p>
      <w:pPr>
        <w:spacing w:after="0"/>
        <w:ind w:left="0"/>
        <w:jc w:val="both"/>
      </w:pPr>
      <w:r>
        <w:rPr>
          <w:rFonts w:ascii="Times New Roman"/>
          <w:b w:val="false"/>
          <w:i w:val="false"/>
          <w:color w:val="000000"/>
          <w:sz w:val="28"/>
        </w:rPr>
        <w:t>(сельскохозяйственного кооператива) с лизинговой компанией __________________________</w:t>
      </w:r>
    </w:p>
    <w:p>
      <w:pPr>
        <w:spacing w:after="0"/>
        <w:ind w:left="0"/>
        <w:jc w:val="both"/>
      </w:pPr>
      <w:bookmarkStart w:name="z1018" w:id="949"/>
      <w:r>
        <w:rPr>
          <w:rFonts w:ascii="Times New Roman"/>
          <w:b w:val="false"/>
          <w:i w:val="false"/>
          <w:color w:val="000000"/>
          <w:sz w:val="28"/>
        </w:rPr>
        <w:t>
      7. Сведения договора купли-продажи между сельскохозяйственным товаропроизводителем</w:t>
      </w:r>
    </w:p>
    <w:bookmarkEnd w:id="949"/>
    <w:p>
      <w:pPr>
        <w:spacing w:after="0"/>
        <w:ind w:left="0"/>
        <w:jc w:val="both"/>
      </w:pPr>
      <w:r>
        <w:rPr>
          <w:rFonts w:ascii="Times New Roman"/>
          <w:b w:val="false"/>
          <w:i w:val="false"/>
          <w:color w:val="000000"/>
          <w:sz w:val="28"/>
        </w:rPr>
        <w:t>и производителем пестицидов, биоагентов (энтомофагов):</w:t>
      </w:r>
    </w:p>
    <w:bookmarkStart w:name="z1019" w:id="950"/>
    <w:p>
      <w:pPr>
        <w:spacing w:after="0"/>
        <w:ind w:left="0"/>
        <w:jc w:val="both"/>
      </w:pPr>
      <w:r>
        <w:rPr>
          <w:rFonts w:ascii="Times New Roman"/>
          <w:b w:val="false"/>
          <w:i w:val="false"/>
          <w:color w:val="000000"/>
          <w:sz w:val="28"/>
        </w:rPr>
        <w:t>
      номер договора ___________________________________________</w:t>
      </w:r>
    </w:p>
    <w:bookmarkEnd w:id="950"/>
    <w:bookmarkStart w:name="z1020" w:id="951"/>
    <w:p>
      <w:pPr>
        <w:spacing w:after="0"/>
        <w:ind w:left="0"/>
        <w:jc w:val="both"/>
      </w:pPr>
      <w:r>
        <w:rPr>
          <w:rFonts w:ascii="Times New Roman"/>
          <w:b w:val="false"/>
          <w:i w:val="false"/>
          <w:color w:val="000000"/>
          <w:sz w:val="28"/>
        </w:rPr>
        <w:t>
      дата заключения договора___________________________________</w:t>
      </w:r>
    </w:p>
    <w:bookmarkEnd w:id="951"/>
    <w:bookmarkStart w:name="z1021" w:id="952"/>
    <w:p>
      <w:pPr>
        <w:spacing w:after="0"/>
        <w:ind w:left="0"/>
        <w:jc w:val="both"/>
      </w:pPr>
      <w:r>
        <w:rPr>
          <w:rFonts w:ascii="Times New Roman"/>
          <w:b w:val="false"/>
          <w:i w:val="false"/>
          <w:color w:val="000000"/>
          <w:sz w:val="28"/>
        </w:rPr>
        <w:t>
      общая стоимость пестицида, биоагента (энтомофага) по договору без налога на добавленную стоимость (далее – НДС), тенге (в случае, если в договоре указана стоимость пестицида, биоагента (энтомофага) с учетом НДС, необходимо указать сведения о стоимости пестицида, биоагента (энтомофага) без НДС)___________________</w:t>
      </w:r>
    </w:p>
    <w:bookmarkEnd w:id="952"/>
    <w:bookmarkStart w:name="z1022" w:id="953"/>
    <w:p>
      <w:pPr>
        <w:spacing w:after="0"/>
        <w:ind w:left="0"/>
        <w:jc w:val="both"/>
      </w:pPr>
      <w:r>
        <w:rPr>
          <w:rFonts w:ascii="Times New Roman"/>
          <w:b w:val="false"/>
          <w:i w:val="false"/>
          <w:color w:val="000000"/>
          <w:sz w:val="28"/>
        </w:rPr>
        <w:t>
      наименование и БИН производителя пестицидов, биоагентов (энтомофагов) _____________________________________________</w:t>
      </w:r>
    </w:p>
    <w:bookmarkEnd w:id="953"/>
    <w:p>
      <w:pPr>
        <w:spacing w:after="0"/>
        <w:ind w:left="0"/>
        <w:jc w:val="both"/>
      </w:pPr>
      <w:bookmarkStart w:name="z1023" w:id="954"/>
      <w:r>
        <w:rPr>
          <w:rFonts w:ascii="Times New Roman"/>
          <w:b w:val="false"/>
          <w:i w:val="false"/>
          <w:color w:val="000000"/>
          <w:sz w:val="28"/>
        </w:rPr>
        <w:t>
      адрес местонахождения производителя пестицидов, биоагентов (энтомофагов)</w:t>
      </w:r>
    </w:p>
    <w:bookmarkEnd w:id="954"/>
    <w:p>
      <w:pPr>
        <w:spacing w:after="0"/>
        <w:ind w:left="0"/>
        <w:jc w:val="both"/>
      </w:pPr>
      <w:r>
        <w:rPr>
          <w:rFonts w:ascii="Times New Roman"/>
          <w:b w:val="false"/>
          <w:i w:val="false"/>
          <w:color w:val="000000"/>
          <w:sz w:val="28"/>
        </w:rPr>
        <w:t>      _____________________________________________</w:t>
      </w:r>
    </w:p>
    <w:bookmarkStart w:name="z1024" w:id="955"/>
    <w:p>
      <w:pPr>
        <w:spacing w:after="0"/>
        <w:ind w:left="0"/>
        <w:jc w:val="both"/>
      </w:pPr>
      <w:r>
        <w:rPr>
          <w:rFonts w:ascii="Times New Roman"/>
          <w:b w:val="false"/>
          <w:i w:val="false"/>
          <w:color w:val="000000"/>
          <w:sz w:val="28"/>
        </w:rPr>
        <w:t>
      наименование пестицида, биоагента (энтомофага) _______________</w:t>
      </w:r>
    </w:p>
    <w:bookmarkEnd w:id="955"/>
    <w:bookmarkStart w:name="z1025" w:id="956"/>
    <w:p>
      <w:pPr>
        <w:spacing w:after="0"/>
        <w:ind w:left="0"/>
        <w:jc w:val="both"/>
      </w:pPr>
      <w:r>
        <w:rPr>
          <w:rFonts w:ascii="Times New Roman"/>
          <w:b w:val="false"/>
          <w:i w:val="false"/>
          <w:color w:val="000000"/>
          <w:sz w:val="28"/>
        </w:rPr>
        <w:t>
      объем пестицида, биоагента (энтомофага), литров (килограммов, граммов, штук) ____________________________________________</w:t>
      </w:r>
    </w:p>
    <w:bookmarkEnd w:id="956"/>
    <w:bookmarkStart w:name="z1026" w:id="957"/>
    <w:p>
      <w:pPr>
        <w:spacing w:after="0"/>
        <w:ind w:left="0"/>
        <w:jc w:val="both"/>
      </w:pPr>
      <w:r>
        <w:rPr>
          <w:rFonts w:ascii="Times New Roman"/>
          <w:b w:val="false"/>
          <w:i w:val="false"/>
          <w:color w:val="000000"/>
          <w:sz w:val="28"/>
        </w:rPr>
        <w:t>
      срок оплаты _____________________________________________</w:t>
      </w:r>
    </w:p>
    <w:bookmarkEnd w:id="957"/>
    <w:bookmarkStart w:name="z1027" w:id="958"/>
    <w:p>
      <w:pPr>
        <w:spacing w:after="0"/>
        <w:ind w:left="0"/>
        <w:jc w:val="both"/>
      </w:pPr>
      <w:r>
        <w:rPr>
          <w:rFonts w:ascii="Times New Roman"/>
          <w:b w:val="false"/>
          <w:i w:val="false"/>
          <w:color w:val="000000"/>
          <w:sz w:val="28"/>
        </w:rPr>
        <w:t>
      пункт назначения (отпуска)__________________________________</w:t>
      </w:r>
    </w:p>
    <w:bookmarkEnd w:id="958"/>
    <w:bookmarkStart w:name="z1028" w:id="959"/>
    <w:p>
      <w:pPr>
        <w:spacing w:after="0"/>
        <w:ind w:left="0"/>
        <w:jc w:val="both"/>
      </w:pPr>
      <w:r>
        <w:rPr>
          <w:rFonts w:ascii="Times New Roman"/>
          <w:b w:val="false"/>
          <w:i w:val="false"/>
          <w:color w:val="000000"/>
          <w:sz w:val="28"/>
        </w:rPr>
        <w:t>
      8. Сведения о текущем счете производителя пестицидов, биоагентов (энтомофагов) в банке второго уровня:</w:t>
      </w:r>
    </w:p>
    <w:bookmarkEnd w:id="959"/>
    <w:bookmarkStart w:name="z1029" w:id="960"/>
    <w:p>
      <w:pPr>
        <w:spacing w:after="0"/>
        <w:ind w:left="0"/>
        <w:jc w:val="both"/>
      </w:pPr>
      <w:r>
        <w:rPr>
          <w:rFonts w:ascii="Times New Roman"/>
          <w:b w:val="false"/>
          <w:i w:val="false"/>
          <w:color w:val="000000"/>
          <w:sz w:val="28"/>
        </w:rPr>
        <w:t>
      наименование банка: _____________________________________</w:t>
      </w:r>
    </w:p>
    <w:bookmarkEnd w:id="960"/>
    <w:bookmarkStart w:name="z1030" w:id="961"/>
    <w:p>
      <w:pPr>
        <w:spacing w:after="0"/>
        <w:ind w:left="0"/>
        <w:jc w:val="both"/>
      </w:pPr>
      <w:r>
        <w:rPr>
          <w:rFonts w:ascii="Times New Roman"/>
          <w:b w:val="false"/>
          <w:i w:val="false"/>
          <w:color w:val="000000"/>
          <w:sz w:val="28"/>
        </w:rPr>
        <w:t>
      Банковский идентификационный код _________________________</w:t>
      </w:r>
    </w:p>
    <w:bookmarkEnd w:id="961"/>
    <w:bookmarkStart w:name="z1031" w:id="962"/>
    <w:p>
      <w:pPr>
        <w:spacing w:after="0"/>
        <w:ind w:left="0"/>
        <w:jc w:val="both"/>
      </w:pPr>
      <w:r>
        <w:rPr>
          <w:rFonts w:ascii="Times New Roman"/>
          <w:b w:val="false"/>
          <w:i w:val="false"/>
          <w:color w:val="000000"/>
          <w:sz w:val="28"/>
        </w:rPr>
        <w:t>
      Индивидуальный идентификационный код _____________________</w:t>
      </w:r>
    </w:p>
    <w:bookmarkEnd w:id="962"/>
    <w:bookmarkStart w:name="z1032" w:id="963"/>
    <w:p>
      <w:pPr>
        <w:spacing w:after="0"/>
        <w:ind w:left="0"/>
        <w:jc w:val="both"/>
      </w:pPr>
      <w:r>
        <w:rPr>
          <w:rFonts w:ascii="Times New Roman"/>
          <w:b w:val="false"/>
          <w:i w:val="false"/>
          <w:color w:val="000000"/>
          <w:sz w:val="28"/>
        </w:rPr>
        <w:t>
      БИН _____________________________________________________</w:t>
      </w:r>
    </w:p>
    <w:bookmarkEnd w:id="963"/>
    <w:bookmarkStart w:name="z1033" w:id="964"/>
    <w:p>
      <w:pPr>
        <w:spacing w:after="0"/>
        <w:ind w:left="0"/>
        <w:jc w:val="both"/>
      </w:pPr>
      <w:r>
        <w:rPr>
          <w:rFonts w:ascii="Times New Roman"/>
          <w:b w:val="false"/>
          <w:i w:val="false"/>
          <w:color w:val="000000"/>
          <w:sz w:val="28"/>
        </w:rPr>
        <w:t>
      Код бенефициара (далее – Кбе) ______________________________</w:t>
      </w:r>
    </w:p>
    <w:bookmarkEnd w:id="964"/>
    <w:bookmarkStart w:name="z1034" w:id="965"/>
    <w:p>
      <w:pPr>
        <w:spacing w:after="0"/>
        <w:ind w:left="0"/>
        <w:jc w:val="both"/>
      </w:pPr>
      <w:r>
        <w:rPr>
          <w:rFonts w:ascii="Times New Roman"/>
          <w:b w:val="false"/>
          <w:i w:val="false"/>
          <w:color w:val="000000"/>
          <w:sz w:val="28"/>
        </w:rPr>
        <w:t>
      9. Сертификат соответствия на приобретенные пестициды:</w:t>
      </w:r>
    </w:p>
    <w:bookmarkEnd w:id="965"/>
    <w:bookmarkStart w:name="z1035" w:id="966"/>
    <w:p>
      <w:pPr>
        <w:spacing w:after="0"/>
        <w:ind w:left="0"/>
        <w:jc w:val="both"/>
      </w:pPr>
      <w:r>
        <w:rPr>
          <w:rFonts w:ascii="Times New Roman"/>
          <w:b w:val="false"/>
          <w:i w:val="false"/>
          <w:color w:val="000000"/>
          <w:sz w:val="28"/>
        </w:rPr>
        <w:t>
      номер сертификата__________________________________________</w:t>
      </w:r>
    </w:p>
    <w:bookmarkEnd w:id="966"/>
    <w:bookmarkStart w:name="z1036" w:id="967"/>
    <w:p>
      <w:pPr>
        <w:spacing w:after="0"/>
        <w:ind w:left="0"/>
        <w:jc w:val="both"/>
      </w:pPr>
      <w:r>
        <w:rPr>
          <w:rFonts w:ascii="Times New Roman"/>
          <w:b w:val="false"/>
          <w:i w:val="false"/>
          <w:color w:val="000000"/>
          <w:sz w:val="28"/>
        </w:rPr>
        <w:t>
      дата выдачи сертификата __________________________________</w:t>
      </w:r>
    </w:p>
    <w:bookmarkEnd w:id="967"/>
    <w:bookmarkStart w:name="z1037" w:id="968"/>
    <w:p>
      <w:pPr>
        <w:spacing w:after="0"/>
        <w:ind w:left="0"/>
        <w:jc w:val="both"/>
      </w:pPr>
      <w:r>
        <w:rPr>
          <w:rFonts w:ascii="Times New Roman"/>
          <w:b w:val="false"/>
          <w:i w:val="false"/>
          <w:color w:val="000000"/>
          <w:sz w:val="28"/>
        </w:rPr>
        <w:t>
      срок действия сертификата___________________________________</w:t>
      </w:r>
    </w:p>
    <w:bookmarkEnd w:id="968"/>
    <w:bookmarkStart w:name="z1038" w:id="969"/>
    <w:p>
      <w:pPr>
        <w:spacing w:after="0"/>
        <w:ind w:left="0"/>
        <w:jc w:val="both"/>
      </w:pPr>
      <w:r>
        <w:rPr>
          <w:rFonts w:ascii="Times New Roman"/>
          <w:b w:val="false"/>
          <w:i w:val="false"/>
          <w:color w:val="000000"/>
          <w:sz w:val="28"/>
        </w:rPr>
        <w:t>
      идентифицированная продукция (наименование, страна происхождения) ________________________________________________________</w:t>
      </w:r>
    </w:p>
    <w:bookmarkEnd w:id="969"/>
    <w:bookmarkStart w:name="z1039" w:id="970"/>
    <w:p>
      <w:pPr>
        <w:spacing w:after="0"/>
        <w:ind w:left="0"/>
        <w:jc w:val="both"/>
      </w:pPr>
      <w:r>
        <w:rPr>
          <w:rFonts w:ascii="Times New Roman"/>
          <w:b w:val="false"/>
          <w:i w:val="false"/>
          <w:color w:val="000000"/>
          <w:sz w:val="28"/>
        </w:rPr>
        <w:t>
      заявитель (наименование, адрес) ___________________________</w:t>
      </w:r>
    </w:p>
    <w:bookmarkEnd w:id="970"/>
    <w:bookmarkStart w:name="z1040" w:id="971"/>
    <w:p>
      <w:pPr>
        <w:spacing w:after="0"/>
        <w:ind w:left="0"/>
        <w:jc w:val="both"/>
      </w:pPr>
      <w:r>
        <w:rPr>
          <w:rFonts w:ascii="Times New Roman"/>
          <w:b w:val="false"/>
          <w:i w:val="false"/>
          <w:color w:val="000000"/>
          <w:sz w:val="28"/>
        </w:rPr>
        <w:t>
      кем выдан_______________________________________________</w:t>
      </w:r>
    </w:p>
    <w:bookmarkEnd w:id="971"/>
    <w:bookmarkStart w:name="z1041" w:id="972"/>
    <w:p>
      <w:pPr>
        <w:spacing w:after="0"/>
        <w:ind w:left="0"/>
        <w:jc w:val="both"/>
      </w:pPr>
      <w:r>
        <w:rPr>
          <w:rFonts w:ascii="Times New Roman"/>
          <w:b w:val="false"/>
          <w:i w:val="false"/>
          <w:color w:val="000000"/>
          <w:sz w:val="28"/>
        </w:rPr>
        <w:t>
      При этом, срок действия сертификата соответствияна приобретенные пестициды учитывается на момент приобретения пестицида.</w:t>
      </w:r>
    </w:p>
    <w:bookmarkEnd w:id="972"/>
    <w:bookmarkStart w:name="z1042" w:id="973"/>
    <w:p>
      <w:pPr>
        <w:spacing w:after="0"/>
        <w:ind w:left="0"/>
        <w:jc w:val="both"/>
      </w:pPr>
      <w:r>
        <w:rPr>
          <w:rFonts w:ascii="Times New Roman"/>
          <w:b w:val="false"/>
          <w:i w:val="false"/>
          <w:color w:val="000000"/>
          <w:sz w:val="28"/>
        </w:rPr>
        <w:t>
      10. Расчет причитающихся субсидий:</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3" w:id="974"/>
    <w:p>
      <w:pPr>
        <w:spacing w:after="0"/>
        <w:ind w:left="0"/>
        <w:jc w:val="both"/>
      </w:pPr>
      <w:r>
        <w:rPr>
          <w:rFonts w:ascii="Times New Roman"/>
          <w:b w:val="false"/>
          <w:i w:val="false"/>
          <w:color w:val="000000"/>
          <w:sz w:val="28"/>
        </w:rPr>
        <w:t>
      продолжение таблицы</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4" w:id="975"/>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975"/>
    <w:bookmarkStart w:name="z1045" w:id="976"/>
    <w:p>
      <w:pPr>
        <w:spacing w:after="0"/>
        <w:ind w:left="0"/>
        <w:jc w:val="both"/>
      </w:pPr>
      <w:r>
        <w:rPr>
          <w:rFonts w:ascii="Times New Roman"/>
          <w:b w:val="false"/>
          <w:i w:val="false"/>
          <w:color w:val="000000"/>
          <w:sz w:val="28"/>
        </w:rPr>
        <w:t>
      При приобретении ниже норм расхода пестицидов, биоагентов (энтомофагов) сумма причитающейся субсидии рассчитывается по формуле графа 7 х графу 9 х графу 11, в случае превышения норм расхода сумма причитающейся субсидии рассчитывается по формуле графа 6 х графу 7 х графу 11.</w:t>
      </w:r>
    </w:p>
    <w:bookmarkEnd w:id="976"/>
    <w:bookmarkStart w:name="z1046" w:id="97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977"/>
    <w:bookmarkStart w:name="z1047" w:id="978"/>
    <w:p>
      <w:pPr>
        <w:spacing w:after="0"/>
        <w:ind w:left="0"/>
        <w:jc w:val="both"/>
      </w:pPr>
      <w:r>
        <w:rPr>
          <w:rFonts w:ascii="Times New Roman"/>
          <w:b w:val="false"/>
          <w:i w:val="false"/>
          <w:color w:val="000000"/>
          <w:sz w:val="28"/>
        </w:rPr>
        <w:t>
      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bookmarkEnd w:id="978"/>
    <w:bookmarkStart w:name="z1048" w:id="979"/>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979"/>
    <w:bookmarkStart w:name="z1049" w:id="980"/>
    <w:p>
      <w:pPr>
        <w:spacing w:after="0"/>
        <w:ind w:left="0"/>
        <w:jc w:val="both"/>
      </w:pPr>
      <w:r>
        <w:rPr>
          <w:rFonts w:ascii="Times New Roman"/>
          <w:b w:val="false"/>
          <w:i w:val="false"/>
          <w:color w:val="000000"/>
          <w:sz w:val="28"/>
        </w:rPr>
        <w:t>
      Данные из электронной цифровой подписи (далее – ЭЦП)</w:t>
      </w:r>
    </w:p>
    <w:bookmarkEnd w:id="980"/>
    <w:bookmarkStart w:name="z1050" w:id="981"/>
    <w:p>
      <w:pPr>
        <w:spacing w:after="0"/>
        <w:ind w:left="0"/>
        <w:jc w:val="both"/>
      </w:pPr>
      <w:r>
        <w:rPr>
          <w:rFonts w:ascii="Times New Roman"/>
          <w:b w:val="false"/>
          <w:i w:val="false"/>
          <w:color w:val="000000"/>
          <w:sz w:val="28"/>
        </w:rPr>
        <w:t>
      Дата и время подписания ЭЦП</w:t>
      </w:r>
    </w:p>
    <w:bookmarkEnd w:id="981"/>
    <w:bookmarkStart w:name="z1051" w:id="982"/>
    <w:p>
      <w:pPr>
        <w:spacing w:after="0"/>
        <w:ind w:left="0"/>
        <w:jc w:val="both"/>
      </w:pPr>
      <w:r>
        <w:rPr>
          <w:rFonts w:ascii="Times New Roman"/>
          <w:b w:val="false"/>
          <w:i w:val="false"/>
          <w:color w:val="000000"/>
          <w:sz w:val="28"/>
        </w:rPr>
        <w:t>
      Уведомление о принятии заявки:</w:t>
      </w:r>
    </w:p>
    <w:bookmarkEnd w:id="982"/>
    <w:bookmarkStart w:name="z1052" w:id="983"/>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983"/>
    <w:bookmarkStart w:name="z1053" w:id="984"/>
    <w:p>
      <w:pPr>
        <w:spacing w:after="0"/>
        <w:ind w:left="0"/>
        <w:jc w:val="both"/>
      </w:pPr>
      <w:r>
        <w:rPr>
          <w:rFonts w:ascii="Times New Roman"/>
          <w:b w:val="false"/>
          <w:i w:val="false"/>
          <w:color w:val="000000"/>
          <w:sz w:val="28"/>
        </w:rPr>
        <w:t>
      Данные из ЭЦП</w:t>
      </w:r>
    </w:p>
    <w:bookmarkEnd w:id="984"/>
    <w:bookmarkStart w:name="z1054" w:id="985"/>
    <w:p>
      <w:pPr>
        <w:spacing w:after="0"/>
        <w:ind w:left="0"/>
        <w:jc w:val="both"/>
      </w:pPr>
      <w:r>
        <w:rPr>
          <w:rFonts w:ascii="Times New Roman"/>
          <w:b w:val="false"/>
          <w:i w:val="false"/>
          <w:color w:val="000000"/>
          <w:sz w:val="28"/>
        </w:rPr>
        <w:t>
      Дата и время подписания ЭЦП</w:t>
      </w:r>
    </w:p>
    <w:bookmarkEnd w:id="985"/>
    <w:bookmarkStart w:name="z1055" w:id="986"/>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переводной заявки.</w:t>
      </w:r>
    </w:p>
    <w:bookmarkEnd w:id="986"/>
    <w:bookmarkStart w:name="z1056" w:id="987"/>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и 7 настоящей переводной заявки.</w:t>
      </w:r>
    </w:p>
    <w:bookmarkEnd w:id="987"/>
    <w:bookmarkStart w:name="z1057" w:id="988"/>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bookmarkEnd w:id="9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