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beb8" w14:textId="141b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неврологической помощи взрослому населению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4 июня 2025 года № 53. Зарегистрирован в Министерстве юстиции Республики Казахстан 5 июня 2025 года № 36213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неврологической помощи взрослому населению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октября 2015 года № 809 "Об утверждении Стандарта организации оказания неврологической помощи в Республике Казахстан" (зарегистрирован в Реестре государственной регистрации нормативных правовых актов под № 12311);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2018 года № 110 "О внесении изменений в приказ Министра здравоохранения и социального развития Республики Казахстан от 19 октября 2015 года № 809 "Об утверждении Стандарта организации оказания неврологической помощи в Республике Казахстан" (зарегистрирован в Реестре государственной регистрации нормативных правовых актов под № 16725).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здравоохранения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53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неврологической помощи взрослому населению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неврологической помощи населению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к организации неврологической помощи населению в Республике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– юридическое лицо, осуществляющее деятельность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регионализация – распределение медицинских организаций по трем уровням оказания медицинской помощи пациентам с инсультом, в зависимости от объема медицинской помощи;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Неврологическую помощь населению осуществляет врач по специальности "Неврология (взрослая)",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ДСМ- 305/2020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21856).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Неврологическая помощь населению оказывается на трех уровнях: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Неврологическая помощь населению оказывается: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рамках ГОБМП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 признании утратившими силу некоторых решений Правительства Республики Казахстан";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системе обязательного социального медицинского страхования (далее – ОСМС)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 системе обязательного социального медицинского страхования";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платной основе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услуг субъектами здравоохранения и типовой формы договора по предоставлению платных медицинских услуг (помощи), утвержденными приказом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 21559).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Неврологическая помощь населению осуществляется согласно рекомендациям КП, при их отсутствии согласно международным клиническим рекомендациям (руководствам), имеющим доказательную базу.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Неврологическая помощь осуществляется дистанционно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предоставления и оплаты дистанционных медицинских услуг, утвержденными приказом Министра здравоохранения Республики Казахстан от 1 февраля 2021 года № ҚР ДСМ-12 "Об утверждении правил организации, предоставления и оплаты дистанционных медицинских услуг" (зарегистрирован в Реестре государственной регистрации нормативных правовых актов под № 22151) (далее – приказ №ҚР ДСМ-12).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Лекарственное обеспечение пациентов с болезнями нервной системы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утвержденными приказом Министра здравоохранения Республики Казахстан от 20 августа 2021 года № ҚР ДСМ-89 (зарегистрирован в Реестре государственной регистрации нормативных правовых актов под № 24069).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Медицинские организации всех уровней, оказывающие неврологическую помощь населению, обеспечивают ведение медицинской документации и представление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первичной медицинской документации и представление отчетов, утвержденными приказом Министра здравоохранения Республики Казахстан от 10 декабря 2020 года № ҚР ДСМ-244/2020 (зарегистрирован в Реестре государственной регистрации нормативных правовых актов под № 21761) согласно утвержденным учетным и отчетным формам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здравоохранения", а также инструкций по их заполнению (зарегистрирован в Реестре государственной регистрации нормативных правовых актов под № 21579) (далее – приказ № ҚР ДСМ-175/2020)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(далее – приказ № ҚР ДСМ-313/2020).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неврологической службы и организаций, оказывающих неврологическую помощь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оказания неврологической помощи создаются: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невролога в структуре организаций здравоохранения, оказывающих медицинскую помощь в амбулаторных и стационарозамещающих условиях на районном, городском, областном уровнях и в консультативно-диагностический центре, создаваемом в городах республиканского значения и столице;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неврологические койки в составе соматических (терапевтических) отделений организаций здравоохранения, оказывающих медицинскую помощь в стационарных условиях на районном уровне (районная/номерная районная/многопрофильная центральная районная больницы);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неврологическое отделение в структуре организаций здравоохранения, оказывающих медицинскую помощь в стационарных условиях на районном (районная/номерная районная/многопрофильная центральная районная больницы), городском (городская/многопрофильная больницы), областном уровнях (многопрофильная областная/многопрофильная больницы), а также в структуре национальных научных центров/институтов, осуществляющих неврологическую помощь. Рекомендуемая структура неврологического отделения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инсультный центр как структурные подразделения многопрофильных больниц на городском и областном уровнях, национальных научных центров/институтов, осуществляющих неврологическую помощь;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специализированные центры для оказания специализированной, в том числе высокотехнологичной медицинской помощи отдельным категориям пациентов с неврологическими заболеваниями (при наличии кадровых и материальных ресурсов),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аутоиммунных заболеваний или кабинет аутоиммунных заболеваний нервной системы в структуре организаций здравоохранения, оказывающих медицинскую помощь в амбулаторных условиях;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нейродегенеративных и наследственных заболеваний нервной системы;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боли;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эпилептологии;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Республиканский координационный центр по проблемам инсульта (далее-РКЦПИ) и Единый консультативный инсультный центр в структуре республиканской организации.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организаций, оказывающих неврологическую помощь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и направлениями деятельности организаций, оказывающих неврологическую помощь населению, являются: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первичную и вторичную профилактику заболеваний нервной системы;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и лечение заболеваний нервной системы с соблюдением преемственности на всех этапах;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за пациентами с болезнями нервной системы;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профилактика прогрессирования и развития осложнений болезней нервной системы;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реабилитация пациентов с болезнями нервной системы;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паллиативная помощь пациентам с прогрессирующими болезнями нервной системы;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организационно-методической и консультативной помощи медицинским организациям в регионе с учетом уровня оказания медицинской помощи (районный, городской, областной);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и трансферт инновационных медицинских технологий;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организациями здравоохранения и соблюдение преемственности в вопросах организации и оказания медицинской помощи больным с болезнями нервной системы на различных уровнях оказания медицинской помощи;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мониторинга качества оказания неврологической помощи;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пропаганда здорового образа жизни среди населения Республики Казахстан.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медицинской помощи в разрезе уровней, видов, форм и условий ее оказания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неврологической помощи в амбулаторных и стационарозамещающих условиях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Специализированная неврологическая помощь в амбулаторных условиях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 медицинской помощи в амбулаторных условиях, утвержденные приказом Министра здравоохранения Республики Казахстан от 27 апреля 2022 года № ҚР ДСМ-37 (зарегистрирован в Реестре государственной регистрации нормативных правовых актов под № 27833).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Врач-невролог в амбулаторных условиях осуществляет: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осмотр, опрос, диагностику и назначений лечений пациентам с заболеваниями нервной системы с применением и внедрением в практику новых современных методов диагностики, лечения и профилактики заболеваний нервной системы;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информационно-разъяснительной беседы с пациентом по основному заболеванию, включая питание, прием лекарственных средств, профилактику развития осложнений заболеваний, пропаганду здорового образа жизни, по вопросам ментального и физического здоровья;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динамическое наблюдение за пациентами, подлежащими динамическому наблюдению с болезнями нервной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 -149/2020);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своевременная выписка рецептов и обеспечение пациентов с хроническими болезнями нервной системы, подлежащих динамическому наблюдению лекарственными средствами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приказом Министра здравоохранения Республики Казахстан от 5 августа 2021 года № ҚР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направление пациентов на госпитализацию по показаниям;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отбор и направление пациентов с заболеваниями нервной системы на медицинскую реабилитацию и санаторно-курортное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 (далее – Приказ № ҚР ДСМ-116/2020)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65 "Об утверждении стандарта организации оказания медицинской реабилитации" (зарегистрирован в Реестре государственной регистрации нормативных правовых актов под № 32263) (далее – Приказ № 65);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консультативно-диагностической помощи и направление к другим профильным специалистам при наличии показаний;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экспертизу временной нетрудоспособности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 (далее – приказ № ҚР ДСМ-198/2020);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своевременное направление пациентов с признаками стойкой утраты трудоспособности для освидетельствования на медико-социальную экспертизу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правильное заполнение и ведение медицинской документации в соответствии с утвержденными формами учетной документации согласно приказа № ҚР ДСМ-175/2020;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своевременное правильное заполнение отчетной документации с формированием и предоставлением отчетов в установленном порядке в соответствии с приказом № ҚР ДСМ-313/2020.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 времени оказания приема/консультации врача невролога составляет 30 минут на одного пациента, в зависимости от состояния пациента.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Неврологическая помощь пациентам с болезнями нервной системы в стационарозамещающих условиях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медицинской помощи в стационарозамещающих условиях в Республике Казахстан, утвержденным приказом Министра здравоохранения Республики Казахстан от 7 июня 2023 года № 106 (зарегистрирован в Реестре государственной регистрации нормативных правовых актов под № 32740).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стационарозамещающих условиях специализированная неврологическая помощь в дневных стационарах предоставляется в амбулаторных и стационарных условиях организациями здравоохранения.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Специализированная медицинская помощь в стационарозамещающих условиях в рамках ГОБМП и системе ОСМС предоставляется в условиях дневного стационара по направлению специалиста первичной медико-санитарной помощи или другой организации здравоохранения с результатами лабораторных, инструментальных исследований и консультаций профильных специалистов, необходимых для лечения данного пациента.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неврологической помощи в стационарных условиях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Неврологическая помощь в стационарных условиях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в стационарных условиях в Республике Казахстан, утвержденным приказом Министра здравоохранения Республики Казахстан от 24 марта 2022 года № ҚР ДСМ-27 (зарегистрирован в Реестре государственной регистрации нормативных правовых актов под № 27218) (далее – Приказ №ҚР ДСМ-27)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специализированной, в том числе высокотехнологичной медицинской помощи, утвержденными приказом Министра здравоохранения Республики Казахстан от 8 декабря 2020 года № ҚР ДСМ-238/2020 (зарегистрирован в Реестре государственной регистрации нормативных правовых актов под № 21746) (далее – Приказ № ҚР-ДСМ-238/2020).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Госпитализация пациентов с болезнями нервной системы проводится в соответствии с профилем отделения (коек).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Неврологические койки в среднем* по республике составляют 2,3 койки на 10 000 взрослого населения (*на уровне региона расчет коек предусмотреть исходя из структуры и численности населения согласно методике, утвержденной в приказе № ҚР-ДСМ-27).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срок пребывания пациента на неврологической койке не превышает 10 календарных дней.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Медицинская помощь в экстренной форме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 осуществляется на всех уровнях оказания медицинской помощи в том числе по самообращению в МО, при вызове скорой медицинской помощи, по направлению специалистов первичного и вторичного уровней, специалистов скорой медицинской помощи в стационарных условиях.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Медицинская помощь в плановой форме при болезнях нервной системы оказывается в случаях и при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отсутствии профильного специалиста по месту нахождения пациента осуществляется доставка специалистов вторичного и третичного уровней оказания медицинской помощи или транспортировка пациента в МО, оказывающим медицинскую помощь на вторичном и третичном уровнях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в том числе с привлечением медицинской авиации, утвержденными приказом Министра здравоохранения Республики Казахстан от 30 ноября 2020 года № ҚР ДСМ-225/2020 (зарегистрирован в Реестре государственной регистрации нормативных правовых актов под № 21713) (далее – приказ № ҚР ДСМ-225/2020).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диагностических исследований, консультирование пациентов профильными специалистами и оргнаизация консилиумов осуществляется в том числе посредством предоставления дистанционных медицинских услуг в соответствии с приказом №ҚР ДСМ-12.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Врач невролог соматического отделения (терапевтического), в структуре которых развернуты неврологические койки осуществляет: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специализированную медицинскую помощь пациентам с болезнями нервной системы в круглосуточном режиме в соответствии с клиническими протоколами;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консультативно-диагностическую помощь пациентам из других подразделений МО, в том числе оказание экстренной медицинской помощи при неотложных состояниях и болезнях нервной системы;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информационно-разъяснительные работы с пациентами, их родственниками и законными представителями по предупреждению и коррекции потенциальных факторов риска неврологических и сосудистых заболеваний, ведению здорового образа жизни;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систематическое освоение и внедрение в клиническую практику новых эффективных методов диагностики, лечения и медицинской реабилитации неврологических пациентов, профилактики осложнений на основе принципов доказательной медицины и научно-технических достижений;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реабилитацию в соответствии с приказами № ҚР ДСМ-116/2020 и № 65;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экспертизу временной нетрудоспособности пациентов в соответствии с приказом № ҚР ДСМ-198/2020;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правильное заполнение и ведение медицинской документации в соответствии с утвержденными формами учетной документации согласно приказа № ҚР ДСМ-175/2020;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правильное заполнение отчетной документации с формированием и предоставлением отчетов в установленном порядке в соответствии с приказом № ҚР ДСМ-313/2020;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и проведение комплекса мер, направленных на повышение качества оказания госпитальной помощи, снижения осложнений и госпитальной летальности.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Заведующий отделением осуществляет: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структурным подразделением организации,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ежедневный обход и осмотр пациентов, в том числе пациентов в отделениях реанимации и интенсивной терапии с назначением лечебно-диагностических мероприятий;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пациентов в приемном покое стационара;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консультацию пациентов в других структурных подразделениях медицинской организации или в других МО по мере необходимости;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консилиумов или консультаций профильных специалистов, в том числе посредством телемедицины дистанционно;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новых и совершенствование существующих диагностической, лечебной и профилактической помощи, повышение качества и конкурентоспособности оказываемых услуг;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лиц, за вверенными ему материально-техническими, лекарственными ресурсами, а также ответственность за их сохранность и целевое использование;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работу по повышению квалификации врачебных кадров, развитию их профессиональных знаний;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благоприятной психологической атмосферы в коллективе;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выполнения требований внутреннего трудового распорядка, соблюдение медицинской этики, противопожарной безопасности и техники безопасности, работу по изучению, оценке и улучшению санитарно-эпидемиологической ситуации в Отделении;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своевременное и качественное оформление документации Отделения;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деятельности Отделения и формирование отчета по деятельности в установленные сроки согласно приказа № ҚР ДСМ-313/2020.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Врачи Отделения осуществляют: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ежедневый осмотр пациентов, прием новых пациентов;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специализированную и высокоспециализированную медицинскую помощь пациентам с болезнями нервной системы;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консультативную помощь пациентам из других отделений МО;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систематическое освоение и внедрение в клиническую практику новых эффективных методов диагностики, лечения и медицинской реабилитации неврологических пациентов, профилактики осложнений на основе принципов доказательной медицины и научно-технических достижений;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реабилитацию в соответствии с приказами № ҚР ДСМ-116/2020 и № 65;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информационно-разъяснительную работу с пациентами, их родственниками и законными представителями по предупреждению и коррекции потенциальных факторов риска неврологических и сосудистых заболеваний, пропаганде здорового образа жизни;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экспертизу временной нетрудоспособности пациентов в соответствии с приказом № ҚР ДСМ-198/2020;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правильное заполнение и ведение медицинской документации в соответствии с утвержденными формами учетной документации согласно приказа № ҚР ДСМ - 175/2020;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и проведение комплекса мер, направленных на повышение качества оказания госпитальной помощи, снижения осложнений и госпитальной летальности.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Инсультный центр (далее – ИЦ) создается как структурное подразделение многопрофильной МО в структуре организаций здравоохранения, оказывающих медицинскую помощь в стационарных условиях на городском и областном уровнях, национальных научных центров/институтов, осуществляющих неврологическую помощь больным с острыми нарушениями мозгового кровообращения (преходящие транзиторные церебральные ишемические приступы (атаки) и родственные синдромы, инфаркт мозга, субарахноидальное кровоизлияние, внутримозговое кровоизлияние, другие нетравматические внутримозговые кровоизлияния, инсульт, неуточненный, как кровоизлияние или инфаркт, сосудистые мозговые синдромы при цереброваскулярных болезнях).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Инсультные койки в среднем* по республике создаются из расчета 1,1 койки на 10 000 взрослого населения (*на уровне региона расчет коек предусмотреть исходя из структуры и численности населения).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Инсультные центры 2 или 3 уровня создаются с учетом численности населения на городском и областном уровнях.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создаются ИЦ с учетом численности населения или в составе отделения терапевтического профиля.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Оказание медицинской помощи при остром нарушении мозгового кровообращения проводится в соответствии с клиническим протоколом в зависимости от уровня регионализации: первый, второй и третий.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первом уровне регионализации медицинская помощь оказывается в стационарных условиях (районные/номерные районные и многопрофильные центральные районные больницы) пациентам с уровнем сознания меньше 6 баллов по шкале ком Глазго, нестабильной гемодинамикой и нарушением дыхания (нетранспортабельные) при наличии отделения реанимации, клинической лаборатории и наличии профильных специалистов, в том числе невролога, кардиолога и (или) терапевта.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стабилизация состояния пациента и определяется дальнейшая тактика лечения согласно маршруту, определенному Единым консультативным инсультным центром.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оказания специализированной медицинской помощи, в том числе высокотехнологичных медицинских услуг пациенты переводятся из медицинских организаций первого уровня в организации второго или третьего уровня регионализации.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Пациенты с клиникой инсульта или транзиторной ишемической атакой доставляются в МО второго или третьего уровня, минуя организации первого уровня, в пределах четырех часов и тридцати минут от момента развития клинических симптомов ишемического инсульта для проведения системного тромболизиса (4,5-9 часов при условии проведения компьютерной томографии (далее – КТ) и/или магнитно-резонансной томографии (далее – MРT) перфузии), а также пациенты, находящиеся в терапевтическом окне до 24 часов для проведения механической тромбоэкстракции.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Пациенты в крайне тяжелом состоянии, с нарушением витальных функций (нетранспортабельные) остаются на 1 уровне, до стабилизации состояния. В дальнейшем посредством телемедицинских консультаций с инсультными центрами 2-3 уровня, решается последующая тактика лечения.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втором уровне (ИЦ 2-го уровня) медицинская помощь оказывается в стационарных условиях (инсультные центры в структуре районных, номерных районных, многопрофильных центральных районных, городских больниц) при наличии круглосуточно функционирующих отделений реанимации и интенсивной терапии, клинической лаборатории, лучевой диагностики с наличием КТ и/или MРT, приборов ультразвукового исследования для оценки состояния сонных и позвоночных артерий, нейрохирургического отделения или, при его отсутствии хирургического отделения с возможностью проведения открытых нейрохирургических операций нейрохирургом, в период 4-96 часов с момента поступления пациента, наличия стандартного нейрохирургического оснащения (инструментария).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Пациентам с диагнозом ишемический или геморрагический инсульт на втором уровне проводят: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базисную и (или) специфическую терапию (системный тромболизис, не позднее четырех часов и тридцати минут с момента развития клинических симптомов);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тромболизис пациентам, находящимся во временном промежутке от 4.5 часов до 9 часов, только при условии проведения КТ/МРТ-перфузии;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нейрохирургическое лечение в виде открытых операций (декомпрессивная гемикраниэктомия, удаление внутричерепных гематом, наложение наружного дренажа и т.д.);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раннюю реабилитацию.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Пациенты с верифицированным диагнозом ишемического инсульта переводятся из организации второго уровня в организации третьего уровня, для оказания механической эндоваскулярной тромбоэкстракции/аспирации в пределах 6-24 часового "терапевтического окна" с момента развития клинических симптомов, несоответствии данных МРТ "mismatch" (при необходимости проведения КТ- перфузии, МРТ- перфузии).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Пациенты с субарахноидальным кровоизлиянием и пациенты, у которых кровоизлияние имеет характерные признаки аневризматической патологии или сосудистой мальформации, переводятся из инсультного центра 2-го уровня в инсультный центр 3-го уровня, для оказания высокотехнологичной нейрохирургической медицинской услуги после консультации нейрохирурга.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третьем уровне регионализации медицинская помощь оказывается организациями, оказывающими стационарную помощь (региональные инсультные центры на базе городских, областных и республиканских больниц).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Инсультные центры 3-го уровня создаются для оказания неотложной инсультной помощи в регионе и взаимодействуют с ИЦ 1-2 уровня, скорой медицинской помощью для улучшения качества оказания медицинской помощи при инсультах.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Инсультные центры 3-го уровня проводят базисную терапию и раннюю реабилитацию, в том числе специфическую терапию в виде системного тромболизиса и механической тромбоэкстракции/тромбоаспирации, в пределах "терапевтического окна" (четыре часа и тридцать минут, шесть часов – двадцать четыре часа - 9 часов при условии проведения КТ/МРТ -перфузии) от момента начала симптомов.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состав ИЦ входят: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интенсивной терапии и реанимации;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ранней реабилитации с мультидисциплинарной бригадой в составе врачей и инструкторов лечебной физкультуры, врачей-реабилитологов;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логопеда, эрготерапевта, психолога, штатные нормативы которых приведены в приложении 2 к настоящему Стандарту.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подозрении на инсульт или транзиторную ишемическую атаку пациенты в экстренном порядке госпитализируются в ближайшие по территориальному расположению первичные (второй уровень) или региональные инсультные центры (третий уровень).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Догоспитальный этап включает срочную транспортировку: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40 минут– для городского населения;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3-х часов – для сельского населения.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Скорая медицинская помощь пациентам с болезнями нервной системы осуществляется в соответствии с приказом № ҚР ДСМ-225/2020.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Дежурной бригадой скорой медицинской помощи осуществляется: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острого инсульта и определение точного времени начала заболевания с обязательным его указанием в сопроводительном листе пациента скорой медицинской помощи, с выяснением всех обстоятельств случившегося;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неотложных лечебных мероприятий и наблюдение за пациентами в соответствии с КП;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предварительное устное оповещение медицинской организации о поступлении пациента с признаками острого нарушения мозгового кровообращения, с указанием времени приезда, официально фиксируемом в сопроводительном листе при доставке пациента скорой медицинской помощи и в журнале приемного покоя.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Госпитальный этап включает: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в блоке интенсивной терапии (от 24 часов до 5 дней) по показаниям на основании состояния пациента – увеличение срока госпитализации;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и медицинскую реабилитацию в отделении ранней реабилитации по мультидисциплинарному принципу (в среднем 16-18 дней) ИЦ;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продолженную и позднюю медицинскую реабилитацию в соответствии с приказом № ҚР ДСМ-116/2020;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наблюдение пациента, перенесшего инсульт (постановка на учет и дальнейшее динамическое наблюдение у невролога в течение трех рабочих дней после выписки из инсультного центра);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вторичную профилактику инсульта у пациентов со стойкими остаточными явлениями перенесенного инсульта в амбулаторных условиях в соответствии с клиническими протоколами и их динамическое наблюдение в соответствие с приказом № ҚР ДСМ-149/2020.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Координацию работы инсультных центров осуществляет Республиканский координационный центр по проблемам инсульта организованного в структуре РГП на ПХВ "Национальный координационный центр экстренной медицины" (далее – НКЦЭМ).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Республиканский координационный центр по проблемам инсульта осуществляет: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выездных аудитов, мониторинг первичных и региональных ИЦ, в том числе посредством дистанционных технологий (телемедицина);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организационно-методической помощи и выполнение координирующей роли в организации и деятельности региональных ИЦ с использованием дистанционных технологий (телемедицина);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обучающих тренингов для специалистов ИЦ (врач невролог, врач нейрохирург, реабилитолог, логопед, средний медицинский персонал);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клинических протоколов и нормативной правовых актов по вопросам организации медицинской помощи пациеентам с инсультами;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анализ данных по заболеваемости и смертности от инсультов с формированием ежемесячных/ежеквартальных отчетов и последующим предоставлением в Министерство здравоохранения;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просветительных работ, по профилактике инсульта и распознаванию первых признаков инсульта среди населения (освещение в СМИ);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научно-практических конференций для практического здравоохранения по вопросам инсульта.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Дополнительно на базе ситуационного центра НКЦЭМ функционирует Единый консультативный инсультный центр для проведения консультативно-диагностической помощи для специалистов ИЦ, в том числе оказание круглосуточной консультативной помощи специалистам первичных и региональных ИЦ посредством применения телемедицины или санитарной авиации.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медицинской помощи пациентам с болезнями нервной системы на дому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Медицинская помощь пациентам с болезнями нервной системы осуществляется на дому специалистами первичной медико-санитарной помощи (далее – ПМСП) при вызове, активном патронаже, организации лечения на дому (стационар на дому).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Специалист ПМСП при оказании помощи на дому проводит осмотр пациента, корректирует проводимые диагностические исследования и лечение, при наличии медицинских показаний назначает дополнительные лабораторные, инструментальные исследования и при необходимости привлекает на консультацию врача невролога.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Рекомендуемый штат работников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Рекомендуемые штатные нормативы медицинских организаций, оказывающих неврологическую помощь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Рекомендуемое оснащение медицинскими изделиями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Рекомендуемое оснащение медицинскими изделиями медицинских организаций, оказывающих неврологическую помощь,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неврологической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структура неврологического отделения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палаты для пациентов;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палата интенсивного наблюдения (по требованию);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кабинет заведующего;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кабинет для врачей (ординаторская);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кабинет старшей медицинской сестры;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помещение для осмотра пациентов;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комната психологической разгрузки / релаксации для медицинского персонала;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кабинет психолога и логопеда**;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кабинет массажа;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кабинет групповой лечебной физкультуры, условно-рефлекторной терапии**;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кабинет функциональной диагностики**;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процедурный кабинет;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комната для среднего и младшего медицинского персонала;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комнату для хранения медицинского оборудования;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комнату сестры-хозяйки;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буфетную и раздаточную;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помещение для хранения чистого белья;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помещение для сбора грязного белья;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инвентарная комната;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складское помещение;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душевую и туалет для медицинских работников;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комнату для санитарных манипуляций;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комнату для посетителей;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учебный класс клинической базы;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помещение дневного пребывания пациентов (холл).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отсутствии профильного отделения.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неврологической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Рекомендуемый штат работников</w:t>
      </w:r>
    </w:p>
    <w:bookmarkEnd w:id="210"/>
    <w:bookmarkStart w:name="z21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штатные нормативы медицинских организаций, оказывающих неврологическую помощь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Рекомендуемые штатные нормативы с учетом нагрузки на 1 должность врача невролога на 1 круглосуточный пост медицинской сестры для медицинских организаций, оказывающих медицинскую помощь в стационарных условиях, в разрезе уровней оказания медицинской помощи, исходя из количества коек.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Неврологическое отделение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Городские* 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больницы и городские больницы в городах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центры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 устанавливаются согласно планово-нормативному числу коек на 10 000 человек населения и объему оказываемых медицинских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*городские больницы во всех городах, за исключением городов республиканского значения и столицы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штатные единицы неврологического отделения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Штатные единицы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круглосуточный 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круглосуточной медицинской помощи в отделении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психолог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постовая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 коек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интенсивному уходу за больными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круглосуточный пост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6 коек палат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лечебной физкультуре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коек</w:t>
            </w:r>
          </w:p>
        </w:tc>
      </w:tr>
    </w:tbl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Инсультное отделение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Городские* 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больницы и городские больницы в городах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центры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 устанавливаются согласно планово-нормативному числу коек на 10 000 человек населения и объему оказываемых медицинских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*городские больницы во всех городах, за исключением городов республиканского значения и столицы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штатные единицы инсультного центра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невролог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круглосуточной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кардиолог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физической медицины и реабилитации (врач иглорефлексотерапевт)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 койки ранней реабилитации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– нейрохирург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инсультных центров II и III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ангиохирург (рентгенхирургия, интервенционная хирургия)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инсультных центров III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анестезиолог-реаниматолог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круглосуточный 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6 коек палат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Эрготерапевт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(медицинский) сестра (брат) процедурного кабинета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(медицинский) сестра (брат) по массажу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(медицинский) сестра (брат) по физиотерапии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(медицинский) сестра (брат) палатная (палатный)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койки ранней реабилитации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(медицинский) сестра (брат) палат интенсивной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круглосуточных поста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коек палат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(медицинский) сестра (брат ) – анестезистка (анестезист)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круглосуточный 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коек палат интенсивной терапии</w:t>
            </w:r>
          </w:p>
        </w:tc>
      </w:tr>
    </w:tbl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штаты для оказания экстренной медицинской помощи по линии неврологической службы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невролог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круглосуточный пост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приемное отделение для оказания экстренной медицинской помощи неврологическим и инсультным пациентам областных больниц, больниц республиканского значения, столицы, а также городских больниц в городах с населением 200 тысяч человек и более.</w:t>
            </w:r>
          </w:p>
        </w:tc>
      </w:tr>
    </w:tbl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Рекомендуемые штатные нормативы для медицинских организаций, оказывающих медицинскую помощь в амбулаторных условиях на количество населения.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на 1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– невролог (взрослый)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взрослого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среднего медицинского работника (медицинская (медицинский) сестра(брат ) и/или фельдшер) на 1 го врача - невролога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неврологической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медицинскими изделиями медицинских организаций, оказывающих неврологическую помощь</w:t>
      </w:r>
    </w:p>
    <w:bookmarkEnd w:id="224"/>
    <w:bookmarkStart w:name="z23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кабинета врача-невролога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Пульсоксиметр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Камертон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Неврологический молоточек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пахучих веществ для исследования функций обонятельного анализатора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принтер, доступ в 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неврологического отделения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 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прикроватный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Кресло-стул с санитарным оснащением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противопролежневый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 (не менее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 (не менее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 (не менее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 (не менее 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для перевозки пациентов внутрикорпусная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 (не менее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 (не менее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 (не менее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 (не менее 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медицинский (инфузионная стойка)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палатной сигнализации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централизованной подачи кислорода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 ПИТ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Прикроватный монитор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массажная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глюкозы в крови (глюкометр), экспресс-анализатор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Ходунки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Пульсоксиметр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 (наличие аккумулятора)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мешок для ручной ИВЛ (мешок Амбу)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 возможностью контроля температуры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каждой палате, кабинете старшей медсестры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каждой палате, кабинете старшей медсестры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каждой палате, кабинете старшей медсестры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каждой палате, кабинете старшей медсестры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Рабочее место врача, старшей медсестры, сестры-хозяйки, медсестры процедурного кабинета, медицинского поста (интернет, персональный компьютер, принтер, сканер)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на 1 врача, старшую медсестру, сестру–хозяйку, процедурный кабинет, медицинский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на 1 врача, старшую медсестру, сестру–хозяйку, процедурный кабинет, медицинский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на 1 врача, старшую медсестру, сестру–хозяйку, процедурный кабинет, медицинский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на 1 врача, старшую медсестру, сестру–хозяйку, процедурный кабинет, медицинский пост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система ультразвуковой допплерографии с возможностью выполнения транскраниальной допплерографии, длительного транскраниального допплеровского мониторирования, микроэмболодетекции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сканер, с датчиками для проведения ультразвукового дуплексного сканирования экстракраниальных отделов брахиоцефальных артерий, трансторакальной эхокардиографии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ангиографический с возможностью выполнения эндоваскулярных диагностических и лечебных вмешательств на брахиоцефальных и внутримозговых артериях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 в комплекте с инжектором не менее 1,5 Тесла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</w:tbl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 – палата интенсивной терапии.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ИВЛ – искусственная вентиляция легких.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НИВЛ – неинвазивная вентиляция легких.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 соответствии с текущей потребностью.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уровень – районный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 Реестре государственной регистрации нормативных правовых актов под № 21452 (далее – Норматив сети);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уровень – городской согласно Нормативу сети;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уровень – областной согласно Нормативу сети;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уровень – республиканские организации здравоохранения, находящиеся в ведении Министерства здравоохранения Республики Казахстан.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инструментально-диагностического отделения.</w:t>
      </w:r>
    </w:p>
    <w:bookmarkEnd w:id="239"/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специализированного центра (центр аутоиммунных заболеваний или кабинет аутоиммунных заболеваний нервной системы, центр нейродегенеративных и наследственных заболеваний нервной системы, центр боли)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нейропсихологического тестирования, набор пахучих веществ для исследования функций обонятельного анализатора****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оценки двигательных расстройств****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реабилитации, оснащенный в том числе компьютеризированными программами с биологической обратной связью, технологией виртуальной реальности****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многоканальный (не менее 21 каналов) (ЭЭГ, видео-ЭЭГ-мониторинг) 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сканер****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 с функциями исследования зрительных, слуховых, соматосенсорных и когнитивных вызванных потенциалов мозга****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территории центра ( в стационаре ) отделение экстрокарпоральной детоксикации ( проведение плазмофереза , плазмообмена) 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клиническая и биохимическая лаборатория*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 для введения лекарственных средств*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врача, медсестры (интернет, персональный компьютер, принтер, сканер)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 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система ультразвуковой допплерографии с возможностью выполнения транскраниальной допплерографии, длительного транскраниального допплеровского мониторирования, микроэмболодетекции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сканер, с датчиками для проведения ультразвукового дуплексного сканирования экстракраниальных отделов брахиоцефальных артерий, трансторакальной эхокардиографии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ангиографический с возможностью выполнения эндоваскулярных диагностических и лечебных вмешательств на брахиоцефальных и внутримозговых артериях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Видео-ЭЭГ- мониторирование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 в комплекте с инжектором не менее 1,5 Тесла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клиническая и биохимическая лаборатория с автоматизированной системой диагностики нейродегенеративных заболеваний, тандемная масс-спектрометрия для определения метаболических анализов,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аутоиммунные маркеры в крови методом н РИФ ( непрямой иммунофлюресценции Система AKLIDES®)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иммунологических маркеров в ликворе Система Hydrasys – 2 –компактная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электрофореза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 при отсутствии реактивов и оборудования, или если необходимо наличие договора с лабораторией, где имеются реактивы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Нейрогенетическая лаборатория, при отсутствии – наличие договора с лабораторией, где проводится молекулярно-генетическая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патоморфологии и иммуногистохимии с биобанком мозга, при отсутствии – наличие договора с лабораторией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</w:tbl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ЭЭГ – электроэнцефалограф, электроэнцефалография.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уровень – районный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 (далее – Норматив сети);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 – городской согласно Нормативу сети;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уровень – областной согласно Нормативу сети;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инструментально-диагностического отделения.</w:t>
      </w:r>
    </w:p>
    <w:bookmarkEnd w:id="252"/>
    <w:bookmarkStart w:name="z26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специализированного центра эпилептологии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многоканальный (не менее 21 каналов) (ЭЭГ, видео-ЭЭГ-мониторинг)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амбулаторного длительного видео-ЭЭГ с анализом записи на персональном компьютере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сканер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 с функциями исследования зрительных, слуховых, соматосенсорных и когнитивных вызванных потенциалов мозга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Холтер-электрокардиографии с анализом записи на персональном компьютере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артериального давления с анализом записи на персональном компьютере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Компьютерный комплекс для нагрузочного тестирования на беговой дорожке или велоэргометрии для дифференциального диагноза эпилептических и неэпилептических расстройств.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комплекс для проведения психофизиологических и психологических тестов с целью определения когнитивных и личностных расстройств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Жидкостный хроматограф (или масс-спектрометр) для определения концентрации противосудорожного препарата в плазме крови и/или наследственных болезней обмена, аутоиммунных заболеваний*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клиническая и биохимическая лаборатория*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 в комплекте с инжектором не менее 1,5 Тесла*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Позитронно-эмиссионный томограф / компьютерный томограф для проведения органо-функционального исследования головного мозга и прехирургического обследования*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нейрогенетическое тестирование*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реабилитации, оснащенный в том числе компьютеризированными программами с биологической обратной связью, технологией виртуальной реальности*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 для введения лекарственных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Дефибриллятор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врача, медсестры (интернет, персональный компьютер, принтер, сканер)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сотрудника</w:t>
            </w:r>
          </w:p>
        </w:tc>
      </w:tr>
    </w:tbl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ЭЭГ – электроэнцефалограф, электроэнцефалография.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*использование возможностей лечебно-диагностических и вспомогательных подразделений медицинской организации, в структуре которой он создан, а при отсутствии их необходимо наличие договора с МО, где имеются возможности для проведения вышеперечисленных исследований.</w:t>
      </w:r>
    </w:p>
    <w:bookmarkEnd w:id="257"/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инсультного центра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не менее 128 срезовый со шприц инжектором + программа КТ-перфузия (для ИЦ 2–3 уровня)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МРТ не менее 1,5Т со всеми видами стандартных режимов (в том числе веносинусография) + программа МРТ-перфузия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ИЦ 3-го уровня обязателен, для ИЦ 2 уровень рекомендован).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с применением искусственного интеллекта на базе АРМ врача-радиолога, для передачи информации через PACS систему (прием, передача, хранение) в Единый консультативный инсультный центр.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(для ИЦ 2–3 уровня)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Подключается к КТ, МРТ, Ангиографическая установка.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система ультразвуковой допплерографии с возможностью выполнения транскраниальной допплерографии, длительного транскраниального допплеровского мониторирования, микроэмболодетекции (для ИЦ 2–3 уровня)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сканер, с датчиками для проведения ультразвукового дуплексного сканирования экстракраниальных отделов брахиоцефальных артерий, трансторакальной эхокардиографии (для ИЦ 2–3 уровня)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больного: частота дыхания, пульсоксиметрия, электрокардиограмма, неинвазивное артериальное давление, температура (для ИЦ 2–3 уровня, для ПИТ палаты)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мебель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кровать с боковыми спинками, четырехсекционная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столик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Прикроватная тумба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Прикроватная информационная доска (маркерная)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ПИТ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Кресло-туалет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Прикроватное кресло с высокими спинками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6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Противопролежневый матрас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 ПИТ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для наружного охлаждения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ПИТ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для наружного охлаждения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ПИТ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для мягкой фиксации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3 секционная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больных с гидроподъемником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межкорпусная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медицинский (инфузионная стойка)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на 1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подъемники для перемещения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Скользящая простыня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электрокардиограф с возможностью автономной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Вакумный электроотсасыватель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ПИТ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с функцией синхронизации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6 коек ПИТ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 транспортный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 ПИТ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дозатор лекарственных веществ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на 1 койку ПИТ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 (перфузор)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реанимационная медицинская тележка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пневмомассажер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набор для оказания реанимационного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 расширенными опциями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 – койку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холтеровского мониторирования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мониторинга артериального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6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портативный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12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лазерной терапии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ингаляционной терапии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УФО-аппарат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электростимуляции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вакуум-пресстерапии переносной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на 30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30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когнитивной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индивидуализированная вторичная профилактика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Стол-вертикализатор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6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проведения кинезотерапии, с разгрузкой веса 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напольный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Ортез для коленного сустава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Ортез для кисти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Ортез для голеностопного сустава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активно-пассивной механотерапии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 Бобат и/или Войта терапии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набор (шпатель, зонд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Костыль с подлокотником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 (трехножные)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на 30 коек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лечебной гимнастики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 (не менее 1 комплекта на 30 коек)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восстановления мышечной силы для мелких мышц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 (не менее 1 комплекта на 30 коек)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восстановления двигательной активности, координации движений конечностей, бытовой деятельности и самообслуживания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 (не менее 1 комплекта на 30 коек)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для восстановления мелкой моторики (набор эрготерапевта) и координации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нейрохирургический набор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наружного дренирования желудочков по Аредту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инсультных центров третьего уровня: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ангиографический с возможностью выполнения эндоваскулярных диагностических и лечебных вмешательств на брахиоцефальных и внутримозговых артериях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Микрохирургический нейрохирургический инструментарий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Изделия медицинского назначения для проведения эндоваскулярных и микрохирургических (клипсы, шовный материал и т. д.) операций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Эндоскопическая стойка для проведения эндоскопических нейрохирургических операций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27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кабинета логопеда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логопеда с персональным компьютером и выходом в информационно коммуникационную сеть "Интернет"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модульный регулируемый по высоте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и шкафы для литературы, документации, методических материалов, игрушек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Винтовые стулья, кушетка, мяч, валики для логопедического массажа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Метроном, песочные часы, секундомер, набор для речевого дыхания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развития мелкой моторики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(75*50 сантиметров)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зондов, комплект роторасширителей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постановочных зондов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логопедических шпателей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пациентов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логостимулонов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Логопедическое устройство для поднятия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 дидактический материал (наборы специальных таблиц, текстов, обучающих игр, наборы игрушек, раздаточный материал)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материалы (бинты, вата и ватные диски, маски, шапочки, перчатки, полотенца)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пациентов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Антисептик, спирт, вазелин,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 воздуха рециркуляторного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дезинфекции инструментария и расходных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сбора бытовых и медицинских отходов класса "А" и "Б"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