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01c" w14:textId="3edd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мая 2020 года № 216 "Об утверждении перечня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июня 2025 года № 132. Зарегистрирован в Министерстве юстиции Республики Казахстан 4 июня 2025 года № 36211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и базовых учебников по отдельным предметам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Ниязгулова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Кадралиева,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Ыбышева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Сахимзадина,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Жомартова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Мамыров,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Уразаева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Даркембаева,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Аульбекова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Ғ.Мұхтарұлы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Пралиева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Орынханова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Шмельцер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Сырымбетова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əскери жəне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Е. Богатырева,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(оқыту қазақ тілінде емес мектептер үшін)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Мирук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Жапенова,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Новаковская,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Ракицкая,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Бараникова,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Лисовская,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ЗолотарҰва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4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Мусаходжаева,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Б.Мукеева.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мальчиков)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Кульбекова,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 г. по настоящее время)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Новикова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Жанузакова,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10,11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Шункеев,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Аязбаева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Burumkulova,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Aktayev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3. Kazakhstan Edition. Pupil's Book with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Beibitbayeva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3.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Give me five!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4. Pupil's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Kazakhstan. Grade 4. Student’s Book (including online student's material)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Eyes Open 3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Shaik,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Second Edition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Tims,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 Student`s 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 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Kazakhstan.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with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(на основе материалов Cambridge University Press)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Edition. Grade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Sh. Kassymbajeva,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4.Klasse.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Potemkina,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Schubakova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Klasse.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5.Klasse. Schülerbuch.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6.Klasse Schülerbuch.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Beste Freunde A2.1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fur Jugendliche. Kursbuch+Audio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Klasse. Schülerbuch mit Audios.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Zhankina,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 (Sozialwissenschaften).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Schülerbuch. Teil 1, 2. (Naturwissenschaften).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Livre de l’élève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білім баспасы и CLE International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français. 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Kazakhstan. 5 сlasse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Chanyrak-Merci. 5 classe. Méthode de français. Livre de l’élève (+CD)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Bessirova,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Meerbekova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6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Turdiyeva,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Dochshanova,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Chanyrak-Merci. 7 classe. Méthode de français. Livre de l’élève (+CD)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Қазыбекқизи,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(қизлар үчүн нусха)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 9(8)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Майбалаева,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Тәдбикарлиқ вә тижарәт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Алифбе.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2-қисм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2-қисм,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мехнат: умум таълим мактабларининг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Жаһон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Тадбиркорлик ва бизнес асослари. 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М.Құсайынова, М.Тасбулатова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Рельефті-нүктелі әліппе. Көру қабілеті зақымдалған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оқулық. 1, 2, 3, 4, 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(с казахским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 бұзылған (көрмейтін)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Карпыкова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Дүйсебекова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(көрмейтін) 3-сынып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4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Гунько,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Бектурганова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көру қабілеті бұзылған (көрмейтін) 4-сынып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Геометрия.Көру қабілеті бұзылған (көрмейтін)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2-сынып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 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Нұрпейсова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 for students of the 10th grade with visual impairment (visually impaired) of special schools (classes). In two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Көру қабілеті бұзылған (нашар көретін)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11-сыныбына арналған оқулық. 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слабослышащих (позднооглохших)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есту қабілетінде бұзылыстары бар (нашар еститін, кейіннен естімей қалған)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2-бөлім. Естімейтін балаларға арналған арнайы мектептің 0-сыныбына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1-сыныбындағы жеңіл ақыл-ой кемістігі бар білім алушыларға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бұзылыстары бар балаларға арналған арнайы мектептердің 3-сыныбына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9-сыныбына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кезең)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8-сыныбына арналған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Рельефно-точечная грамота.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Жангельдина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1-сыныбына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Момбекова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Мухаметжанова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Жумабекова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Дуйсебекова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Серікбай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 для учащихся 3 класса специальных общеобразовательных школ (классов)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Серікбай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специальных общеобразовательных школ (классов) для детей с нарушениями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Белоус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Бакбергенова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 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(незрячие)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1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Дуйсебекова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8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Ярмухамедова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с нарушением зрения (слабовидящих) специальных школ (классов)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Полуянова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Мектеп-САТР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зрения (слабовидящих)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Алтынбекова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 класса с нарушениями зрения (слабовидящие)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Радионова,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Учебник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бұзылыстары бар балаларға арналған оқыту орыс тілінде жүретін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Летошко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 орыс тілінде жүретін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Змушко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Учебник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оқушыларына арналған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Айткулова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Сыдыканова,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Кәріпбаева,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Сөйлеуді дамыту және көркем әдебиет. Сенсорика. Қоршаған ортамен таныстыру. 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Жұмағалиева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Кабышева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Байтемирова,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Дәуренбек,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Үлестірмелі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ойындарының негізінде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балаларға арналған "Асық ойнау" кіріктірілген дамытушы курсы.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Сыдыканова,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Сыздыкова,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Магзумова,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Доскеева,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Сурет салу альбомы.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Жапсыру альбомы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Утельбаева,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Жанаспаева,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Кошанова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Үлестірмелі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негіздері.Электрондық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Электрондық жұмыс дәптері №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Жорабай,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Сағиева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дәптер. Бейнесабақтар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Байчапанова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іс-әрекет.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Айткулова,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Истамкулова,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Рустемханова,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Истамкулова,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Нысанбаева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Нурмаханова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Развитие речи и художественная литература. Сенсорика. Ознакомление с окружающим миром. 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Елеусизова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Евдокимова,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Жетписова,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Бочарова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Левченко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Левченко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Дәуренбек,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Омиршенова,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Крюкова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Лепка. Аппликация. 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Каугабаева,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Супергиева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Юркова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Пустовая,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Онланбекқызы,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Cборник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Пославская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Фомина,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Жанаспаева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 құрал (электронды)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үлестірмелі материалдар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математики"+"Волшебная математика" тетрадь-приложение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Азбуки"- тетрадь-приложение +Волшебная страна "Буквозвукия"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Куликова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Амирова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Ващинская,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часть)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Нурлигенова,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Вассерберг,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Дерикошма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Шеф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Мартын,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Литвиненко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Терехова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Казаренко,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Карабецкая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Бурлибаева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Нусупалиева,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Кулпеисова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Накаткова,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Пильщикова,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Молчанова,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Даниленко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Рамазанова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Тимлер,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Беркетова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Асыл-ПВ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№1. Рабочая тетрадь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2-5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Үлестірмелі материал. Раздаточный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Сурет салу альбомы.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материал. Основы математики. Демонстрационный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альбомы/Лепка. Альбом по лепке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Әбілевтің өлеңін оқу);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бояулар;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Қарлығаш;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Пойыз;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В.Г. Сутеевтің "Алма"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Қадыр Мырза Әлидің "Жапалақ қар" өлеңін оқу;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"Өс-өс"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 Оңғарсынованың "Әдемі гүл" ертегісімен танысу;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"Қош келдің, Наурыз!";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Достық туралы мақал – мәтелдер;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"Қуырмаш" (ойын-өлең);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Асқаржан Сәрсектің "Бұршақта" өлеңі;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Көбелек ұстатпады;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Бақа, бақа, балпақ;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Қызыл моншақ шие;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Құмырсқа;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Балабақшаға саяхат;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Ғажайып қап;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Жапырақтар;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Дәмді бауырсақ;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"Себетке жинаймыз" ойыны;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Жабайы аңдар;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Қар жауды;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Жаңа жыл;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Шанамен сырғанаймыз;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Орманға барайық;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Айналадағы заттар;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Біздің көмекшілер;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"Құстар, келіңдер!";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Тәй-тәй, басайық;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Жұлдызша;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Ағаштар тербеледі;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"Бір-екі, жүрейік!";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Ертегіні әңгімелейік;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Торғай келді қонаққа;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Жемістер мен жидектер;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"Мысық" тақпағын жатта.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Дана қуыршақ;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Аю мен қонжық;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Саңырауқұлақ;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Дана қуыршақ пен балапандар;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"Қош келдің, алтын күз!".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Ойыншықтарды жинайық;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Әженің көмекшілері;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Күн тәртібі;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Сан алуан жапырақтар;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Тышқан мен тиінді қоректендірейік;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Әженің бауырсақтары;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Ақ балапан, сары балапан;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Көліктердің дөңгелектерін жөндейік;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Қоян орманға барады;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Геометриялық пішіндер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Данаға бөкебайды таңдап берейік;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Құлыншақтың Астанаға баратын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Орман шыршасы;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Шырша ойыншықтары;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Қардан мұнараларды салайық;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Аққалалармен ойнайық;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Марғаулар жіппен ойнайды;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Аспазшыға көмектесейік;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Дастарқан жаю дәстүрі.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Менің отбасым;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Күзгі бақ;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Аула сыпырушы;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Күз кереметі;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Аспаз;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Жабайы жануарлар;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Табиғат ғажайыптары;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Қазақстанның Туы;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Қардың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Менің сүйікті қалам;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Ұйқыдағы аю;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Жүргіншілер жолы;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Үтіктің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Торғай;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Киіз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Ұшақ;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Көктемгі ауа райы;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Әскер;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Балабақша ауласындағы ағаштар;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Қошақаным;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Қалпақты өсімдіктер;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Ақ көгершін;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Алтын күз;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Себеттегі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Ақ бидай;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Қарлығаш;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Жемістер мен көкөністер;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Қарбыз тиелген жүк мәшинесі;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Қоян;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Ғажайып бөлме өсімдіктері;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Қаладағы қыс;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Аквариумдағы алтын балық;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Аяз өрнектері;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Жасыл шырша;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Тиін;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Жабайы жануарлардың қысқы тіршілігі;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Қыстайтын құстарға қамқорлық;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Кішкентай марғау;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Орманшының аңдары;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Қар тазалаушы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Емдік өсімдіктер;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Көктеммен бірге құс келді;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Судың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Наурыз гүлдері;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Төрт түлік;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Ұшақ ойыншығымен танысу;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Көктемгі табиғат;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Ағаштар мен бұталар;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Ғажайып табиғат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Күн шуағы;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"Бақбақты аялайық!";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Жаңбырдың пайдасы;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Жаз кереметтері.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Ойыншықтармен танысайық,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Шкафқа не жиналғанын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Санауды үйренемін. Тәулік бөліктері;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"Менің көшемде не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Бір құшақ күзгі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Кірпілерге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Сарқытты тең бөлейік;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Көлдерге қонған үйректерді санайық;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Көліктер жүретін ұзын және қысқа жолдар;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Қояндар отбасы қысқа дайындалуда;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Түрлі пішіндерге толған ғажайып көлік;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Сыңарлы және сыңарсыз киімдер;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Ең биік шыршаны іздегенде;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Қапқа жасырынған сыйлықтар;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Қыстың жуан және жіңішке жолақтары;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Алыс және жақын жерде жатқан қар;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Аңдардың іздерін зерттейік;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Дорбадағы бұршақтар;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Түрлі пішінді балықтар;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Үйді жинаудың әдебі.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"Күз келді, бақшама!";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Жабайы жидектер;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Қыран;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Алтын жапырақ;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Бауырсақ;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Бұлбұл;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Бақшадағы мол өнім;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Асқабақ тиелген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Мыршай;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Өсімдіктерге күтім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Аппақ қыс.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Мен және менің достарым;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"Мен отбасымда нешіншімін?";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"Күнтізбені қалай қолдануға болады?";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"Қазақстанымды не үшін сүйемін?";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"Саябақтағы жапырақтарды кім санап көрді?";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Қанша салсаң, сонша жинайсың;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Нанның артығы болмайды;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"Қысқа қашаннан бастап дайындалу керек?";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"Көліктер қай жақтарға бағыттайды?";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Жабайы аңдарды санау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Жеті күннің қасиеті;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"Жыл мезгілдерінің саны неге төртеу?";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"Жаңа жыл кімнің мерекесі?";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"Сыйлықтарды қалай үлестіреді?";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Айлар тізбегі;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Судың көлемін өлшеу амалдары;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Жануарларды екіден және үштен топтастыру;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Құстар тобының санын екі бөлікке бөлу;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Аквариум ішіндегі балықтар тобының санын салыстыру;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Заттарды салмақ бойынша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"Үй шаруасына қалай көмектесуге болады?";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Құстар мен гүлдер патшалығындағы "қосу" және "алу"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Көктем мезгілінің есептері;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Күн мен түн теңелетін күн;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Сарқытты тарату;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Зымыранды ғарышқа ұшыру амалдарын игерейік;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Үй жануарларының өрістегі жолдарын салыстырайық;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"Бау-бақшаның ағаштарына суды қалай жеткіземіз?";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Достық үйінің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Жалаушаларды ретімен қоямыз;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Табиғат заңдылықтарын ұстанайық;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Жануарлар жұмбақтарды жасыруды бастайды;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"Жиыны қанша?";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Бақшадағы жемістер;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"Отбасында кімдер бар?";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Ауылдағы қызықтар;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Астанаға саяхаттап барамыз;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"Сайқымазақтарды кім санапты?";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Күзгі жапырақтар шашуы;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Нан өнімдерінің сөресі;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Құстар жылы жаққа ұшуға дайындалып жатыр;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"Суретші нені бейнеледі?";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Көліктер тұрағында;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"Хайуанаттар бағындағы аңдарды көрдің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Аптаның жеті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"Жыл мезгілдерін ажырата білесің бе?";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"Туған жеріміз – Қазақстан!";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Жаңа жыл қарсаңыңда;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Сыйлықтар әзірлейік;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Жыл мезгілдері;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Сиқырлы 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"Қысқы ормандағы тіршілік жайлы не білесің?";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Жемшашардағы құстар;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"Аквариумда қанша балық бар?";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Балықтың салмағын өлшеу;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Үй шаруасына көмектесеміз;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Футбол көруге барғанда;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Көктем келіп жеткенде;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Көңілді көктем дыбыстары;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"Армысың, Наурыз!";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Алдар көсе қонаққа келгенде;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Ғарыш әлемі;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"Өрістегі төлдерді санадың ба?";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"Ағаштар жайлы не білесің?";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Достармен бөлісе біл;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Мереке қарсаңында;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Әдемі гүлдер;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Бақшадағы жұмыстар;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Жазғы қызықтар.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Осень в гости к нам пришла;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Сказка "Колобок";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Подарки осени;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Новогодняя открытка;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"Мы едем, едем, едем!"; 6. Солнышко и звезды;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Деревья и цветочки у нас во лесочке;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Игрушки-животные;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"Возле Большого Пня" рассматривание сюжетной картины;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"Села птичка на окошко";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Заучивание потешки "Как у нашего кота";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"Где снежинка?" Слушанье стихотворения А. Барто;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 джайляу.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Солнышко и дождик;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Дидактическая игра "Фрукты-овощи";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Беседа о хлебе;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Цыпленок;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Зайчонок;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Игра "Волшебный мешочек";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Беседа "Приглашаю всех на чай";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Заучивание стихотворения "Мишка, просыпайся!";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"Песня путешественников" Знакомство с предметами мебели;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Идем с куклой Даной на прогулку.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Знакомство с куклой Даной;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Знакомство с картиной "Медведица и медвежонок";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Грибы. Наблюдение за дождем;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Знакомство с картиной "Дана кормит цыплят";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Беседа "Здравствуй, Золотая осень!".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Соберем игрушки;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Бабушкины помощники;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"Да, здравствует, Казахстан!";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Разноцветные листья;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Осенние 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Бабушкины баурсаки;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Разноцветные 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Отремонтируем колеса грузовика;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Заяц прячется под елкой;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Мир геометрических фигур;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Жеребенок в Астане;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Лесная 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Елочные игрушки;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Построим башни из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Поиграем со снеговиками;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Помощники повара;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Мы спортсмены;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Подарки весны;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Весенняя капель;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Медвежата пришли в гости;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Считаем асыки;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Тренировки космонавтов;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Детеныши домашних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На концерте;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Военный парад;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Озеленим сад;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"Что едят жеребята?";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Детские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Моя семья;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Осенний сад;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Дворник;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Чудеса осени;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Повар;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Мой любимый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Медведь в спячке;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Пешеходная дорожка;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Свойства утюга;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Воробей-воробушек;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Юрта;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Самолет;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Весенняя погода;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Устроим комнату для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Деревья на участках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Песочный город;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Птицы, птички;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"Из чего сварить варенье?";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Наши овощи;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Зверята нашего 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"Кто с нами живет?";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Чудеса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"Ах, грибы, грибочки!";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Голубь – символ мира;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Золотая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"Откуда хлеб пришел?";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Овощи и фрукты;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Машина с арбузами;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Заяц;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Комнатные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Зима в городе;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Золотая рыбка в аквариуме;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Морозные узоры;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Зеленая елочка;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Свойства снега;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Дикие животные зимой;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Лесник и лесные жители;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Снегоуборочный трактор;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Лекарственные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С весной прилетели птицы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Свойства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Мартовские цветы;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Домашние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Знакомство с самолетом;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Весенняя природа;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Деревья и кустарники;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Прекрасный мир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Солнечные лучики.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Познакомимся с игрушками и посчитаем;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Наденем одежду из шкафа;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Учимся считать. Части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улице;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Охапки осенних листьев;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Угощенье для 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Разделим угощенье поровну;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Посчитаем уток на озере;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Дети ездят по дорогам;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Семья зайцев готовится к зиме;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Удивительный автомобиль с формами;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Парная и непарная одежда;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Ищем самую высокую 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Подарки в мешке;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Узкие и широкие зимние дорожки;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Снег далеко и близко;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Изучаем следы зверей;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Горошины в сумке;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Рыбы разных 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Этикет домашнего хозяйства;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Спортсмены, встанем в 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Весенние чудеса. Геометрические тела и фигуры;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"Как мы считаем капли?";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Подарки Алдара косе;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Толстые и тонкие доски для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Конструкции ракет;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пять детенышей животных;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Деревья разной высоты в парке;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Алан и Дана готовятся к празднику;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Дороги для военной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Посчитаем цветы в поле. Наборы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Интересные цифры;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"Сколько всего? Что где находится?".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Land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Наступила осень;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Домашнее животное. Собака;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Ягоды;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Золотые листья.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 и мои друзья;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"Какой я по счету в семье?";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"Для чего нужен календарь? Как разделяются части суток казахского народа?";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"За что я люблю свою Родину Казахстан?";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"Кто пересчитал все листья в саду?";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"Сколько посадишь - столько соберешь ли?";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Хлеба много не бывает;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"Когда надо начинать готовиться к зиме?";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"В какую сторону едет транспорт?";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"Как посчитать количество диких животных?";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Чудеса семи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"Почему количество года четыре?";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"Что такое праздник Новый год?";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"Как правильно распределить новогодние подарки?";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Числовая последовательность двенадцати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Способы измерения объема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Группы животных по паре и по три;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Деление количества группы птиц на две равные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Сравнение количества групп рыбок в аквариуме;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Сравним предметы по весу;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"Как помочь по дому?";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Знаки "плюс" и "минус" в царстве птиц и цветов;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Задачи, которые приготовила Весна;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Раздал гостинцы – покажи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Осваиваем способы отправки ракеты в космос;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Сравним по длине тропинки домашних животных на выпасе;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"Как доставляем воду деревьям в саду?";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Построим дом дружбы;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Расставим флаги по-порядку;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Соблюдай законы природы;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Животные загадывают нам свои загадки;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"Сколько всего?";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Фрукты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"Кто есть в семье?";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Деревенские забавы;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Едем в столицу;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"Сколько клоунов?";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Осенний листопад;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Хлеб – наше богатство;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Птицы готовятся улететь в теплые 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"Что изобразил художник?";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На стоянке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"Кого вы видели в зоопарке?";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"Семь дней – неделя!";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Времена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"Моя родина – Казахстан!";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"Скоро праздник – Новый год!";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Готовим подарки;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Волшебная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"Жизнь в зимнем лесу?";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Птицы на кормушке;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"Сколько рыбок есть в аквариуме?";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Взвешивание рыб;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Помогаем по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Идем на футбол;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Когда придет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Задачи, которые приготовила нам Весна;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День весеннего равноденствия;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У нас в гостях Алдар Көсе;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Мир космоса;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Посчитаем животных на джайляу;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"Что ты знаешь о деревьях?";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Умей делиться с друзьями;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Накануне праздника;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Работы в саду;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Летние забавы.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 Land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Bilim 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электрондық қосымша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Кадралиева,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Ыбышева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(СD: 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нұсқау. Электрондық нұсқа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Методическое руководство (электронная версия).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Бұхабай,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Тоққожаева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Озекбаева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Нуртазина,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Есептер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Д.Мамутова,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нұсқаулық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 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кескін карталар жиынтығымен бірге.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(электрондық нұсқа)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С.Тезекеев,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тарихы,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Әдістемелік нұсқаулық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нұсқаулық 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Әдістемелік нұсқаулық (электрондық нұсқа).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Беқдаирова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Мясников,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Оразов,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Мырзахметова,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Хайрушева,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 (9-11)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Әдiстемелiк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Киынова,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Солдатова,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Орынханова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 оқу-материалдық базасы: жабдықтау және жетілдіру жөнінде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10 -сынып оқушыларының білімін бақылау жұмыстарын ұйымдастыру және өткізу бойынша материалдар жинағы.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Электронный тренажер.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Аульбеков,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педагог- ұйымдастырушыларына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 "Технологиялық дайындық",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 "Өмір қауіпсіздігінің негіздері". Жалпы білім беретін мектепке арналған көрнекі құралдар топтамасы.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нұсқаулық+қосымша+көрнекі құралдар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Даниярова,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Пригарина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Бражникова,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 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Теплякова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Усова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Руководство для учителя.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Тарасова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Каппучи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(СD: Р.Валиуллина,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Ажгереева,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Дрозд,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Яковлева,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Чибисова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Лебедева.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Сламбекова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Мураткызы,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Байгужинова,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Акилбекова,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Белозерова,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Муханбеткалиев, 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Опря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Аксенова,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Ключанцева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Жумаганбетов,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Маркабаева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Гаипбаева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Пастухова,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Машимбаев,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Мусахаджаева,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Абугазы,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Гизатова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Электронды форматтағы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Ф.Оразбаева,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Жанкидирова,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Ярмухамедова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Шаяхметова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Сборник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Кенжебек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Сборник задач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Мамутова,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Сансызбай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Кочеткова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Бегенаева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Толегенова,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Сейтмолдинов,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Курабаева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Филимонова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Тренажер/авт.: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Нусупбекова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Асадиллаева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Кутукова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Зайцева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Емельянова,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Джуматаева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подготовке: рекомендации по оборудованию и совершенствованию.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наглядных пособий для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знаний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Мухамадиев,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Сагимбаева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Дюсетаева,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+наглядное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педагогов- организаторов общеобразовательной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Комплект карточек для индивидуальной и групповой работы к разделу "Технологическая подготовка"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Раздел "Технологическая подготовка".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Раздел "Основы безопасности жизнедеятельности"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Сборник материалов по организации и проведению контроля знаний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Top Stars for Kazakhstan Grade 3. TEACHER’S IWB Material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Macmillan Education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4.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Kazakhstan, Grade 4. Teacher's Book (+DIWB (D-Interactive WhiteBoard Software)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Workbook (part a,b,c,d)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4. Teacher’s Book (including class audio)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Godfrey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Sved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Ormerod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Second Edition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Wetz,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Styring,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Tims,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3 for Kazakhstan. Grade 7.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3 for Kazakhstan. Grade 7. Methodological guide.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&amp;Assessmet)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Kazakhstan. Grade 7.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Holcombe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Watkins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N.Mukhamedjianova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Styring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Casey and de la Mare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Karamyrzayev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Watkins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U.Mallows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Sowton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Holley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Dyakina,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Shayakhmetova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Aimakhanova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Polueva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Workbook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Teacher`s Book with DVD-ROM and Digibook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Workbook (Term 1, 2, 3, 4) (includes 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Class CDs (1,2,3)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Resourсe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Q. Mitchel,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(на основе материалов 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B.Obee, 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Class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eBook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Activity BookKEY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Wheeldon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Bowell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 Class Audio CDs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 Kazakhstan Edition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A.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Falla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Klett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I.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4. Klasse. Arbeitsbuch Teil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Obradovic´,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 Klasse 4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Magsam,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Abdrachimova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Bulatbayeva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Magsam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Svettsova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Bishkenova,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Kenshetaeva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Bulatbayeva,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Schakenova,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Arystankulova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Schürmann,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Seuthe,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Shunkeyeva,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Issayeva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Akysheva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Rosin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Ibragimova,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+ 4. Méthode de français. 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Guide pédagogique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H.Vanthier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Kozlova,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Klein,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Tastambayeva, Sh. Meerbekova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Bessirova,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Tastambayeva, Sh. Meerbekova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Chanyrak-Merci-6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Sedlovskaya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Turdiyeva,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Dochshanova,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Sedlovskaya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Kassymbek,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Konkova,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Alimova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Елипбә.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Һөсни хәт №1, 2,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Әмгәккә үгитиш.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 Электронлуқ методикилиқ қолланма 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оқутуш методикиси 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Ме?нат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Ўқувчи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хрестоматияси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Aдaмқұлов,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Бaйнaзaровa,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Тaрaнчиевa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Электрон Әқитиш методикаси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 услубии қӘлланма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(web-платформа: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 Әқитиш методикаси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https://topiq.kz /)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қӘлланма (электрон нусха)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4-сынып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комплексы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Беспалова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Л.Лебедева,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слабослышащих (позднооглохших)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Қолеңбегі.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бар білім алушыларға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Зерде бұзылыстары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Карелина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Рымханова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Рымханова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Зерде бұзылыстары бар балаларға арналған арнайы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Арнайы мектептердің (сыныптардың) зерде бұзылыстары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 Оқу-әдістемелік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жұмы":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бағдарламалық-әдістемелік кұрал.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 2-бөлім. Оқу-әдістемелік кешен. Ағашпен жұмыс. Мұғалімге арналған бағдарламалық-әдістемелік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Жангельдина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Кучикова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Воронкова,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Кислякова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Ермағамбет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Карипжанова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Рабочая тетрадь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Чумакова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Радионова,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Летошко,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Дербисалова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Чумакова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Змушко,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Атлас с комплектом контурных карт для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с нарушением интеллекта специальных школ (классов)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Мельникова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Жумабаева,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Аесірова.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Кадралиева.,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1-бөлім: https://topiq.kz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Карибжанова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Жомартова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Омиржанова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Бұхабай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Туреханова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Хавайдарова,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Байшукурова,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оқулық. (web-платформа http://oqulyqtar.kz)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Тезекеев,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Электрондық оқулық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Алиасқаров,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Сухаева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Теңкебаева,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С.Әбілмәжінова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Шакирова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Ержанова,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Нурмухаметова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 Рыспаев,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Адельбаев,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 Асилов,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Ханин,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ЖМБ.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Еркінбаева,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Чакантаев,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(оқыту қазақ тілінде емес мектептер үшін).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Остроухова,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Новаковская,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Ракицкая,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Бараникова,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Лисовская,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Зайнуллина,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Якунина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Каппучи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Достанбекова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Толоконникова,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Т., Яндулова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Валиуллина,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Капуччи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Масымходжаева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Кисимисов,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Иминиязова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Л.Дубовик,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Торопова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Часть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Омиржанова.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Суюндикова,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Зуборева,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Горчакова,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Бухабай,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Кисимисов,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Дерябина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Рабилова,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Байгужинова,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Шигова.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Квасных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Резникова,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Акилбекова,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Уразбекова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4 класс. 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Сафронова,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Чаплышкина,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Свидова,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Белоус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Тәуекелова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Жумагамбетов,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Игликова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Шугаипова,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Момунтаева,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Нурмухаметова,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Ержанова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Бодрова,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Франк,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Кравченко,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Винникова,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Нурмуханбетова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Абулгазиев,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Суюндикова,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Ударцева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Бекішева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Калиакбарова,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Мекебаева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Маймакова,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Рудькова,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Байбиисова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Баймуханов,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Козтаева,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Соколова,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Середкин,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Филипов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Шамганова,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Алиаскаров,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Абикенова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Кыдыркожаева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(вариант для девочек)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 (web-платформа) http://keleshek-2030.kz/ 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Дюсенова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Сайфуллакызы,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Жумагулов,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Тумарбаева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Тенькебаева,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Ускембаев,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Сактаганова,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Кульгильдинова,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Захарова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Полуянова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Савельева,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Лукпанова,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Мучник,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Золотухина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Амалбекова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 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Балгабаева,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Сапаров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Бектурова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Жадраева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Токбергенова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Алтынбекова,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Салханова,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Кыстаубаев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1,2 часть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Манякина,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Багдашкина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Скляренко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Остапенко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Сырымбетова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Корнилова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Забинякова,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Иттерова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Аймаганбетова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Мурзатаев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Nurbayev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Abdulkhakov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Zeinulla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Meiramov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Kazakhstan. Grade 7. Digital Flip Book (Электронный учебник)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Manapbayeva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Alimzhanov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Yerekeshov,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Akimbayev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Mambetov,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Shokobalinov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http://www.mmpublications.kz/)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Tokzhanova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Kachshayev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4.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Obbee,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4. Digital Book (mmpublications.kz)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Vasileiou,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Yessenbay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McKeegan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Higgins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8 Student’s Book with Classroom Presentation Tool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Pye,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Beibitbayeva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Kilbey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Think for kazakhstan. 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 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Humanities. Grade 11. 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+ 4.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https://edudigital.kz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Begenova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Zhambayeva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Schmitt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Pour le Kazakhstan classe 5 Le manuel électronique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Sviridova,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Choutova,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Bannikova,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E-Lehrbuch (web-платформа www.opiq.kz)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K.Samosledova,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Kreimer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I.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Grischchenko, Sh. Kassymbajeva, A. Smits,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Xanthos-Kretzschmer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4.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Kozybakhova,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Khuttubaeva,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Obradovic´,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Valman,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Lundquist-Mog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Cornelsen)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für Kasachstan Klasse 4 Elektronisches 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edudigital.kz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Elektronisches Lehrbuch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Е-Lehrbücher Teil 1, 2 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Е-Lehrbücher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Zhankina,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Ibragimova,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(Sozialwissenschaften)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www.opiq.kz)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(Naturwissenschaften)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Rosin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1-синип.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Қутәмова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2-синип.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Электронлуқ дәрислик. (web-платформа) https://topiq.kz/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Электронлуқ дәрислик 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саватлиқ, Электронлуқ дәрислик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Электронлуқ дәрислик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Жалилова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А.Тен,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Ракамли саводхонлик. Электрон дарслик. (web-платформа https://topiq.kz/)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Электрон дарслик. (web-платформа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Ме?нат таълими. Электрон дарслик (web-платформа: https://topiq.kz 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Aдaмқұлов,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Бaйнaзaровa,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Тaрaнчиевa,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учебно-методические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Нұршәріп,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Электронды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Зординова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 Электрондық әдістемелік нұсқаулық (web-платформа http://oqulyktar.kz)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Абсалямова,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Омиржанова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электрондық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http://ekitap.kz/)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Рыскельдиева,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Кульбекова,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Касымжан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Щедрая,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Шамеева,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Куандыккызы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4 класс. Электронное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http://oqulyktar.kz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Игембаева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http://ekitap.kz/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тетрадь-конструктор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7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http://keleshek-2030.kz/portal.php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Зайко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тетрадь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Чакантаев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Караев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область. 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Жаксыгалиев,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Нурымбетов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 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Ауэзова,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Дихамбаева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Турдалина,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Идрешева,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Власенко,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Буденко,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Далишова,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Дикань,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Шыныбекулы,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Абдишукурулы,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Джубатова,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САТР– Центр социальной адаптации и трудовой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ӘБЕО–Әлеуметтік бейімдеу және еңбекпен оңалту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ДББҰ–Дербес білім беру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АОО–Автономная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САТР– Центр социальной адаптации и трудовой реабилитации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