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c09" w14:textId="8d11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20 марта 2015 года № 19-1/252 "Об утверждении Типовых правил общего водопользования"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30 мая 2025 года № 104-НҚ. Зарегистрирован в Министерстве юстиции Республики Казахстан 4 июня 2025 года № 36210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за № 11434)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купание в местах, где выставлены специальные информационные знаки с предупреждающими или запрещающими надписями;".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