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3020" w14:textId="fd73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просвещения Республики Казахстан от 15 декабря 2022 года № 500 "Об утверждении профессионального стандарта "Педагог"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 июня 2025 года № 133. Зарегистрирован в Министерстве юстиции Республики Казахстан 4 июня 2025 года № 36207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просвещения Республики Казахстан от 15 декабря 2022 года № 500 "Об утверждении профессионального стандарта "Педагог" (зарегистрирован в Реестре государственной регистрации нормативных правовых актов № 31149).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