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33a6" w14:textId="a733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24 мая 2018 года № 375 "Об утверждении правил осуществления контроля за соблюдением условий контрактов и (или) лицензий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мая 2025 года № 180. Зарегистрирован в Министерстве юстиции Республики Казахстан 3 июня 2025 года № 36203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375 "Об утверждении правил осуществления контроля за соблюдением условий контрактов и (или) лицензий на недропользование" (зарегистрирован в Министерстве юстиции Республики Казахстан 14 июня 2018 года № 17075)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условий контрактов и (или) лицензий на недропользование,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Выявление нарушения условий контракта и (или) лицензии по результатам мониторинга за соблюдением недропользователями условий контрактов и (или) лицензий является основанием для направления недропользователю уведомления об устранении выявленного нарушения.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выявленного нарушения формируется автоматически информационной системой "Единая платформа недропользования" (далее - ЕПН).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(государственным органом, являющимся стороной контракта и (или) выдавшим лицензию на недропользование) направляется недропользователям уведомление об устранении выявленного нарушения после автоматического формирования уведомления об устранении выявленного нарушения посредством информационной системы ЕПН.".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