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778d1" w14:textId="66778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индустрии и инфраструктурного развития Республики Казахстан от 27 июня 2019 года № 444 "Об утверждении Правил технической эксплуатации, обслуживания и ремонта подвижного состава"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Республики Казахстан от 27 мая 2025 года № 166. Зарегистрирован в Министерстве юстиции Республики Казахстан 3 июня 2025 года № 36202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27 июня 2019 года № 444 "Об утверждении Правил технической эксплуатации, обслуживания и ремонта подвижного состава" (зарегистрирован в Реестре государственной регистрации нормативных правовых актов за № 18952)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технической эксплуатации, обслуживания и ремонта подвижного состава,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редакции, текст на государственном языке не меняется: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техническое обслуживание (далее – ТО) – совокупность технических и организационных действий, направленных на поддержание подвижного состава в работоспособном состоянии, а также ремонт, выполняемый для обеспечения эксплуатации путем восстановления или замены отдельных элементов конструкции подвижного состава.";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Техническое и сервисное обслуживания включают в себя осмотр подвижного состава, плановое и внеплановое обслуживание с обязательным соблюдением периодичности проведения с использованием необходимых материальных, интеллектуальных, научных средств для содержания подвижного состава в технически исправном состоянии соответствующем требованиям ПТЭ РК.".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автомобильного транспорта и транспортного контроля Министерства транспорта Республики Казахстан в установленном законодательством порядке обеспечить: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транспорта Республики Казахстан.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транспорта Республики Казахстан.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транспорта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